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4ccf" w14:textId="5e74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2011 года № 48/1-04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24 августа 2012 года № 7/1-05. Зарегистрировано Управлением юстиции Тюлькубасского района Южно-Казахстанской области 29 августа 2012 года № 14-14-173.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дополнение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2096,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Тюлькубасского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№ 14-14-163, опубликовано 13 января 2012 года в газете «Шамшырак»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Тюлькубасского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9044476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1175684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7847886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9093073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25281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48597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Е.Занкоев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7/1-05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766"/>
        <w:gridCol w:w="7861"/>
        <w:gridCol w:w="2229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9 044 476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1 175 684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245 497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245 497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177 716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705 935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646 159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45 585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19 687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7 847 886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7 847 886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7 847 886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9 093 073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285 226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16 323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62 466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60 676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177 754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175 504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27 683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27 683 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27 183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166 885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5 425 811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127 008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3 778 435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3 769 059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3 674 399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1 317 550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104 589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13 777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1 212 961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1 212 961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296 344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272 833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272 833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90 012 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20 498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36 208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14 300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23 511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23 511 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22 805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2 008 754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248 924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169 640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60 728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1 672 168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58 203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58 203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1 613 965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1 576 720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87 662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31 286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13 102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8 796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56 376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35 695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234 030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53 515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106 751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99 846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91 288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5 958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41 602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32 677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32 298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8 125 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32 162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7 080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9 064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228 589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104 566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31 958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17 733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53 928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13 928 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210 981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210 981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210 981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176 617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54 410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54 410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23 062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22 912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31 348 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16 316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25 281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-73 878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73 878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29 124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Приложение 2 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августа 2012 года № 7/1-05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Затраты районного бюджета на 2012-2014 года по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71"/>
        <w:gridCol w:w="769"/>
        <w:gridCol w:w="749"/>
        <w:gridCol w:w="5019"/>
        <w:gridCol w:w="1539"/>
        <w:gridCol w:w="1463"/>
        <w:gridCol w:w="160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177 754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175 504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