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f0545" w14:textId="66f05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Тюлькубасского района Южно-Казахстанской области от 21 декабря 2012 года № 11/1-05. Зарегистрировано Департаментом юстиции  Южно-Казахстанской области 8 января 2013 года № 2200. Утратило силу в связи с истечением срока применения - (письмо Тюлькубасского районного маслихата Южно-Казахстанской области от 20 января 2014 года № 16)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Тюлькубасского районного маслихата Южно-Казахстанской области от 20.01.2014 № 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7 декабря 2012 года № 9/71-V «Об областном бюджете на 2013-2015 годы», зарегистрированного в Реестре государственной регистрации нормативных правовых актов за № 2172, Тюлькубасский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Тюлькубасского района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8397178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1788750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5934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61840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6540654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8466312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15311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20772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5461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- 84445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84445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20772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5461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69134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1 в редакции решения Тюлькубасского районного маслихата Южно-Казахстанской области от 25.12.2013 </w:t>
      </w:r>
      <w:r>
        <w:rPr>
          <w:rFonts w:ascii="Times New Roman"/>
          <w:b w:val="false"/>
          <w:i w:val="false"/>
          <w:color w:val="000000"/>
          <w:sz w:val="28"/>
        </w:rPr>
        <w:t>№ 23/1-05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2013 год норматив распределения общей суммы поступлений индивидуального подоходного налога и социального налога в размере 50 процентов в областной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 бюджетных субвенций, передаваемых из областного бюджета в бюджет района 2013 года в сумме 3680354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2013 год в сумме 10000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бюджетных программ развития районного бюджета на 2013 год с разделением на бюджетные программы, направленные на реализацию бюджетных инвестиционных проектов (программ),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местных бюджетных программ, не подлежащих секвестру в процессе исполнения местных бюджетов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бюджетных программ каждого аульных (сельских), поселковых округов на 2013-2015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Установить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 гражданским служащим социального обеспечения, образования, культуры и спорта, работающим в аульной (сельской) местности, за счет бюджетных средств,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А. Курманбаев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 Сапаров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11/1-05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Тюлькубасский 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Тюлькубасского районного маслихата Южно-Казахстанской области от 25.12.2013 </w:t>
      </w:r>
      <w:r>
        <w:rPr>
          <w:rFonts w:ascii="Times New Roman"/>
          <w:b w:val="false"/>
          <w:i w:val="false"/>
          <w:color w:val="ff0000"/>
          <w:sz w:val="28"/>
        </w:rPr>
        <w:t>№ 23/1-05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556"/>
        <w:gridCol w:w="758"/>
        <w:gridCol w:w="677"/>
        <w:gridCol w:w="7163"/>
        <w:gridCol w:w="2290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8 397 178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1 788 750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267 114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267 114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217 041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217 041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1 251 019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1 185 411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11 993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50 500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3 115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43 632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21 255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8 500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13 327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</w:tr>
      <w:tr>
        <w:trPr>
          <w:trHeight w:val="6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9 793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9 793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5 934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5 934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5 925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61 840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61 541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61 541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6 540 654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6 540 654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6 540 654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  <w:tc>
          <w:tcPr>
            <w:tcW w:w="2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8 466 312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423 778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385 989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16 785 </w:t>
            </w:r>
          </w:p>
        </w:tc>
      </w:tr>
      <w:tr>
        <w:trPr>
          <w:trHeight w:val="5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16 185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131 034 </w:t>
            </w:r>
          </w:p>
        </w:tc>
      </w:tr>
      <w:tr>
        <w:trPr>
          <w:trHeight w:val="48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91 282 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39 752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238 170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217 651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20 519 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1 001 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1 001 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36 788 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34 788 </w:t>
            </w:r>
          </w:p>
        </w:tc>
      </w:tr>
      <w:tr>
        <w:trPr>
          <w:trHeight w:val="100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33 219 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1 569 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71 195 </w:t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9 911 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9 911 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9 911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61 284 </w:t>
            </w:r>
          </w:p>
        </w:tc>
      </w:tr>
      <w:tr>
        <w:trPr>
          <w:trHeight w:val="3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61 284 </w:t>
            </w:r>
          </w:p>
        </w:tc>
      </w:tr>
      <w:tr>
        <w:trPr>
          <w:trHeight w:val="48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58 934 </w:t>
            </w:r>
          </w:p>
        </w:tc>
      </w:tr>
      <w:tr>
        <w:trPr>
          <w:trHeight w:val="78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2 350 </w:t>
            </w:r>
          </w:p>
        </w:tc>
      </w:tr>
      <w:tr>
        <w:trPr>
          <w:trHeight w:val="49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19 000 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19 000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19 000 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19 000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5 045 141 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703 752 </w:t>
            </w:r>
          </w:p>
        </w:tc>
      </w:tr>
      <w:tr>
        <w:trPr>
          <w:trHeight w:val="52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166 659 </w:t>
            </w:r>
          </w:p>
        </w:tc>
      </w:tr>
      <w:tr>
        <w:trPr>
          <w:trHeight w:val="45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166 659 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537 093 </w:t>
            </w:r>
          </w:p>
        </w:tc>
      </w:tr>
      <w:tr>
        <w:trPr>
          <w:trHeight w:val="48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537 093 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3 478 988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11 544 </w:t>
            </w:r>
          </w:p>
        </w:tc>
      </w:tr>
      <w:tr>
        <w:trPr>
          <w:trHeight w:val="52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11 544 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3 467 444 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3 425 782 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41 662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862 401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314 049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12 963 </w:t>
            </w:r>
          </w:p>
        </w:tc>
      </w:tr>
      <w:tr>
        <w:trPr>
          <w:trHeight w:val="49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66 478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75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16 320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6 987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211 051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548 352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548 352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226 392 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199 036 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199 036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17 392 </w:t>
            </w:r>
          </w:p>
        </w:tc>
      </w:tr>
      <w:tr>
        <w:trPr>
          <w:trHeight w:val="9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7 072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4 686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27 121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1 680 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37 641 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83 527 </w:t>
            </w:r>
          </w:p>
        </w:tc>
      </w:tr>
      <w:tr>
        <w:trPr>
          <w:trHeight w:val="9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19 701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27 356 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27 356 </w:t>
            </w:r>
          </w:p>
        </w:tc>
      </w:tr>
      <w:tr>
        <w:trPr>
          <w:trHeight w:val="75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24 881 </w:t>
            </w:r>
          </w:p>
        </w:tc>
      </w:tr>
      <w:tr>
        <w:trPr>
          <w:trHeight w:val="5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 </w:t>
            </w:r>
          </w:p>
        </w:tc>
      </w:tr>
      <w:tr>
        <w:trPr>
          <w:trHeight w:val="3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1 312 109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34 011 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3 998 </w:t>
            </w:r>
          </w:p>
        </w:tc>
      </w:tr>
      <w:tr>
        <w:trPr>
          <w:trHeight w:val="5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3 998 </w:t>
            </w:r>
          </w:p>
        </w:tc>
      </w:tr>
      <w:tr>
        <w:trPr>
          <w:trHeight w:val="52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9 861 </w:t>
            </w:r>
          </w:p>
        </w:tc>
      </w:tr>
      <w:tr>
        <w:trPr>
          <w:trHeight w:val="5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9 861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20 152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5 152 </w:t>
            </w:r>
          </w:p>
        </w:tc>
      </w:tr>
      <w:tr>
        <w:trPr>
          <w:trHeight w:val="6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1 206 854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1 193 854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49 242 </w:t>
            </w:r>
          </w:p>
        </w:tc>
      </w:tr>
      <w:tr>
        <w:trPr>
          <w:trHeight w:val="49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1 144 612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71 244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36 018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14 906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11 240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9 872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35 226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4 036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28 790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290 261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103 997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81 610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81 610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22 387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22 387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94 923 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89 023 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77 542 </w:t>
            </w:r>
          </w:p>
        </w:tc>
      </w:tr>
      <w:tr>
        <w:trPr>
          <w:trHeight w:val="49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7 782 </w:t>
            </w:r>
          </w:p>
        </w:tc>
      </w:tr>
      <w:tr>
        <w:trPr>
          <w:trHeight w:val="6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3 699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5 900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5 900 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50 080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39 530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34 920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4 610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10 550 </w:t>
            </w:r>
          </w:p>
        </w:tc>
      </w:tr>
      <w:tr>
        <w:trPr>
          <w:trHeight w:val="43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9 694 </w:t>
            </w:r>
          </w:p>
        </w:tc>
      </w:tr>
      <w:tr>
        <w:trPr>
          <w:trHeight w:val="49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856 </w:t>
            </w:r>
          </w:p>
        </w:tc>
      </w:tr>
      <w:tr>
        <w:trPr>
          <w:trHeight w:val="5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41 261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12 049 </w:t>
            </w:r>
          </w:p>
        </w:tc>
      </w:tr>
      <w:tr>
        <w:trPr>
          <w:trHeight w:val="5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7 457 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 </w:t>
            </w:r>
          </w:p>
        </w:tc>
      </w:tr>
      <w:tr>
        <w:trPr>
          <w:trHeight w:val="5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3 906 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19 757 </w:t>
            </w:r>
          </w:p>
        </w:tc>
      </w:tr>
      <w:tr>
        <w:trPr>
          <w:trHeight w:val="6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11 300 </w:t>
            </w:r>
          </w:p>
        </w:tc>
      </w:tr>
      <w:tr>
        <w:trPr>
          <w:trHeight w:val="22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7 411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9 455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7 955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558 960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558 960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546 579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544 579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12 381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12 381 </w:t>
            </w:r>
          </w:p>
        </w:tc>
      </w:tr>
      <w:tr>
        <w:trPr>
          <w:trHeight w:val="6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255 993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198 375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96 072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87 814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1 550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6 708 </w:t>
            </w:r>
          </w:p>
        </w:tc>
      </w:tr>
      <w:tr>
        <w:trPr>
          <w:trHeight w:val="45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65 499 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65 499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36 804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10 123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4 400 </w:t>
            </w:r>
          </w:p>
        </w:tc>
      </w:tr>
      <w:tr>
        <w:trPr>
          <w:trHeight w:val="43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1 139 </w:t>
            </w:r>
          </w:p>
        </w:tc>
      </w:tr>
      <w:tr>
        <w:trPr>
          <w:trHeight w:val="52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19 942 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5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57 618 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57 618 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57 618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47 995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47 995 </w:t>
            </w:r>
          </w:p>
        </w:tc>
      </w:tr>
      <w:tr>
        <w:trPr>
          <w:trHeight w:val="5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47 995 </w:t>
            </w:r>
          </w:p>
        </w:tc>
      </w:tr>
      <w:tr>
        <w:trPr>
          <w:trHeight w:val="5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16 424 </w:t>
            </w:r>
          </w:p>
        </w:tc>
      </w:tr>
      <w:tr>
        <w:trPr>
          <w:trHeight w:val="6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30 721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82 819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82 819 </w:t>
            </w:r>
          </w:p>
        </w:tc>
      </w:tr>
      <w:tr>
        <w:trPr>
          <w:trHeight w:val="5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82 819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82 819 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119 399 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4 137 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4 137 </w:t>
            </w:r>
          </w:p>
        </w:tc>
      </w:tr>
      <w:tr>
        <w:trPr>
          <w:trHeight w:val="5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4 137 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115 262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106 305 </w:t>
            </w:r>
          </w:p>
        </w:tc>
      </w:tr>
      <w:tr>
        <w:trPr>
          <w:trHeight w:val="6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22 235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5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83 170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8 957 </w:t>
            </w:r>
          </w:p>
        </w:tc>
      </w:tr>
      <w:tr>
        <w:trPr>
          <w:trHeight w:val="6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8 957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13 253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13 253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13 253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6 134 </w:t>
            </w:r>
          </w:p>
        </w:tc>
      </w:tr>
      <w:tr>
        <w:trPr>
          <w:trHeight w:val="72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15 311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20 772 </w:t>
            </w:r>
          </w:p>
        </w:tc>
      </w:tr>
      <w:tr>
        <w:trPr>
          <w:trHeight w:val="6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20 772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20 772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20 772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20 772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-84 445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84 445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20 772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20 772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20 772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20 772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20 772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  <w:tc>
          <w:tcPr>
            <w:tcW w:w="2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69 134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69 134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69 134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69 134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69 134 </w:t>
            </w:r>
          </w:p>
        </w:tc>
      </w:tr>
    </w:tbl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11/1-05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Тюлькубасский районный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в редакции решения Тюлькубасского районного маслихата Южно-Казахстанской области от 13.12.2013 </w:t>
      </w:r>
      <w:r>
        <w:rPr>
          <w:rFonts w:ascii="Times New Roman"/>
          <w:b w:val="false"/>
          <w:i w:val="false"/>
          <w:color w:val="ff0000"/>
          <w:sz w:val="28"/>
        </w:rPr>
        <w:t>№ 22/1-05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      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554"/>
        <w:gridCol w:w="754"/>
        <w:gridCol w:w="814"/>
        <w:gridCol w:w="7086"/>
        <w:gridCol w:w="2238"/>
      </w:tblGrid>
      <w:tr>
        <w:trPr>
          <w:trHeight w:val="2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5 430 939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1 327 069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245 627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245 627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202 762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202 762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823 443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753 679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13 206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53 194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3 364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42 880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23 133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6 864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12 476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 </w:t>
            </w:r>
          </w:p>
        </w:tc>
      </w:tr>
      <w:tr>
        <w:trPr>
          <w:trHeight w:val="7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12 357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12 357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6 531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5 254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5 249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1 277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1 277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17 115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17 115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17 115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4 080 224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4 080 224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4 080 224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5 430 939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337 480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302 303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16 716 </w:t>
            </w:r>
          </w:p>
        </w:tc>
      </w:tr>
      <w:tr>
        <w:trPr>
          <w:trHeight w:val="5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16 555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87 253 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75 483 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11 770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198 334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195 926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2 408 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34 107 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34 107 </w:t>
            </w:r>
          </w:p>
        </w:tc>
      </w:tr>
      <w:tr>
        <w:trPr>
          <w:trHeight w:val="10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33 465 </w:t>
            </w:r>
          </w:p>
        </w:tc>
      </w:tr>
      <w:tr>
        <w:trPr>
          <w:trHeight w:val="3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 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14 950 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8 309 </w:t>
            </w:r>
          </w:p>
        </w:tc>
      </w:tr>
      <w:tr>
        <w:trPr>
          <w:trHeight w:val="3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8 309 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8 309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6 641 </w:t>
            </w:r>
          </w:p>
        </w:tc>
      </w:tr>
      <w:tr>
        <w:trPr>
          <w:trHeight w:val="3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6 641 </w:t>
            </w:r>
          </w:p>
        </w:tc>
      </w:tr>
      <w:tr>
        <w:trPr>
          <w:trHeight w:val="6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4 126 </w:t>
            </w:r>
          </w:p>
        </w:tc>
      </w:tr>
      <w:tr>
        <w:trPr>
          <w:trHeight w:val="8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2 515 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4 263 856 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222 304 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144 451 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144 451 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77 853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77 853 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3 547 428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12 408 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12 408 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3 535 020 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3 494 289 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40 731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494 124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80 946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12 909 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67 876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413 178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413 178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227 728 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202 629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202 629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17 766 </w:t>
            </w:r>
          </w:p>
        </w:tc>
      </w:tr>
      <w:tr>
        <w:trPr>
          <w:trHeight w:val="9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7 567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1 074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7 371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22 547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1 798 </w:t>
            </w:r>
          </w:p>
        </w:tc>
      </w:tr>
      <w:tr>
        <w:trPr>
          <w:trHeight w:val="3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30 462 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89 880 </w:t>
            </w:r>
          </w:p>
        </w:tc>
      </w:tr>
      <w:tr>
        <w:trPr>
          <w:trHeight w:val="10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24 164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25 099 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25 099 </w:t>
            </w:r>
          </w:p>
        </w:tc>
      </w:tr>
      <w:tr>
        <w:trPr>
          <w:trHeight w:val="7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24 291 </w:t>
            </w:r>
          </w:p>
        </w:tc>
      </w:tr>
      <w:tr>
        <w:trPr>
          <w:trHeight w:val="5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 </w:t>
            </w:r>
          </w:p>
        </w:tc>
      </w:tr>
      <w:tr>
        <w:trPr>
          <w:trHeight w:val="3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200 886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159 000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159 000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151 000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36 886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36 886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15 206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11 485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10 195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253 954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93 044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87 044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87 044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76 248 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71 248 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62 708 </w:t>
            </w:r>
          </w:p>
        </w:tc>
      </w:tr>
      <w:tr>
        <w:trPr>
          <w:trHeight w:val="5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4 582 </w:t>
            </w:r>
          </w:p>
        </w:tc>
      </w:tr>
      <w:tr>
        <w:trPr>
          <w:trHeight w:val="7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3 958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3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52 507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42 288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35 434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6 854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10 219 </w:t>
            </w:r>
          </w:p>
        </w:tc>
      </w:tr>
      <w:tr>
        <w:trPr>
          <w:trHeight w:val="5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9 303 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916 </w:t>
            </w:r>
          </w:p>
        </w:tc>
      </w:tr>
      <w:tr>
        <w:trPr>
          <w:trHeight w:val="5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32 155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7 685 </w:t>
            </w:r>
          </w:p>
        </w:tc>
      </w:tr>
      <w:tr>
        <w:trPr>
          <w:trHeight w:val="5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7 524 </w:t>
            </w:r>
          </w:p>
        </w:tc>
      </w:tr>
      <w:tr>
        <w:trPr>
          <w:trHeight w:val="3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3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16 346 </w:t>
            </w:r>
          </w:p>
        </w:tc>
      </w:tr>
      <w:tr>
        <w:trPr>
          <w:trHeight w:val="8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8 556 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7 629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3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8 124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7 963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6 625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6 625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6 625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6 625 </w:t>
            </w:r>
          </w:p>
        </w:tc>
      </w:tr>
      <w:tr>
        <w:trPr>
          <w:trHeight w:val="7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29 062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23 000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21 000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8 330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3 424 </w:t>
            </w:r>
          </w:p>
        </w:tc>
      </w:tr>
      <w:tr>
        <w:trPr>
          <w:trHeight w:val="45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4 797 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4 288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6 062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6 062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5 901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15 184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15 184 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15 184 </w:t>
            </w:r>
          </w:p>
        </w:tc>
      </w:tr>
      <w:tr>
        <w:trPr>
          <w:trHeight w:val="5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15 023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19 923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19 923 </w:t>
            </w:r>
          </w:p>
        </w:tc>
      </w:tr>
      <w:tr>
        <w:trPr>
          <w:trHeight w:val="5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19 923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19 923 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53 102 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53 102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25 452 </w:t>
            </w:r>
          </w:p>
        </w:tc>
      </w:tr>
      <w:tr>
        <w:trPr>
          <w:trHeight w:val="7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25 291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16 950 </w:t>
            </w:r>
          </w:p>
        </w:tc>
      </w:tr>
      <w:tr>
        <w:trPr>
          <w:trHeight w:val="7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16 789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10 700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10 700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11/1-05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Тюлькубасский районный бюджет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в редакции решения Тюлькубасского районного маслихата Южно-Казахстанской области от 29.05.2013 </w:t>
      </w:r>
      <w:r>
        <w:rPr>
          <w:rFonts w:ascii="Times New Roman"/>
          <w:b w:val="false"/>
          <w:i w:val="false"/>
          <w:color w:val="ff0000"/>
          <w:sz w:val="28"/>
        </w:rPr>
        <w:t>№ 14/1-05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51"/>
        <w:gridCol w:w="750"/>
        <w:gridCol w:w="750"/>
        <w:gridCol w:w="7088"/>
        <w:gridCol w:w="23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5 793 344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1 415 637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254 390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254 390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212 310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212 310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889 319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813 974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14 263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57 449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3 633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46 273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24 985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7 413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13 435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 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13 345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13 345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7 053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5 674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5 669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18 484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18 484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18 484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4 352 170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4 352 170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4 352 170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5 793 344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345 748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309 445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17 124 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16 952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90 305 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77 711 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12 594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202 016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199 439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2 577 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 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 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35 158 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35 158 </w:t>
            </w:r>
          </w:p>
        </w:tc>
      </w:tr>
      <w:tr>
        <w:trPr>
          <w:trHeight w:val="10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34 471 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 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15 621 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8 515 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8 515 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8 515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7 106 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7 106 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4 415 </w:t>
            </w:r>
          </w:p>
        </w:tc>
      </w:tr>
      <w:tr>
        <w:trPr>
          <w:trHeight w:val="8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2 691 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 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 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4 374 511 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226 169 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146 253 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146 253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79 916 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79 916 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3 583 415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13 277 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13 277 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3 570 138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3 529 268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40 870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564 927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85 927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13 128 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72 627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479 000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479 000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240 310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214 843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214 843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19 010 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8 097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7 887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24 125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1 924 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30 623 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96 172 </w:t>
            </w:r>
          </w:p>
        </w:tc>
      </w:tr>
      <w:tr>
        <w:trPr>
          <w:trHeight w:val="10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25 856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25 467 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25 467 </w:t>
            </w:r>
          </w:p>
        </w:tc>
      </w:tr>
      <w:tr>
        <w:trPr>
          <w:trHeight w:val="7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24 603 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 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275 278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232 810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232 810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8 560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224 250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39 468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39 468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16 270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12 289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10 909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255 134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95 081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93 081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93 081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73 262 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73 262 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64 124 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4 903 </w:t>
            </w:r>
          </w:p>
        </w:tc>
      </w:tr>
      <w:tr>
        <w:trPr>
          <w:trHeight w:val="7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4 235 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54 013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43 079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35 745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7 334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10 934 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9 954 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980 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32 778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7 816 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7 644 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16 718 </w:t>
            </w:r>
          </w:p>
        </w:tc>
      </w:tr>
      <w:tr>
        <w:trPr>
          <w:trHeight w:val="8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8 686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7 860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8 244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8 072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110 000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110 000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105 000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105 000 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31 161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25 042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22 042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8 485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3 664 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5 133 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4 588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6 119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6 119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5 947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15 377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15 377 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15 377 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15 205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67 046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67 046 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67 046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67 046 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54 823 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54 823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26 044 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25 872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17 330 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17 158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11 449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11 449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7 190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7 190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7 190 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7 190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11/1-05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2013 год с разделением на бюджетные программы, направленные на реализацию бюджетных инвестиционных проектов (программ)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479"/>
        <w:gridCol w:w="661"/>
        <w:gridCol w:w="702"/>
        <w:gridCol w:w="9679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18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</w:tr>
      <w:tr>
        <w:trPr>
          <w:trHeight w:val="18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18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8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</w:tr>
      <w:tr>
        <w:trPr>
          <w:trHeight w:val="2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1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1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4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1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1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4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4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1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43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1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4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43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1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4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4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4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6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1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4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1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1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4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</w:tbl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11/1-05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2013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550"/>
        <w:gridCol w:w="712"/>
        <w:gridCol w:w="752"/>
        <w:gridCol w:w="9435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Тюлькубасского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11/1-05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аульных (сельских), поселковых округов на 2013-2015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6 в редакции решения Тюлькубасского районного маслихата Южно-Казахстанской области от 01.11.2013 </w:t>
      </w:r>
      <w:r>
        <w:rPr>
          <w:rFonts w:ascii="Times New Roman"/>
          <w:b w:val="false"/>
          <w:i w:val="false"/>
          <w:color w:val="ff0000"/>
          <w:sz w:val="28"/>
        </w:rPr>
        <w:t>№ 20/1-05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08"/>
        <w:gridCol w:w="670"/>
        <w:gridCol w:w="690"/>
        <w:gridCol w:w="6438"/>
        <w:gridCol w:w="1811"/>
        <w:gridCol w:w="1677"/>
        <w:gridCol w:w="17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1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238 170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198 334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202 015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238 170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198 334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202 015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238 170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198 334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202 015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217 651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195 926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199 439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12 928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19 660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16 178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16 469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поселковый округ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19 868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20 225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11 154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14 143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11 646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10 899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11 095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9 773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9 549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11 239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10 709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10 901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13 038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13 271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Мичуринскиий сельский округ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12 778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12 247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12 466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18 533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13 379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13 618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 сельский округ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11 019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9 887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10 064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18 969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14 887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19 488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14 807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10 735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10 348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10 533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13 968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14 218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20 519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2 408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поселковый округ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1 822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Мичуринскиий сельский округ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 сельский округ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1 296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178 203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156 803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159 470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166 659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144 451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146 253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166 659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144 451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146 253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166 659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144 451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146 253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57 079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52728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53387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13814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22 540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17527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71 323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61525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11 544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13 217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11 544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13 217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11 544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13 217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Мичуринскиий сельский округ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2 144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поселковый округ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1 542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1 298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36 018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38 539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41 081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36 018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38 539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41 081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36 018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38 539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41 081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14 906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15 949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17 066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6 129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6 558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7 017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поселковый округ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1 515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Мичуринскиий сельский округ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 сельский округ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12 027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12 869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3 182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поселковый округ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Мичуринскиий сельский округ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 сельский округ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9 872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11 147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поселковый округ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Мичуринскиий сельский округ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 сельский округ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