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0fe6" w14:textId="3a50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9 января 2012 года № 52-384-ІV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Шардаринского района Южно-Казахстанской области от 24 февраля 2012 года N 2-10-V. Зарегистрировано Управлением юстиции Шардаринского района Южно-Казахстанской области 16 марта 2012 года N 14-15-134. Утратило силу в связи с истечением срока применения - (письмо Шардаринского районного маслихата Южно-Казахстанской области от 30 января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30.01.2013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Шардаринского районного маслихата от 9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52-384-ІV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14-15-129, опубликовано 27 января 2012 года в районной газете «Шартарап-Шарайна» № 05-06 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7 933 798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1 343 810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6 582 023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7 944 333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10 535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указанному решению изложить в новой редакции согласно приложениям 1, 2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Т.Канаев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2-10-V от 24 февраля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708"/>
        <w:gridCol w:w="730"/>
        <w:gridCol w:w="710"/>
        <w:gridCol w:w="7368"/>
        <w:gridCol w:w="20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7 933 798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1 343 810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1 067 478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1 018 476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6 582 023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6 582 023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6 582 023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7 944 333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517 022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487 360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375 370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249 729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14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4 625 232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430 624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236 661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233 595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4 094 320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4 092 298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3 879 223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143 083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46 439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4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96 016</w:t>
            </w:r>
          </w:p>
        </w:tc>
      </w:tr>
      <w:tr>
        <w:trPr>
          <w:trHeight w:val="14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31 467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31 467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383 681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347 181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82 971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1 150 212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1 150 212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1 150 212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и сельского хозяйства района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 сельских местности за счет трансфертов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14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24 622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132 433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131 898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-14 677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2-10-V от 24 февраля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25"/>
        <w:gridCol w:w="730"/>
        <w:gridCol w:w="769"/>
        <w:gridCol w:w="7544"/>
        <w:gridCol w:w="1564"/>
      </w:tblGrid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14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Шардара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Жаушыкум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К.Турысбекова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139594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Акшенгельди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Суткент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Коссеит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Куксу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Узуната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Казахстан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Кызылкум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