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0fce" w14:textId="0580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порядка оказания жилищной помощи малообеспеченным семьям (гражданам) по Шардаринскому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17 апреля 2012 года № 4-29-V. Зарегистрировано Управлением юстиции Шардаринского района Южно-Казахстанской области 8 мая 2012 года № 14-15-138. Утратило силу решением Шардаринского районного маслихата Южно-Казахстанской области от 24 декабря 2013 года № 22-143-V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Шардаринского районного маслихата Южно-Казахстанской области от 24.12.2013 № 22-143-V.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 Правилами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Правилами компенсации повышения тарифов абонентской платы за оказание услуг телекоммуникаций социально защищаемым гражданам, утвержденных постановлением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и порядок оказания жилищной помощи малообеспеченным семьям (гражданам) по Шардаринскому району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Шардаринского районного маслихата от 18 марта 2010 года № 29-208-IV «Об утверждении размера и порядка предоставления жилищной помощи» (зарегистрировано в Реестре государственной регистрации нормативных правовых актов за № 14-15-91, опубликовано в газете «Шартарап-Шарайна» за № 24 от 21 мая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Карымсаков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Бердибеков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апреля 2012 года № 4–29–V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Размер и порядок оказания жилищной помощи малообеспеченным семьям (гражданам) по Шардаринскому району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размере и порядке оказания жилищной помощи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наниматель (арендатор) – сторона в договоре найма жилища, получающая в постоянное или временное владение и пользование жилище или его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поднаниматель – сторона в договоре поднайма жилища, получающая в постоянное или временное владение и пользование жилище или часть его от нанимателя (арендатора);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«Отдел занятости и социальных программ Шардаринского района», предоставляющий жилищную помощь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Шардаринского районного маслихата Южно-Казахстанской области от 06.11 2012 </w:t>
      </w:r>
      <w:r>
        <w:rPr>
          <w:rFonts w:ascii="Times New Roman"/>
          <w:b w:val="false"/>
          <w:i w:val="false"/>
          <w:color w:val="000000"/>
          <w:sz w:val="28"/>
        </w:rPr>
        <w:t>№ 9-63-V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(жилого) здания,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Шардаринского районного маслихата Южно-Казахстанской области от 06.11 2012 </w:t>
      </w:r>
      <w:r>
        <w:rPr>
          <w:rFonts w:ascii="Times New Roman"/>
          <w:b w:val="false"/>
          <w:i w:val="false"/>
          <w:color w:val="000000"/>
          <w:sz w:val="28"/>
        </w:rPr>
        <w:t>№ 9-63-V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в пределах установленных норм устанавливается в размере 10 процентов от совокупного дохода.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 2. Порядок назначения жилищной помощи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 (гражданина);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Шардаринского районного маслихата Южно-Казахстанской области от 06.11 2012 </w:t>
      </w:r>
      <w:r>
        <w:rPr>
          <w:rFonts w:ascii="Times New Roman"/>
          <w:b w:val="false"/>
          <w:i w:val="false"/>
          <w:color w:val="000000"/>
          <w:sz w:val="28"/>
        </w:rPr>
        <w:t>№ 9-63-V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 в уполномоченный орган, в подлинниках и копиях.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пятнадцати календарных дней со дня предоставления необходимых для назначения жилищной помощи документов, а в случае если требуется получение информации от иных субъектов, должностных лиц, то в течение тридцати календарных дней, принимает решение о назначении или отказе в назначении жилищной помощи, о чем уведомляет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Заявитель или получатель жилищной помощи вправе обжаловать решения уполномоченного органа в вышестоящие органы или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 3. Определение нормативов оказания жилищной помощи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жилищной помощи уполномоченным органом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для семей, проживающих в многоэтажных квартирах, в частных домостроениях 1 тонна в месяц. При расчете жилищной помощи применяется цена на уголь, сложившуюся в Шардаринском районе, по данным органов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4. Определение размера назначения жилищной помощи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Шардаринского районного маслихата Южно-Казахстанской области от 06.11 2012 </w:t>
      </w:r>
      <w:r>
        <w:rPr>
          <w:rFonts w:ascii="Times New Roman"/>
          <w:b w:val="false"/>
          <w:i w:val="false"/>
          <w:color w:val="000000"/>
          <w:sz w:val="28"/>
        </w:rPr>
        <w:t>№ 9-63-V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устанавливается к совокупному доходу семьи (гражданина)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Шардаринского районного маслихата Южно-Казахстанской области от 06.11 2012 </w:t>
      </w:r>
      <w:r>
        <w:rPr>
          <w:rFonts w:ascii="Times New Roman"/>
          <w:b w:val="false"/>
          <w:i w:val="false"/>
          <w:color w:val="000000"/>
          <w:sz w:val="28"/>
        </w:rPr>
        <w:t>№ 9-63-V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Совокупный доход семьи (гражданина), претендующей на получение жилищной помощи определяется в соответствии с приказом Председателя Агентства Республики Казахстан по делам строительства и жилищно-коммунального хозяйства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5. Порядок выплаты жилищной помощи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Выплата жилищной помощи осуществляется по выбору получателя в пределах выделенной суммы за счет средств местного бюджета через банки второго уровня.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