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095a" w14:textId="18c0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9 января 2012 года № 52-384-ІV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27 августа 2012 года № 8-56-V. Зарегистрировано Департаментом юстиции  Южно-Казахстанской области 7 сентября 2012 года № 2104. Утратило силу в связи с истечением срока применения - (письмо Шардаринского районного маслихата Южно-Казахстанской области от 30 января 2013 года № 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Шардаринского районного маслихата Южно-Казахстанской области от 30.01.2013 № 10).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13 августа 2012 года № 5/48-V "О внесении изменений и дополнения в решение Южно-Казахстанского областного маслихата от 7 декабря 2011 года № 47/450-IV "Об областном бюджете на 2012-2014 годы", зарегистрированного в Реестре государственной регистрации нормативных правовых актов за № 2096,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9 января 2012 года № 52-384-ІV "О районном бюджете на 2012-2014 годы" (зарегистрировано в Реестре государственной регистрации нормативных правовых актов за № 14-15-129, опубликовано 27 января 2012 года в районной газете «Шартарап-Шарайна» № 05-06 (457-458)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новый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Шардаринского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8 646 531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1 454 065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3 551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10 789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7 178 126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8 713 897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3 974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4 854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- 71 340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71 340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67 198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4, 5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З.Талбидин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Т.Бердибеков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8-56-V от 27 августа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52-384-IV от 9 января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89"/>
        <w:gridCol w:w="928"/>
        <w:gridCol w:w="830"/>
        <w:gridCol w:w="6806"/>
        <w:gridCol w:w="2137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8 646 531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1 454 065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182 203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182 203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167 178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167 178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1 082 626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1 032 879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9 393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34 181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6 173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4 014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8 053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11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4 128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4 128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14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0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7 178 126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7 178 126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7 178 126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8 713 897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533 071</w:t>
            </w:r>
          </w:p>
        </w:tc>
      </w:tr>
      <w:tr>
        <w:trPr>
          <w:trHeight w:val="8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498 153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19 160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91 336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90 386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387 657</w:t>
            </w:r>
          </w:p>
        </w:tc>
      </w:tr>
      <w:tr>
        <w:trPr>
          <w:trHeight w:val="8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255 079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132 578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33 424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33 424</w:t>
            </w:r>
          </w:p>
        </w:tc>
      </w:tr>
      <w:tr>
        <w:trPr>
          <w:trHeight w:val="14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29 532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4 664 733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378 288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181 563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181 563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196 725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193 659</w:t>
            </w:r>
          </w:p>
        </w:tc>
      </w:tr>
      <w:tr>
        <w:trPr>
          <w:trHeight w:val="23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3 066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4 005 168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4 003 146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3 788 738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144 416</w:t>
            </w:r>
          </w:p>
        </w:tc>
      </w:tr>
      <w:tr>
        <w:trPr>
          <w:trHeight w:val="23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69 992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281 277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277 577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15 593</w:t>
            </w:r>
          </w:p>
        </w:tc>
      </w:tr>
      <w:tr>
        <w:trPr>
          <w:trHeight w:val="11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50 439</w:t>
            </w:r>
          </w:p>
        </w:tc>
      </w:tr>
      <w:tr>
        <w:trPr>
          <w:trHeight w:val="8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</w:t>
            </w:r>
          </w:p>
        </w:tc>
      </w:tr>
      <w:tr>
        <w:trPr>
          <w:trHeight w:val="14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18 194</w:t>
            </w:r>
          </w:p>
        </w:tc>
      </w:tr>
      <w:tr>
        <w:trPr>
          <w:trHeight w:val="8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14 914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169 574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278 878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248 244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248 244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87 142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8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15 979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21 613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90 278</w:t>
            </w:r>
          </w:p>
        </w:tc>
      </w:tr>
      <w:tr>
        <w:trPr>
          <w:trHeight w:val="15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12 452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17 159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30 634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30 634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28 393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1 023 384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432 830</w:t>
            </w:r>
          </w:p>
        </w:tc>
      </w:tr>
      <w:tr>
        <w:trPr>
          <w:trHeight w:val="9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58 527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58 527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374 303</w:t>
            </w:r>
          </w:p>
        </w:tc>
      </w:tr>
      <w:tr>
        <w:trPr>
          <w:trHeight w:val="8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369 303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427 761</w:t>
            </w:r>
          </w:p>
        </w:tc>
      </w:tr>
      <w:tr>
        <w:trPr>
          <w:trHeight w:val="9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58 752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58 752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369 009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94 009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162 793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9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162 297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9 551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18 346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134 400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277 689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37 342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33 342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33 342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121 292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121 292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94 671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8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20 621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58 364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41 284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37 264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17 080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15 475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14 647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11 327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26 578</w:t>
            </w:r>
          </w:p>
        </w:tc>
      </w:tr>
      <w:tr>
        <w:trPr>
          <w:trHeight w:val="11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19 466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17 081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1 270 339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1 270 339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1 270 339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1 270 339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119 255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32 766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31 847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11 926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8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13 471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16 646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16 646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15 761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8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57 978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57 978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21 525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20 565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36 453</w:t>
            </w:r>
          </w:p>
        </w:tc>
      </w:tr>
      <w:tr>
        <w:trPr>
          <w:trHeight w:val="9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9 468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260 840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260 840</w:t>
            </w:r>
          </w:p>
        </w:tc>
      </w:tr>
      <w:tr>
        <w:trPr>
          <w:trHeight w:val="8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260 840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260 840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184 608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184 608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14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26 772</w:t>
            </w:r>
          </w:p>
        </w:tc>
      </w:tr>
      <w:tr>
        <w:trPr>
          <w:trHeight w:val="8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25 587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136 933</w:t>
            </w:r>
          </w:p>
        </w:tc>
      </w:tr>
      <w:tr>
        <w:trPr>
          <w:trHeight w:val="11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134 183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14 151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14 151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30 119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30 119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30 119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24 232</w:t>
            </w:r>
          </w:p>
        </w:tc>
      </w:tr>
      <w:tr>
        <w:trPr>
          <w:trHeight w:val="11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3 974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-71 340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67 198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8-56-V от 27 августа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52-384-IV от 9 января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643"/>
        <w:gridCol w:w="841"/>
        <w:gridCol w:w="938"/>
        <w:gridCol w:w="7069"/>
        <w:gridCol w:w="1925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8 450 625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1 427 247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138 311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138 311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118 992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118 992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1 147 477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1 094 553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10 426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35 831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16 551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3 881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11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5 916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5 916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и постоянного землепользования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и постоянного землепользования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7 014 783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7 014 783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7 014 783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8 450 625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315 481</w:t>
            </w:r>
          </w:p>
        </w:tc>
      </w:tr>
      <w:tr>
        <w:trPr>
          <w:trHeight w:val="8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289 421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21 383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20 848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78 467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77 932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189 571</w:t>
            </w:r>
          </w:p>
        </w:tc>
      </w:tr>
      <w:tr>
        <w:trPr>
          <w:trHeight w:val="8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185 826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24 462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24 462</w:t>
            </w:r>
          </w:p>
        </w:tc>
      </w:tr>
      <w:tr>
        <w:trPr>
          <w:trHeight w:val="14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23 775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15 983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13 516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13 516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13 516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2 467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2 467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2 467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5 261 704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638 768</w:t>
            </w:r>
          </w:p>
        </w:tc>
      </w:tr>
      <w:tr>
        <w:trPr>
          <w:trHeight w:val="8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428 323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428 323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210 445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210 445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3 891 920</w:t>
            </w:r>
          </w:p>
        </w:tc>
      </w:tr>
      <w:tr>
        <w:trPr>
          <w:trHeight w:val="9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3 890 329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3 789 747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100 582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731 016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69 375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18 077</w:t>
            </w:r>
          </w:p>
        </w:tc>
      </w:tr>
      <w:tr>
        <w:trPr>
          <w:trHeight w:val="11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49 690</w:t>
            </w:r>
          </w:p>
        </w:tc>
      </w:tr>
      <w:tr>
        <w:trPr>
          <w:trHeight w:val="8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661 641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661 641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210 844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181 019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181 019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39 920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8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13 375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13 698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102 738</w:t>
            </w:r>
          </w:p>
        </w:tc>
      </w:tr>
      <w:tr>
        <w:trPr>
          <w:trHeight w:val="15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29 825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29 825</w:t>
            </w:r>
          </w:p>
        </w:tc>
      </w:tr>
      <w:tr>
        <w:trPr>
          <w:trHeight w:val="9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29 001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681 415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527 449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18 190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18 190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509 259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509 259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153 966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8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153 435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8 936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15 029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129 470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202 300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39 297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39 297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39 297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75 171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75 171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63 271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5 386</w:t>
            </w:r>
          </w:p>
        </w:tc>
      </w:tr>
      <w:tr>
        <w:trPr>
          <w:trHeight w:val="8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6 514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46 672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36 941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36 941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9 731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8 014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41 160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11 271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10 699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22 128</w:t>
            </w:r>
          </w:p>
        </w:tc>
      </w:tr>
      <w:tr>
        <w:trPr>
          <w:trHeight w:val="11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13 556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7 761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7 189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1 517 548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1 517 548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1 517 548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1 517 548</w:t>
            </w:r>
          </w:p>
        </w:tc>
      </w:tr>
      <w:tr>
        <w:trPr>
          <w:trHeight w:val="8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38 300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25 322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</w:tr>
      <w:tr>
        <w:trPr>
          <w:trHeight w:val="8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 сельских местности за счет трансфертов республиканского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23 486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9 409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8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12 978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12 978</w:t>
            </w:r>
          </w:p>
        </w:tc>
      </w:tr>
      <w:tr>
        <w:trPr>
          <w:trHeight w:val="8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12 406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27 319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27 319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15 859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15 287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11 460</w:t>
            </w:r>
          </w:p>
        </w:tc>
      </w:tr>
      <w:tr>
        <w:trPr>
          <w:trHeight w:val="9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7 516</w:t>
            </w:r>
          </w:p>
        </w:tc>
      </w:tr>
      <w:tr>
        <w:trPr>
          <w:trHeight w:val="8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100 297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100 297</w:t>
            </w:r>
          </w:p>
        </w:tc>
      </w:tr>
      <w:tr>
        <w:trPr>
          <w:trHeight w:val="8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100 297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100 297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73 547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73 547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29 247</w:t>
            </w:r>
          </w:p>
        </w:tc>
      </w:tr>
      <w:tr>
        <w:trPr>
          <w:trHeight w:val="11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22 861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</w:t>
            </w:r>
          </w:p>
        </w:tc>
      </w:tr>
      <w:tr>
        <w:trPr>
          <w:trHeight w:val="8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</w:p>
        </w:tc>
      </w:tr>
      <w:tr>
        <w:trPr>
          <w:trHeight w:val="11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17 478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26 250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11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-712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-712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8 - 56 - V от 27 августа 2012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52-384-IV от 9 января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района на 2012-2014 годы направленных на реализацию бюджетных инвестиционных проектов (программ)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66"/>
        <w:gridCol w:w="631"/>
        <w:gridCol w:w="1516"/>
        <w:gridCol w:w="5070"/>
        <w:gridCol w:w="1857"/>
        <w:gridCol w:w="1837"/>
        <w:gridCol w:w="1837"/>
      </w:tblGrid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ФПГ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740 312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371303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371303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369303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369009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369009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1 517 548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1 765 516</w:t>
            </w:r>
          </w:p>
        </w:tc>
      </w:tr>
      <w:tr>
        <w:trPr>
          <w:trHeight w:val="8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1 517 548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1 765 516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1 517 548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1 765 516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1 517 548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1 765 516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2 010 551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2 578 448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2 405 516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8 -56 -V от 27 августа 2012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52-384-IV от 9 января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и сельских округов финансируемых из местного бюджета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657"/>
        <w:gridCol w:w="725"/>
        <w:gridCol w:w="956"/>
        <w:gridCol w:w="7183"/>
        <w:gridCol w:w="1818"/>
      </w:tblGrid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ФПГ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387657</w:t>
            </w:r>
          </w:p>
        </w:tc>
      </w:tr>
      <w:tr>
        <w:trPr>
          <w:trHeight w:val="5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387657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387657</w:t>
            </w:r>
          </w:p>
        </w:tc>
      </w:tr>
      <w:tr>
        <w:trPr>
          <w:trHeight w:val="8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255079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132578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183585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181563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181563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181563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5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59023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58527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58527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благоустройства объектов в рамках развития сельских населенных пунктов по Программе занятости -2020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58527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 людей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5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14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Шардара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76334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74816</w:t>
            </w:r>
          </w:p>
        </w:tc>
      </w:tr>
      <w:tr>
        <w:trPr>
          <w:trHeight w:val="8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73866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 людей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6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Жаушыкум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</w:p>
        </w:tc>
      </w:tr>
      <w:tr>
        <w:trPr>
          <w:trHeight w:val="6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</w:p>
        </w:tc>
      </w:tr>
      <w:tr>
        <w:trPr>
          <w:trHeight w:val="8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К.Турысбекова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152379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140379</w:t>
            </w:r>
          </w:p>
        </w:tc>
      </w:tr>
      <w:tr>
        <w:trPr>
          <w:trHeight w:val="9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17353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123026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Акшенгельди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53583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47583</w:t>
            </w:r>
          </w:p>
        </w:tc>
      </w:tr>
      <w:tr>
        <w:trPr>
          <w:trHeight w:val="9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46833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Суткент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42556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</w:t>
            </w:r>
          </w:p>
        </w:tc>
      </w:tr>
      <w:tr>
        <w:trPr>
          <w:trHeight w:val="9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17033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24638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24638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24638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Достык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</w:t>
            </w:r>
          </w:p>
        </w:tc>
      </w:tr>
      <w:tr>
        <w:trPr>
          <w:trHeight w:val="6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</w:t>
            </w:r>
          </w:p>
        </w:tc>
      </w:tr>
      <w:tr>
        <w:trPr>
          <w:trHeight w:val="9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13598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Коссеит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43439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</w:t>
            </w:r>
          </w:p>
        </w:tc>
      </w:tr>
      <w:tr>
        <w:trPr>
          <w:trHeight w:val="8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28514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28514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28514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28514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14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Куксу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34065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</w:t>
            </w:r>
          </w:p>
        </w:tc>
      </w:tr>
      <w:tr>
        <w:trPr>
          <w:trHeight w:val="8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18624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14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Узуната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101207</w:t>
            </w:r>
          </w:p>
        </w:tc>
      </w:tr>
      <w:tr>
        <w:trPr>
          <w:trHeight w:val="6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72149</w:t>
            </w:r>
          </w:p>
        </w:tc>
      </w:tr>
      <w:tr>
        <w:trPr>
          <w:trHeight w:val="8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благоустройства объектов в рамках развития сельских населенных пунктов по Программе занятости -2020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58527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Казахстан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88370</w:t>
            </w:r>
          </w:p>
        </w:tc>
      </w:tr>
      <w:tr>
        <w:trPr>
          <w:trHeight w:val="6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16303</w:t>
            </w:r>
          </w:p>
        </w:tc>
      </w:tr>
      <w:tr>
        <w:trPr>
          <w:trHeight w:val="8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15418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69732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69132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69132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69132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15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Кызылкум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</w:t>
            </w:r>
          </w:p>
        </w:tc>
      </w:tr>
      <w:tr>
        <w:trPr>
          <w:trHeight w:val="8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