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cf15" w14:textId="43dc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 Секисовка и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 в Глубоковском районе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июня 2012 года № 133. Зарегистрировано Департаментом юстиции Восточно-Казахстанской области 10 июля 2012 года за N 2580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полосы рек Секисовка и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 Глубоковского района Восточно-Казахстанской области" и в целях охраны от загрязнения и истощения водных объектов,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водоохранную зону и водоохранную полосу рек Секисовка и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 в Глубоковском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 Секисовка и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 в Глубоковском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В.Е.) передать проект "Границы водоохранной зоны и полосы рек Секисовка и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 Глубоковского района Восточно-Казахстанской области" акиму Глубоковского района для принятия мер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Кошелева В.Л.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Иртышской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регулированию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08 июня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2012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 Секисовка и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 в Глубоковском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8127"/>
        <w:gridCol w:w="712"/>
        <w:gridCol w:w="894"/>
        <w:gridCol w:w="621"/>
        <w:gridCol w:w="712"/>
        <w:gridCol w:w="529"/>
        <w:gridCol w:w="439"/>
      </w:tblGrid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Секисовка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 границы и ширина водоохранной зоны и водоохранной полосы отражены в картографическом материале утвержденного проекта "Границы водоохранной зоны и полосы рек Секисовка и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 Глубоковского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