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b078" w14:textId="457b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июля 2012 года N 170. Зарегистрировано Департаментом юстиции Восточно-Казахстанской области 17 августа 2012 года N 2639. Утратило силу - постановлением Восточно-Казахстанского областного акимата от 12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Восточно-Казахстанского областного акимата от 12.08.2013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архивных справок».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Восточно-Казахстанской области Жилкибаева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12 июля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2012 года № 170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архивных справок»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в редакции постановления Восточно-Казахстанского областного акимата от 13.12.2012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 его первого официального опубликования).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архивных справок» (далее – электронная государственная услуга) оказывается государственным учреждением «Управление архивов и документации Восточно-Казахстанской области» и государственными архивами (далее – услугодатель),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альтернативной основе через центры обслуживания населения (далее - ЦОН),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через веб-портал «электронного правительства» www.e.gov.kz при наличии у пользователя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справок», утвержденного постановлением Правительства Республики Казахстан от 30 декабря 2009 года № 2315.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 (далее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база данных «Физические лица» (далее – ГБД ФЛ)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«Юридические лица» (далее – ГБД ЮЛ)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единая нотариальная информационная система (далее – ЕНИС) 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 – уникальный номер, формируемый для физического лица, в том числе индивидуального предпринимателя, осуществляющего деятельность в виде индивидуального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центров обслуживания населения Республики Казахстан (далее –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 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– физические и юридические лица, которым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структурно-функциональные единицы (далее – СФЕ) -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(далее – ШЭП) –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(диаграмма № 1 функционального взаимодействия при оказании электронной государственной услуги через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и направление электронного документа (запроса) через ШЭП в АРМ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 к перечню документов указанному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(уведомление о готовности архивной справки в форме электронного документа), сформированного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(диаграмма № 2 функционального взаимодействия при оказании электронной государственной услуги через услугодателя)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ИИН/БИН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 к перечню документов указанному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Пошаговые действия и решения услугодателя через ЦОН (диаграмма № 3 функционального взаимодействия при оказании электронной государственной услуги через ИС ЦОН)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получателя), удостоверенного (подписанного) ЭЦП оператора центра через ШЭП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 к перечню документов указанному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Экранные формы заполнения запроса и форма заявления на электронную государственную услугу, представляемые потребителю на государственном или русском языках,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ГУ/ЦОН.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Номер контактного телефона для получения информации об электронной государственной услуге, также в случае необходимости оценки (в том числе обжалования) их качества: 8(7232) 25-40-45, по телефону call-центра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действий (процедур, функций, операций), с указанием срока выполнения каждого действия.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Формы, шаблоны бланков для оказания электронной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получателя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государственных архивов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408"/>
        <w:gridCol w:w="4691"/>
        <w:gridCol w:w="2227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архивов и документации Восточно-Казахстанской области»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Усть-Каменогорск, ул. Пермитина 23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26-48-47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Усть-Каменогорск, ул. Головкова 26/1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25-59-76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 Абайского района»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Караул ул. Кутжанова 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8(7225) 29-17-93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 Аягозского района»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Аягоз, ул. Ч. Валиханова, 32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8(7223) 73-30-78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 Бескарагайского района»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Большая Владимировка, ул. Пушкина 2а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8(7223) 69-13-43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 Бородулихинского района»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Бородулиха, ул. Молодежная, 25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8(7235) 12-14-58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 Глубоковского района»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пос. Глубокое ул. Пирогова, 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8(7233) 12-28-78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 Жарминского района»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Калбатау ул. Кабанбай батыра, 142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76-77-31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 Зайсанского района»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Зайсан ул. Жангельдина, 52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02-14-76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 Зыряновского района»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Зыряновск ул. М. Горького, 33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8(7233) 56-30-16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 Катон-Карагайского района»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Улкен Нарын ул. Огнева, 40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12-15-99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 Кокпектинского района»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область. с. Кокпекты ул. Аухадиева, 46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82-14-62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 Курчумского района»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Курчум ул. Барак батыра, 25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8(715-36) 2-21-52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 города Риддер»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Риддер ул.Ч. Валиханова, 44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8(7233) 64-22-64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 Тарбагатайского района»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Аксуат ул. Жамбыла, 21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62-21-73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 Уланского района»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п. Касым Кайсенова, д. 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8(7233) 82-74-15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 Урджарского района»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Урджар ул. Кабанбай батыра, 66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8(7223) 03-37-21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«Государственный архив Шемонаихинского района»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Шемонаиха ул. Жукова, 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8(7233) 23-17-58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«Центр документации новейшей истории» управления архивов и документации Восточно-Казахстанской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Семей, пр. Абая, 84,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 52-22-63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ЦОН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685"/>
        <w:gridCol w:w="4319"/>
        <w:gridCol w:w="228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 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78-42-36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 Усть-Каменогорск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пр. Сатпаева, 20/1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60-39-22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 Усть-Каменогорск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55-24-78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Глубоковского района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8(7233) 12-23-35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Зайсанского района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 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02-67-81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Зыряновского района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8(7233) 56-02-39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Катон-Карагайского района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Нарын, ул. Аблайхана, 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12-23-60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Курчумского района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Б. Момышулы, 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8(7233) 92-13-10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Риддер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8(7233) 64-62-62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Тарбагатайского района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Аблайхана, 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62-24-96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Уланского района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Касым, Кайсенова, 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8(7233) 82-71-68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Шемонаихинского района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3 мкр., 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8(7233) 23-41-00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 Семей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 квартал, 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 33-55-93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Абайского района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Кунанбая, 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8(7225) 29-22-64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8(7225) 29-23-39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Бескарагайского района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 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8(7223) 69-06-30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Бородулихинского района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8(7235) 12-20-48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Жарминского района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76-54-00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8(7234) 76-55-03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Курчатов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 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8(7225) 12-21-66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Кокпектинского района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82-21-71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8(7234) 82-11-94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 Семей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 52-69-29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8(7222) 52-69-83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Аягозского района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Актанберды, 28 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8(7223) 75-24-32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Урджарского района Филиала РГП «ЦОН» по Восточно-Казахстанской области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пр. Абылайхана, 116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8(7223) 02-19-85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8(7223) 03-34-58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979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772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Экранные формы на электронную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Шаг 1. Выбор государственного органа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Шаг 2. Выбор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Шаг 3. Выбор вида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Шаг 4. Авторизация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Шаг 5. Заполнение запроса – ввод данных физического лица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Шаг 6. Подписание запроса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3393"/>
        <w:gridCol w:w="2424"/>
        <w:gridCol w:w="2182"/>
        <w:gridCol w:w="1939"/>
        <w:gridCol w:w="2426"/>
      </w:tblGrid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паролю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выбором получателя ЭЦП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ЭЦП</w:t>
            </w:r>
          </w:p>
        </w:tc>
      </w:tr>
      <w:tr>
        <w:trPr>
          <w:trHeight w:val="108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 5 – если нарушений нет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2273"/>
        <w:gridCol w:w="2893"/>
        <w:gridCol w:w="1859"/>
        <w:gridCol w:w="2480"/>
        <w:gridCol w:w="2895"/>
      </w:tblGrid>
      <w:tr>
        <w:trPr>
          <w:trHeight w:val="49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79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получателя и направление запроса в АРМ услугодателя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 (уведомление о готовности архивной справки в форме электронного документа)</w:t>
            </w:r>
          </w:p>
        </w:tc>
      </w:tr>
      <w:tr>
        <w:trPr>
          <w:trHeight w:val="108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дней. В случаях, когда для оказания государственной услуги необходимо изучение документов 2-х и более организаций, а также периоды более, чем за 5 лет, срок оказания государственной услуги продлевается не более, чем на 30 календарных дней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получателя; 8 – если нарушений нет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6"/>
        <w:gridCol w:w="1740"/>
        <w:gridCol w:w="2142"/>
        <w:gridCol w:w="2946"/>
        <w:gridCol w:w="3616"/>
      </w:tblGrid>
      <w:tr>
        <w:trPr>
          <w:trHeight w:val="675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945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услугодателя через ИИН и пароль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получателя в ГБД ФЛ/ГБД ЮЛ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отсутствии данных ГБД ФЛ/ГБД ЮЛ</w:t>
            </w:r>
          </w:p>
        </w:tc>
      </w:tr>
      <w:tr>
        <w:trPr>
          <w:trHeight w:val="114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75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</w:tr>
      <w:tr>
        <w:trPr>
          <w:trHeight w:val="66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2598"/>
        <w:gridCol w:w="1914"/>
        <w:gridCol w:w="2052"/>
        <w:gridCol w:w="3831"/>
      </w:tblGrid>
      <w:tr>
        <w:trPr>
          <w:trHeight w:val="6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94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получателя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114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(архивной справки)</w:t>
            </w:r>
          </w:p>
        </w:tc>
      </w:tr>
      <w:tr>
        <w:trPr>
          <w:trHeight w:val="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дней. В случаях, когда для оказания государственной услуги необходимо изучение документов 2-х и более организаций, а также периоды более, чем за 5 лет, срок оказания государственной услуги продлевается не более, чем на 30 календарных дней</w:t>
            </w:r>
          </w:p>
        </w:tc>
      </w:tr>
      <w:tr>
        <w:trPr>
          <w:trHeight w:val="66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нарушения; 8 – если нарушений нет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1817"/>
        <w:gridCol w:w="2147"/>
        <w:gridCol w:w="1817"/>
        <w:gridCol w:w="2148"/>
        <w:gridCol w:w="2148"/>
        <w:gridCol w:w="2148"/>
      </w:tblGrid>
      <w:tr>
        <w:trPr>
          <w:trHeight w:val="6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</w:tr>
      <w:tr>
        <w:trPr>
          <w:trHeight w:val="9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ЕНИС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получателя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ЭЦП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 5 - если нарушений нет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2883"/>
        <w:gridCol w:w="2204"/>
        <w:gridCol w:w="2544"/>
        <w:gridCol w:w="2036"/>
        <w:gridCol w:w="2715"/>
      </w:tblGrid>
      <w:tr>
        <w:trPr>
          <w:trHeight w:val="6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9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документа, удостоверенного (подписанного) ЭЦП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получателя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52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(архивной справки)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дней. В случаях, когда для оказания государственной услуги необходимо изучение документов 2-х и более организаций, а также периоды более, чем за 5 лет, срок оказания государственной услуги продлевается не более, чем на 30 календарных дней</w:t>
            </w:r>
          </w:p>
        </w:tc>
      </w:tr>
      <w:tr>
        <w:trPr>
          <w:trHeight w:val="82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анкеты-заявления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868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(архивной справки)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АРХИВНАЯ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физического лица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архивной справки:_______________________________________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Период, за который запрашивается справка:___________________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содержание архивной справки)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архива:____________________________________________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Архивист:___________________________________________________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справке прилагаются документы:____________________________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