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138b6" w14:textId="33138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Восточно-Казахстанского областного акимата от 20 августа 2012 года № 190. Зарегистрировано Департаментом юстиции Восточно-Казахстанской области 12 сентября 2012 года N 2649. Утратило силу - постановлением Восточно-Казахстанского областного акимата от 12 августа 2013 года № 212</w:t>
      </w:r>
    </w:p>
    <w:p>
      <w:pPr>
        <w:spacing w:after="0"/>
        <w:ind w:left="0"/>
        <w:jc w:val="both"/>
      </w:pPr>
      <w:r>
        <w:rPr>
          <w:rFonts w:ascii="Times New Roman"/>
          <w:b w:val="false"/>
          <w:i w:val="false"/>
          <w:color w:val="ff0000"/>
          <w:sz w:val="28"/>
        </w:rPr>
        <w:t>      Сноска. Утратило силу - постановлением Восточно-Казахстанского областного акимата от 12.08.2013 № 212.</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 Восточно-Казахстанский областной акимат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документов на инвалидов для предоставления им протезно-ортопедической помощи»;</w:t>
      </w:r>
      <w:r>
        <w:br/>
      </w:r>
      <w:r>
        <w:rPr>
          <w:rFonts w:ascii="Times New Roman"/>
          <w:b w:val="false"/>
          <w:i w:val="false"/>
          <w:color w:val="000000"/>
          <w:sz w:val="28"/>
        </w:rPr>
        <w:t>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«Назначение социальной помощи специалистам социальной сферы, проживающим в сельской местности, по приобретению топлива»;</w:t>
      </w:r>
      <w:r>
        <w:br/>
      </w:r>
      <w:r>
        <w:rPr>
          <w:rFonts w:ascii="Times New Roman"/>
          <w:b w:val="false"/>
          <w:i w:val="false"/>
          <w:color w:val="000000"/>
          <w:sz w:val="28"/>
        </w:rPr>
        <w:t>
      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документов на социальное обслуживание в государственных и негосударственных медико-социальных учреждениях (организациях), предоставляющих услуги за счет государственных бюджетных средств»;</w:t>
      </w:r>
      <w:r>
        <w:br/>
      </w:r>
      <w:r>
        <w:rPr>
          <w:rFonts w:ascii="Times New Roman"/>
          <w:b w:val="false"/>
          <w:i w:val="false"/>
          <w:color w:val="000000"/>
          <w:sz w:val="28"/>
        </w:rPr>
        <w:t>
      4)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документов на социальное обслуживание на дому для одиноких, одиноко проживающих престарелых, инвалидов и детей-инвалидов, нуждающихся в постороннем уходе и помощи»;</w:t>
      </w:r>
      <w:r>
        <w:br/>
      </w:r>
      <w:r>
        <w:rPr>
          <w:rFonts w:ascii="Times New Roman"/>
          <w:b w:val="false"/>
          <w:i w:val="false"/>
          <w:color w:val="000000"/>
          <w:sz w:val="28"/>
        </w:rPr>
        <w:t>
      5)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«Регистрация и постановка на учет безработных граждан»;</w:t>
      </w:r>
      <w:r>
        <w:br/>
      </w:r>
      <w:r>
        <w:rPr>
          <w:rFonts w:ascii="Times New Roman"/>
          <w:b w:val="false"/>
          <w:i w:val="false"/>
          <w:color w:val="000000"/>
          <w:sz w:val="28"/>
        </w:rPr>
        <w:t>
      6)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«Регистрация и учет граждан, пострадавших вследствие ядерных испытаний на Семипалатинском испытательном ядерном полигоне»;</w:t>
      </w:r>
      <w:r>
        <w:br/>
      </w:r>
      <w:r>
        <w:rPr>
          <w:rFonts w:ascii="Times New Roman"/>
          <w:b w:val="false"/>
          <w:i w:val="false"/>
          <w:color w:val="000000"/>
          <w:sz w:val="28"/>
        </w:rPr>
        <w:t>
      7)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документов на инвалидов для обеспечения их сурдо-тифлотехническими средствами и обязательными гигиеническими средствами».</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Аким области                               Б. Сапарбаев</w:t>
      </w:r>
    </w:p>
    <w:bookmarkStart w:name="z4" w:id="1"/>
    <w:p>
      <w:pPr>
        <w:spacing w:after="0"/>
        <w:ind w:left="0"/>
        <w:jc w:val="both"/>
      </w:pPr>
      <w:r>
        <w:rPr>
          <w:rFonts w:ascii="Times New Roman"/>
          <w:b w:val="false"/>
          <w:i w:val="false"/>
          <w:color w:val="000000"/>
          <w:sz w:val="28"/>
        </w:rPr>
        <w:t>
Утвержден постановлением</w:t>
      </w:r>
      <w:r>
        <w:br/>
      </w:r>
      <w:r>
        <w:rPr>
          <w:rFonts w:ascii="Times New Roman"/>
          <w:b w:val="false"/>
          <w:i w:val="false"/>
          <w:color w:val="000000"/>
          <w:sz w:val="28"/>
        </w:rPr>
        <w:t>
Восточно-Казахстанского</w:t>
      </w:r>
      <w:r>
        <w:br/>
      </w:r>
      <w:r>
        <w:rPr>
          <w:rFonts w:ascii="Times New Roman"/>
          <w:b w:val="false"/>
          <w:i w:val="false"/>
          <w:color w:val="000000"/>
          <w:sz w:val="28"/>
        </w:rPr>
        <w:t>
областного акимата</w:t>
      </w:r>
      <w:r>
        <w:br/>
      </w:r>
      <w:r>
        <w:rPr>
          <w:rFonts w:ascii="Times New Roman"/>
          <w:b w:val="false"/>
          <w:i w:val="false"/>
          <w:color w:val="000000"/>
          <w:sz w:val="28"/>
        </w:rPr>
        <w:t>
от 20 августа 2012 года № 190</w:t>
      </w:r>
    </w:p>
    <w:bookmarkEnd w:id="1"/>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«Оформление документов на инвалидов для предоставления им протезно-ортопедической помощи»</w:t>
      </w:r>
    </w:p>
    <w:bookmarkStart w:name="z5" w:id="2"/>
    <w:p>
      <w:pPr>
        <w:spacing w:after="0"/>
        <w:ind w:left="0"/>
        <w:jc w:val="left"/>
      </w:pPr>
      <w:r>
        <w:rPr>
          <w:rFonts w:ascii="Times New Roman"/>
          <w:b/>
          <w:i w:val="false"/>
          <w:color w:val="000000"/>
        </w:rPr>
        <w:t xml:space="preserve"> 
1. Общие положения</w:t>
      </w:r>
    </w:p>
    <w:bookmarkEnd w:id="2"/>
    <w:bookmarkStart w:name="z6" w:id="3"/>
    <w:p>
      <w:pPr>
        <w:spacing w:after="0"/>
        <w:ind w:left="0"/>
        <w:jc w:val="both"/>
      </w:pPr>
      <w:r>
        <w:rPr>
          <w:rFonts w:ascii="Times New Roman"/>
          <w:b w:val="false"/>
          <w:i w:val="false"/>
          <w:color w:val="000000"/>
          <w:sz w:val="28"/>
        </w:rPr>
        <w:t>
      1. Государственную услугу оказывает отдел занятости и социальных программ района (города областного значения) (далее - уполномоченный орган) перечень,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государственной услуги, а также центр обслуживания населения (далее – ЦОН) на альтернативной основе, адреса ЦОН-ов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 Форма оказываемой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22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правил</w:t>
      </w:r>
      <w:r>
        <w:rPr>
          <w:rFonts w:ascii="Times New Roman"/>
          <w:b w:val="false"/>
          <w:i w:val="false"/>
          <w:color w:val="000000"/>
          <w:sz w:val="28"/>
        </w:rPr>
        <w:t xml:space="preserve"> обеспечения инвалидов протезно-ортопедической помощью и техническими вспомогательными (компенсаторными) средствами, утвержденных постановлением Правительства Республики Казахстан от 20 июля 2005 года № 754,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«Оформление документов на инвалидов для предоставления им протезно-ортопедической помощи», утвержденного постановлением Правительства Республики Казахстан от 7 апреля 2011 года № 394.</w:t>
      </w:r>
      <w:r>
        <w:br/>
      </w:r>
      <w:r>
        <w:rPr>
          <w:rFonts w:ascii="Times New Roman"/>
          <w:b w:val="false"/>
          <w:i w:val="false"/>
          <w:color w:val="000000"/>
          <w:sz w:val="28"/>
        </w:rPr>
        <w:t>
</w:t>
      </w:r>
      <w:r>
        <w:rPr>
          <w:rFonts w:ascii="Times New Roman"/>
          <w:b w:val="false"/>
          <w:i w:val="false"/>
          <w:color w:val="000000"/>
          <w:sz w:val="28"/>
        </w:rPr>
        <w:t>
      4. Результатом оказываемой государственной услуги, которую получит потребитель, является уведомление об оформлении документов на инвалидов для предоставления протезно-ортопедической помощи, либо мотивированный ответ об отказе в предоставлении государственной услуги на бумажном носителе.</w:t>
      </w:r>
    </w:p>
    <w:bookmarkEnd w:id="3"/>
    <w:bookmarkStart w:name="z10" w:id="4"/>
    <w:p>
      <w:pPr>
        <w:spacing w:after="0"/>
        <w:ind w:left="0"/>
        <w:jc w:val="left"/>
      </w:pPr>
      <w:r>
        <w:rPr>
          <w:rFonts w:ascii="Times New Roman"/>
          <w:b/>
          <w:i w:val="false"/>
          <w:color w:val="000000"/>
        </w:rPr>
        <w:t xml:space="preserve"> 
2. Требования оказания государственной услуги</w:t>
      </w:r>
    </w:p>
    <w:bookmarkEnd w:id="4"/>
    <w:bookmarkStart w:name="z11" w:id="5"/>
    <w:p>
      <w:pPr>
        <w:spacing w:after="0"/>
        <w:ind w:left="0"/>
        <w:jc w:val="both"/>
      </w:pPr>
      <w:r>
        <w:rPr>
          <w:rFonts w:ascii="Times New Roman"/>
          <w:b w:val="false"/>
          <w:i w:val="false"/>
          <w:color w:val="000000"/>
          <w:sz w:val="28"/>
        </w:rPr>
        <w:t>
      5. Информация о месте нахождения и графике работы уполномоченного органа, ЦОН обращение в которые необходимо для оказания государственной услуги указана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6. Порядок получения информации по вопросам оказания государственной услуги, в том числе о ходе оказания государственной услуги располагается на Интернет-ресурсе Министерства труда и социальной защиты населения Республики Казахстан www.enbek.gov.kz, на стендах уполномоченного органа, ЦОН, а также может предоставляться по телефонам, номера которых указаны в приложениях 1 и 2 к настоящему регламенту.</w:t>
      </w:r>
      <w:r>
        <w:br/>
      </w:r>
      <w:r>
        <w:rPr>
          <w:rFonts w:ascii="Times New Roman"/>
          <w:b w:val="false"/>
          <w:i w:val="false"/>
          <w:color w:val="000000"/>
          <w:sz w:val="28"/>
        </w:rPr>
        <w:t>
</w:t>
      </w:r>
      <w:r>
        <w:rPr>
          <w:rFonts w:ascii="Times New Roman"/>
          <w:b w:val="false"/>
          <w:i w:val="false"/>
          <w:color w:val="000000"/>
          <w:sz w:val="28"/>
        </w:rPr>
        <w:t>
      7. Cроки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уполномоченном органе - в течение десяти рабочих дней;</w:t>
      </w:r>
      <w:r>
        <w:br/>
      </w:r>
      <w:r>
        <w:rPr>
          <w:rFonts w:ascii="Times New Roman"/>
          <w:b w:val="false"/>
          <w:i w:val="false"/>
          <w:color w:val="000000"/>
          <w:sz w:val="28"/>
        </w:rPr>
        <w:t>
      в ЦОН - в течение десяти рабочих дней (дата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не более 30 минут;</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не более 15 минут в уполномоченном органе, 30 минут в ЦОН.</w:t>
      </w:r>
      <w:r>
        <w:br/>
      </w:r>
      <w:r>
        <w:rPr>
          <w:rFonts w:ascii="Times New Roman"/>
          <w:b w:val="false"/>
          <w:i w:val="false"/>
          <w:color w:val="000000"/>
          <w:sz w:val="28"/>
        </w:rPr>
        <w:t>
</w:t>
      </w:r>
      <w:r>
        <w:rPr>
          <w:rFonts w:ascii="Times New Roman"/>
          <w:b w:val="false"/>
          <w:i w:val="false"/>
          <w:color w:val="000000"/>
          <w:sz w:val="28"/>
        </w:rPr>
        <w:t>
      8. Перечень оснований для отказа в предоставлении государственной услуги в соответствии с законодательством Республики Казахстан:</w:t>
      </w:r>
      <w:r>
        <w:br/>
      </w:r>
      <w:r>
        <w:rPr>
          <w:rFonts w:ascii="Times New Roman"/>
          <w:b w:val="false"/>
          <w:i w:val="false"/>
          <w:color w:val="000000"/>
          <w:sz w:val="28"/>
        </w:rPr>
        <w:t>
      1) наличие у потребителя медицинских противопоказаний на предоставление протезно-ортопедической помощи;</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 при выявлении ошибок в оформлении документов, поступающих из ЦОН;</w:t>
      </w:r>
      <w:r>
        <w:br/>
      </w:r>
      <w:r>
        <w:rPr>
          <w:rFonts w:ascii="Times New Roman"/>
          <w:b w:val="false"/>
          <w:i w:val="false"/>
          <w:color w:val="000000"/>
          <w:sz w:val="28"/>
        </w:rPr>
        <w:t>
      3) недостоверность представленных сведений и документов;</w:t>
      </w:r>
      <w:r>
        <w:br/>
      </w:r>
      <w:r>
        <w:rPr>
          <w:rFonts w:ascii="Times New Roman"/>
          <w:b w:val="false"/>
          <w:i w:val="false"/>
          <w:color w:val="000000"/>
          <w:sz w:val="28"/>
        </w:rPr>
        <w:t>
      4) инвалидам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если их деятельность не прекращена в установленном законодательством порядке.</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9.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 или ЦОН;</w:t>
      </w:r>
      <w:r>
        <w:br/>
      </w:r>
      <w:r>
        <w:rPr>
          <w:rFonts w:ascii="Times New Roman"/>
          <w:b w:val="false"/>
          <w:i w:val="false"/>
          <w:color w:val="000000"/>
          <w:sz w:val="28"/>
        </w:rPr>
        <w:t>
      2) инспектор ЦОН проводит регистрацию заявления, передает документы в уполномоченный орган. Факт отправки пакета документов из ЦОН в уполномоченный орган фиксируется при помощи сканера штрихкода, позволяющего отслеживать движение документов в процессе оказания государственной услуги;</w:t>
      </w:r>
      <w:r>
        <w:br/>
      </w:r>
      <w:r>
        <w:rPr>
          <w:rFonts w:ascii="Times New Roman"/>
          <w:b w:val="false"/>
          <w:i w:val="false"/>
          <w:color w:val="000000"/>
          <w:sz w:val="28"/>
        </w:rPr>
        <w:t>
      3) специалист уполномоченного органа фиксирует в информационной системе ЦОН (в случае отсутствия в уполномоченном органе собственной информационной системы), проводит регистрацию полученных документов и передает для ознакомления руководителю;</w:t>
      </w:r>
      <w:r>
        <w:br/>
      </w:r>
      <w:r>
        <w:rPr>
          <w:rFonts w:ascii="Times New Roman"/>
          <w:b w:val="false"/>
          <w:i w:val="false"/>
          <w:color w:val="000000"/>
          <w:sz w:val="28"/>
        </w:rPr>
        <w:t>
      4) после рассмотрения руководитель уполномоченного органа передает специалисту уполномоченного органа;</w:t>
      </w:r>
      <w:r>
        <w:br/>
      </w:r>
      <w:r>
        <w:rPr>
          <w:rFonts w:ascii="Times New Roman"/>
          <w:b w:val="false"/>
          <w:i w:val="false"/>
          <w:color w:val="000000"/>
          <w:sz w:val="28"/>
        </w:rPr>
        <w:t>
      5) специалист уполномоченного органа осуществляет рассмотрение представленного заявления из ЦОН или от потребителя, подготавливает мотивированный ответ об отказе в предоставлении государственной услуги на бумажном носителе или оформляет уведомление об оформлении документов на инвалидов для предоставления протезно-ортопедической помощи, после чего направляет на подписание руководителю уполномоченного органа;</w:t>
      </w:r>
      <w:r>
        <w:br/>
      </w:r>
      <w:r>
        <w:rPr>
          <w:rFonts w:ascii="Times New Roman"/>
          <w:b w:val="false"/>
          <w:i w:val="false"/>
          <w:color w:val="000000"/>
          <w:sz w:val="28"/>
        </w:rPr>
        <w:t>
      6) руководитель уполномоченного органа подписывает уведомление об оформлении документов на инвалидов для предоставления протезно-ортопедической помощи или мотивированный ответ об отказе в предоставлении государственной услуги на бумажном носителе и направляет специалисту уполномоченного органа;</w:t>
      </w:r>
      <w:r>
        <w:br/>
      </w:r>
      <w:r>
        <w:rPr>
          <w:rFonts w:ascii="Times New Roman"/>
          <w:b w:val="false"/>
          <w:i w:val="false"/>
          <w:color w:val="000000"/>
          <w:sz w:val="28"/>
        </w:rPr>
        <w:t>
      7) специалист уполномоченного органа направляет результат оказания государственной услуги в ЦОН при этом фиксируя в информационной системе ЦОН (в случае отсутствия в уполномоченном органе собственной информационной системы) или выдает потребителю в случае обращения в уполномоченный орган. При приеме готового результата государственной услуги уполномоченный орган, ЦОН фиксирует поступившие документы при помощи сканера штрихкода;</w:t>
      </w:r>
      <w:r>
        <w:br/>
      </w:r>
      <w:r>
        <w:rPr>
          <w:rFonts w:ascii="Times New Roman"/>
          <w:b w:val="false"/>
          <w:i w:val="false"/>
          <w:color w:val="000000"/>
          <w:sz w:val="28"/>
        </w:rPr>
        <w:t>
      8) ЦОН выдает потребителю уведомление об оформлении документов на инвалидов для предоставления протезно-ортопедической помощи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w:t>
      </w:r>
      <w:r>
        <w:rPr>
          <w:rFonts w:ascii="Times New Roman"/>
          <w:b w:val="false"/>
          <w:i w:val="false"/>
          <w:color w:val="000000"/>
          <w:sz w:val="28"/>
        </w:rPr>
        <w:t>
      10. Минимальное количество лиц, осуществляющих прием документов для оказания государственной услуги на каждом этапе, составляет один сотрудник.</w:t>
      </w:r>
    </w:p>
    <w:bookmarkEnd w:id="5"/>
    <w:bookmarkStart w:name="z17" w:id="6"/>
    <w:p>
      <w:pPr>
        <w:spacing w:after="0"/>
        <w:ind w:left="0"/>
        <w:jc w:val="left"/>
      </w:pPr>
      <w:r>
        <w:rPr>
          <w:rFonts w:ascii="Times New Roman"/>
          <w:b/>
          <w:i w:val="false"/>
          <w:color w:val="000000"/>
        </w:rPr>
        <w:t xml:space="preserve"> 
3. Описание действий (взаимодействия)в процессе</w:t>
      </w:r>
      <w:r>
        <w:br/>
      </w:r>
      <w:r>
        <w:rPr>
          <w:rFonts w:ascii="Times New Roman"/>
          <w:b/>
          <w:i w:val="false"/>
          <w:color w:val="000000"/>
        </w:rPr>
        <w:t>
оказания государственной услуги</w:t>
      </w:r>
    </w:p>
    <w:bookmarkEnd w:id="6"/>
    <w:bookmarkStart w:name="z18" w:id="7"/>
    <w:p>
      <w:pPr>
        <w:spacing w:after="0"/>
        <w:ind w:left="0"/>
        <w:jc w:val="both"/>
      </w:pPr>
      <w:r>
        <w:rPr>
          <w:rFonts w:ascii="Times New Roman"/>
          <w:b w:val="false"/>
          <w:i w:val="false"/>
          <w:color w:val="000000"/>
          <w:sz w:val="28"/>
        </w:rPr>
        <w:t>
      11. Необходимые для получения государственной услуги заполненная форма заявления и другие документы сдаются специалисту уполномоченного органа адрес, телефон, которого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Сведения о номере кабинета специалиста уполномоченного органа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При оказании государственной услуги через ЦОН адрес, телефон,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прием документов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ЦОН.</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потребитель представляет следующие документы:</w:t>
      </w:r>
      <w:r>
        <w:br/>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номер социального индивидуального кода (при наличии индивидуальный идентификационный номер);</w:t>
      </w:r>
      <w:r>
        <w:br/>
      </w:r>
      <w:r>
        <w:rPr>
          <w:rFonts w:ascii="Times New Roman"/>
          <w:b w:val="false"/>
          <w:i w:val="false"/>
          <w:color w:val="000000"/>
          <w:sz w:val="28"/>
        </w:rPr>
        <w:t>
      2) копию документа, удостоверяющего личность потребителя, а для несовершеннолетних детей-инвалидов - копию свидетельства о рождении и документа, удостоверяющего личность одного из родителей (опекунов, попечителей);</w:t>
      </w:r>
      <w:r>
        <w:br/>
      </w:r>
      <w:r>
        <w:rPr>
          <w:rFonts w:ascii="Times New Roman"/>
          <w:b w:val="false"/>
          <w:i w:val="false"/>
          <w:color w:val="000000"/>
          <w:sz w:val="28"/>
        </w:rPr>
        <w:t>
      3) для инвалидов, в том числе детей-инвалидов - копию выписки из индивидуальной программы реабилитации инвалида;</w:t>
      </w:r>
      <w:r>
        <w:br/>
      </w:r>
      <w:r>
        <w:rPr>
          <w:rFonts w:ascii="Times New Roman"/>
          <w:b w:val="false"/>
          <w:i w:val="false"/>
          <w:color w:val="000000"/>
          <w:sz w:val="28"/>
        </w:rPr>
        <w:t>
      4) для участников, инвалидов Великой Отечественной войны и лиц, приравненных по льготам и гарантиям к инвалидам Великой Отечественной войны - копию удостоверения установленного образца;</w:t>
      </w:r>
      <w:r>
        <w:br/>
      </w:r>
      <w:r>
        <w:rPr>
          <w:rFonts w:ascii="Times New Roman"/>
          <w:b w:val="false"/>
          <w:i w:val="false"/>
          <w:color w:val="000000"/>
          <w:sz w:val="28"/>
        </w:rPr>
        <w:t>
      5) для участников Великой Отечественной войны - копию заключения медицинской организации по месту жительства о необходимости предоставления протезно-ортопедической помощи;</w:t>
      </w:r>
      <w:r>
        <w:br/>
      </w:r>
      <w:r>
        <w:rPr>
          <w:rFonts w:ascii="Times New Roman"/>
          <w:b w:val="false"/>
          <w:i w:val="false"/>
          <w:color w:val="000000"/>
          <w:sz w:val="28"/>
        </w:rPr>
        <w:t>
      6)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копию акта о несчастном случае и документ о прекращении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Документы предоставляются в копиях и подлинниках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
      13. В процессе оказания государственной услуги участвуют следующие структурно-функциональные единицы (далее - СФЕ) - структурные подразделения государственных органов, принимающие участие в оказании государственной услуги на определенной стадии:</w:t>
      </w:r>
      <w:r>
        <w:br/>
      </w:r>
      <w:r>
        <w:rPr>
          <w:rFonts w:ascii="Times New Roman"/>
          <w:b w:val="false"/>
          <w:i w:val="false"/>
          <w:color w:val="000000"/>
          <w:sz w:val="28"/>
        </w:rPr>
        <w:t>
      1) инспектор ЦОН (СФЕ - 1);</w:t>
      </w:r>
      <w:r>
        <w:br/>
      </w:r>
      <w:r>
        <w:rPr>
          <w:rFonts w:ascii="Times New Roman"/>
          <w:b w:val="false"/>
          <w:i w:val="false"/>
          <w:color w:val="000000"/>
          <w:sz w:val="28"/>
        </w:rPr>
        <w:t>
      2) специалист уполномоченного органа (СФЕ - 2);</w:t>
      </w:r>
      <w:r>
        <w:br/>
      </w:r>
      <w:r>
        <w:rPr>
          <w:rFonts w:ascii="Times New Roman"/>
          <w:b w:val="false"/>
          <w:i w:val="false"/>
          <w:color w:val="000000"/>
          <w:sz w:val="28"/>
        </w:rPr>
        <w:t>
      3) руководитель уполномоченного органа (СФЕ - 3).</w:t>
      </w:r>
      <w:r>
        <w:br/>
      </w:r>
      <w:r>
        <w:rPr>
          <w:rFonts w:ascii="Times New Roman"/>
          <w:b w:val="false"/>
          <w:i w:val="false"/>
          <w:color w:val="000000"/>
          <w:sz w:val="28"/>
        </w:rPr>
        <w:t>
</w:t>
      </w:r>
      <w:r>
        <w:rPr>
          <w:rFonts w:ascii="Times New Roman"/>
          <w:b w:val="false"/>
          <w:i w:val="false"/>
          <w:color w:val="000000"/>
          <w:sz w:val="28"/>
        </w:rPr>
        <w:t>
      14.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15.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 Форма заявления и уведомления об оформлении документов на инвалидов для предоставления протезно-ортопедической помощи либо мотивированного ответа об отказе в предоставлении государственной услуги на бумажном носителе приведены в </w:t>
      </w:r>
      <w:r>
        <w:rPr>
          <w:rFonts w:ascii="Times New Roman"/>
          <w:b w:val="false"/>
          <w:i w:val="false"/>
          <w:color w:val="000000"/>
          <w:sz w:val="28"/>
        </w:rPr>
        <w:t>приложениях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регламенту.</w:t>
      </w:r>
    </w:p>
    <w:bookmarkEnd w:id="7"/>
    <w:bookmarkStart w:name="z24" w:id="8"/>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
оказывающих государственные услуги</w:t>
      </w:r>
    </w:p>
    <w:bookmarkEnd w:id="8"/>
    <w:bookmarkStart w:name="z25" w:id="9"/>
    <w:p>
      <w:pPr>
        <w:spacing w:after="0"/>
        <w:ind w:left="0"/>
        <w:jc w:val="both"/>
      </w:pPr>
      <w:r>
        <w:rPr>
          <w:rFonts w:ascii="Times New Roman"/>
          <w:b w:val="false"/>
          <w:i w:val="false"/>
          <w:color w:val="000000"/>
          <w:sz w:val="28"/>
        </w:rPr>
        <w:t>
      17. Должностные лица, оказывающие государственную услугу, несут ответственность за принимаемые ими решения и действия (бездействие) в ходе оказания государственной услуги в порядке, предусмотренном законодательством Республики Казахстан.</w:t>
      </w:r>
    </w:p>
    <w:bookmarkEnd w:id="9"/>
    <w:bookmarkStart w:name="z26" w:id="10"/>
    <w:p>
      <w:pPr>
        <w:spacing w:after="0"/>
        <w:ind w:left="0"/>
        <w:jc w:val="both"/>
      </w:pPr>
      <w:r>
        <w:rPr>
          <w:rFonts w:ascii="Times New Roman"/>
          <w:b w:val="false"/>
          <w:i w:val="false"/>
          <w:color w:val="000000"/>
          <w:sz w:val="28"/>
        </w:rPr>
        <w:t>
Приложение 1 к регламенту</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предоставления им протезно-</w:t>
      </w:r>
      <w:r>
        <w:br/>
      </w:r>
      <w:r>
        <w:rPr>
          <w:rFonts w:ascii="Times New Roman"/>
          <w:b w:val="false"/>
          <w:i w:val="false"/>
          <w:color w:val="000000"/>
          <w:sz w:val="28"/>
        </w:rPr>
        <w:t>
ортопедической помощи»</w:t>
      </w:r>
    </w:p>
    <w:bookmarkEnd w:id="10"/>
    <w:p>
      <w:pPr>
        <w:spacing w:after="0"/>
        <w:ind w:left="0"/>
        <w:jc w:val="left"/>
      </w:pPr>
      <w:r>
        <w:rPr>
          <w:rFonts w:ascii="Times New Roman"/>
          <w:b/>
          <w:i w:val="false"/>
          <w:color w:val="000000"/>
        </w:rPr>
        <w:t xml:space="preserve"> Адреса и график работы уполномоченного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4150"/>
        <w:gridCol w:w="4524"/>
        <w:gridCol w:w="1780"/>
        <w:gridCol w:w="1952"/>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w:t>
            </w:r>
            <w:r>
              <w:br/>
            </w:r>
            <w:r>
              <w:rPr>
                <w:rFonts w:ascii="Times New Roman"/>
                <w:b w:val="false"/>
                <w:i w:val="false"/>
                <w:color w:val="000000"/>
                <w:sz w:val="20"/>
              </w:rPr>
              <w:t>
органа (город,</w:t>
            </w:r>
            <w:r>
              <w:br/>
            </w:r>
            <w:r>
              <w:rPr>
                <w:rFonts w:ascii="Times New Roman"/>
                <w:b w:val="false"/>
                <w:i w:val="false"/>
                <w:color w:val="000000"/>
                <w:sz w:val="20"/>
              </w:rPr>
              <w:t>
район, улица,</w:t>
            </w:r>
            <w:r>
              <w:br/>
            </w:r>
            <w:r>
              <w:rPr>
                <w:rFonts w:ascii="Times New Roman"/>
                <w:b w:val="false"/>
                <w:i w:val="false"/>
                <w:color w:val="000000"/>
                <w:sz w:val="20"/>
              </w:rPr>
              <w:t>
№ дома (кв.), адрес</w:t>
            </w:r>
            <w:r>
              <w:br/>
            </w:r>
            <w:r>
              <w:rPr>
                <w:rFonts w:ascii="Times New Roman"/>
                <w:b w:val="false"/>
                <w:i w:val="false"/>
                <w:color w:val="000000"/>
                <w:sz w:val="20"/>
              </w:rPr>
              <w:t>
электронной почты)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Усть-Каменогорска</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город</w:t>
            </w:r>
            <w:r>
              <w:br/>
            </w:r>
            <w:r>
              <w:rPr>
                <w:rFonts w:ascii="Times New Roman"/>
                <w:b w:val="false"/>
                <w:i w:val="false"/>
                <w:color w:val="000000"/>
                <w:sz w:val="20"/>
              </w:rPr>
              <w:t>
Усть-Каменогорск,</w:t>
            </w:r>
            <w:r>
              <w:br/>
            </w:r>
            <w:r>
              <w:rPr>
                <w:rFonts w:ascii="Times New Roman"/>
                <w:b w:val="false"/>
                <w:i w:val="false"/>
                <w:color w:val="000000"/>
                <w:sz w:val="20"/>
              </w:rPr>
              <w:t>
улица Ворошилова,</w:t>
            </w:r>
            <w:r>
              <w:br/>
            </w:r>
            <w:r>
              <w:rPr>
                <w:rFonts w:ascii="Times New Roman"/>
                <w:b w:val="false"/>
                <w:i w:val="false"/>
                <w:color w:val="000000"/>
                <w:sz w:val="20"/>
              </w:rPr>
              <w:t>
157/2</w:t>
            </w:r>
            <w:r>
              <w:br/>
            </w:r>
            <w:r>
              <w:rPr>
                <w:rFonts w:ascii="Times New Roman"/>
                <w:b w:val="false"/>
                <w:i w:val="false"/>
                <w:color w:val="000000"/>
                <w:sz w:val="20"/>
              </w:rPr>
              <w:t>
ozisp_uka@mail.ru</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77-03-33</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13-00 до 14-00 часов</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Семей</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071400, город Семей, улица Козбагарова, 40</w:t>
            </w:r>
            <w:r>
              <w:br/>
            </w:r>
            <w:r>
              <w:rPr>
                <w:rFonts w:ascii="Times New Roman"/>
                <w:b w:val="false"/>
                <w:i w:val="false"/>
                <w:color w:val="000000"/>
                <w:sz w:val="20"/>
              </w:rPr>
              <w:t>
czn@mail.kz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56-17-88</w:t>
            </w:r>
          </w:p>
        </w:tc>
        <w:tc>
          <w:tcPr>
            <w:tcW w:w="0" w:type="auto"/>
            <w:vMerge/>
            <w:tcBorders>
              <w:top w:val="nil"/>
              <w:left w:val="single" w:color="cfcfcf" w:sz="5"/>
              <w:bottom w:val="single" w:color="cfcfcf" w:sz="5"/>
              <w:right w:val="single" w:color="cfcfcf" w:sz="5"/>
            </w:tcBorders>
          </w:tcP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Риддер</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город Риддер,</w:t>
            </w:r>
            <w:r>
              <w:br/>
            </w:r>
            <w:r>
              <w:rPr>
                <w:rFonts w:ascii="Times New Roman"/>
                <w:b w:val="false"/>
                <w:i w:val="false"/>
                <w:color w:val="000000"/>
                <w:sz w:val="20"/>
              </w:rPr>
              <w:t>
улица Гагарина, 6</w:t>
            </w:r>
            <w:r>
              <w:br/>
            </w:r>
            <w:r>
              <w:rPr>
                <w:rFonts w:ascii="Times New Roman"/>
                <w:b w:val="false"/>
                <w:i w:val="false"/>
                <w:color w:val="000000"/>
                <w:sz w:val="20"/>
              </w:rPr>
              <w:t>
loszn@yandex.ru</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4-54-47</w:t>
            </w:r>
          </w:p>
        </w:tc>
        <w:tc>
          <w:tcPr>
            <w:tcW w:w="0" w:type="auto"/>
            <w:vMerge/>
            <w:tcBorders>
              <w:top w:val="nil"/>
              <w:left w:val="single" w:color="cfcfcf" w:sz="5"/>
              <w:bottom w:val="single" w:color="cfcfcf" w:sz="5"/>
              <w:right w:val="single" w:color="cfcfcf" w:sz="5"/>
            </w:tcBorders>
          </w:tcPr>
          <w:p/>
        </w:tc>
      </w:tr>
      <w:tr>
        <w:trPr>
          <w:trHeight w:val="3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Курчатов</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071100, город Курчатов,</w:t>
            </w:r>
            <w:r>
              <w:br/>
            </w:r>
            <w:r>
              <w:rPr>
                <w:rFonts w:ascii="Times New Roman"/>
                <w:b w:val="false"/>
                <w:i w:val="false"/>
                <w:color w:val="000000"/>
                <w:sz w:val="20"/>
              </w:rPr>
              <w:t>
улица Курчатова, 3</w:t>
            </w:r>
            <w:r>
              <w:br/>
            </w:r>
            <w:r>
              <w:rPr>
                <w:rFonts w:ascii="Times New Roman"/>
                <w:b w:val="false"/>
                <w:i w:val="false"/>
                <w:color w:val="000000"/>
                <w:sz w:val="20"/>
              </w:rPr>
              <w:t>
Kurchatov_CC@mail.kz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2-38-30</w:t>
            </w:r>
          </w:p>
        </w:tc>
        <w:tc>
          <w:tcPr>
            <w:tcW w:w="0" w:type="auto"/>
            <w:vMerge/>
            <w:tcBorders>
              <w:top w:val="nil"/>
              <w:left w:val="single" w:color="cfcfcf" w:sz="5"/>
              <w:bottom w:val="single" w:color="cfcfcf" w:sz="5"/>
              <w:right w:val="single" w:color="cfcfcf" w:sz="5"/>
            </w:tcBorders>
          </w:tcPr>
          <w:p/>
        </w:tc>
      </w:tr>
      <w:tr>
        <w:trPr>
          <w:trHeight w:val="2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Абайского района</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Абайский район, село Караул,</w:t>
            </w:r>
            <w:r>
              <w:br/>
            </w:r>
            <w:r>
              <w:rPr>
                <w:rFonts w:ascii="Times New Roman"/>
                <w:b w:val="false"/>
                <w:i w:val="false"/>
                <w:color w:val="000000"/>
                <w:sz w:val="20"/>
              </w:rPr>
              <w:t>
улица Кунанбая, 14</w:t>
            </w:r>
            <w:r>
              <w:br/>
            </w:r>
            <w:r>
              <w:rPr>
                <w:rFonts w:ascii="Times New Roman"/>
                <w:b w:val="false"/>
                <w:i w:val="false"/>
                <w:color w:val="000000"/>
                <w:sz w:val="20"/>
              </w:rPr>
              <w:t>
abai_c@mail.ru</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9-15-05</w:t>
            </w:r>
          </w:p>
        </w:tc>
        <w:tc>
          <w:tcPr>
            <w:tcW w:w="0" w:type="auto"/>
            <w:vMerge/>
            <w:tcBorders>
              <w:top w:val="nil"/>
              <w:left w:val="single" w:color="cfcfcf" w:sz="5"/>
              <w:bottom w:val="single" w:color="cfcfcf" w:sz="5"/>
              <w:right w:val="single" w:color="cfcfcf" w:sz="5"/>
            </w:tcBorders>
          </w:tcPr>
          <w:p/>
        </w:tc>
      </w:tr>
      <w:tr>
        <w:trPr>
          <w:trHeight w:val="2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Аягозского района</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город Аягоз,</w:t>
            </w:r>
            <w:r>
              <w:br/>
            </w:r>
            <w:r>
              <w:rPr>
                <w:rFonts w:ascii="Times New Roman"/>
                <w:b w:val="false"/>
                <w:i w:val="false"/>
                <w:color w:val="000000"/>
                <w:sz w:val="20"/>
              </w:rPr>
              <w:t>
улица Дуйсенова, 104</w:t>
            </w:r>
            <w:r>
              <w:br/>
            </w:r>
            <w:r>
              <w:rPr>
                <w:rFonts w:ascii="Times New Roman"/>
                <w:b w:val="false"/>
                <w:i w:val="false"/>
                <w:color w:val="000000"/>
                <w:sz w:val="20"/>
              </w:rPr>
              <w:t>
ayagoz.sobes@mail.ru</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3-27-56</w:t>
            </w:r>
          </w:p>
        </w:tc>
        <w:tc>
          <w:tcPr>
            <w:tcW w:w="0" w:type="auto"/>
            <w:vMerge/>
            <w:tcBorders>
              <w:top w:val="nil"/>
              <w:left w:val="single" w:color="cfcfcf" w:sz="5"/>
              <w:bottom w:val="single" w:color="cfcfcf" w:sz="5"/>
              <w:right w:val="single" w:color="cfcfcf" w:sz="5"/>
            </w:tcBorders>
          </w:tcPr>
          <w:p/>
        </w:tc>
      </w:tr>
      <w:tr>
        <w:trPr>
          <w:trHeight w:val="3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Бескарагайского района</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 Бескарагайский район, село Бескарагай, улица Пушкина, 2А</w:t>
            </w:r>
            <w:r>
              <w:br/>
            </w:r>
            <w:r>
              <w:rPr>
                <w:rFonts w:ascii="Times New Roman"/>
                <w:b w:val="false"/>
                <w:i w:val="false"/>
                <w:color w:val="000000"/>
                <w:sz w:val="20"/>
              </w:rPr>
              <w:t>
beskar_c@mail.ru</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9-11-82</w:t>
            </w:r>
          </w:p>
        </w:tc>
        <w:tc>
          <w:tcPr>
            <w:tcW w:w="0" w:type="auto"/>
            <w:vMerge/>
            <w:tcBorders>
              <w:top w:val="nil"/>
              <w:left w:val="single" w:color="cfcfcf" w:sz="5"/>
              <w:bottom w:val="single" w:color="cfcfcf" w:sz="5"/>
              <w:right w:val="single" w:color="cfcfcf" w:sz="5"/>
            </w:tcBorders>
          </w:tcP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Бородулихинского района</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 Бородулихинский</w:t>
            </w:r>
            <w:r>
              <w:br/>
            </w:r>
            <w:r>
              <w:rPr>
                <w:rFonts w:ascii="Times New Roman"/>
                <w:b w:val="false"/>
                <w:i w:val="false"/>
                <w:color w:val="000000"/>
                <w:sz w:val="20"/>
              </w:rPr>
              <w:t>
район, село Бородулиха улица Молодежная, 25</w:t>
            </w:r>
            <w:r>
              <w:br/>
            </w:r>
            <w:r>
              <w:rPr>
                <w:rFonts w:ascii="Times New Roman"/>
                <w:b w:val="false"/>
                <w:i w:val="false"/>
                <w:color w:val="000000"/>
                <w:sz w:val="20"/>
              </w:rPr>
              <w:t>
bor_c@mail.ru</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2-22-74</w:t>
            </w:r>
          </w:p>
        </w:tc>
        <w:tc>
          <w:tcPr>
            <w:tcW w:w="0" w:type="auto"/>
            <w:vMerge/>
            <w:tcBorders>
              <w:top w:val="nil"/>
              <w:left w:val="single" w:color="cfcfcf" w:sz="5"/>
              <w:bottom w:val="single" w:color="cfcfcf" w:sz="5"/>
              <w:right w:val="single" w:color="cfcfcf" w:sz="5"/>
            </w:tcBorders>
          </w:tcPr>
          <w:p/>
        </w:tc>
      </w:tr>
      <w:tr>
        <w:trPr>
          <w:trHeight w:val="2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Глубоковского района</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Глубоковский</w:t>
            </w:r>
            <w:r>
              <w:br/>
            </w:r>
            <w:r>
              <w:rPr>
                <w:rFonts w:ascii="Times New Roman"/>
                <w:b w:val="false"/>
                <w:i w:val="false"/>
                <w:color w:val="000000"/>
                <w:sz w:val="20"/>
              </w:rPr>
              <w:t>
район, пос. Глубокое,</w:t>
            </w:r>
            <w:r>
              <w:br/>
            </w:r>
            <w:r>
              <w:rPr>
                <w:rFonts w:ascii="Times New Roman"/>
                <w:b w:val="false"/>
                <w:i w:val="false"/>
                <w:color w:val="000000"/>
                <w:sz w:val="20"/>
              </w:rPr>
              <w:t>
улица Поповича, 13</w:t>
            </w:r>
            <w:r>
              <w:br/>
            </w:r>
            <w:r>
              <w:rPr>
                <w:rFonts w:ascii="Times New Roman"/>
                <w:b w:val="false"/>
                <w:i w:val="false"/>
                <w:color w:val="000000"/>
                <w:sz w:val="20"/>
              </w:rPr>
              <w:t>
glubokoe-ozsp@mail.ru</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2-11-15</w:t>
            </w:r>
          </w:p>
        </w:tc>
        <w:tc>
          <w:tcPr>
            <w:tcW w:w="0" w:type="auto"/>
            <w:vMerge/>
            <w:tcBorders>
              <w:top w:val="nil"/>
              <w:left w:val="single" w:color="cfcfcf" w:sz="5"/>
              <w:bottom w:val="single" w:color="cfcfcf" w:sz="5"/>
              <w:right w:val="single" w:color="cfcfcf" w:sz="5"/>
            </w:tcBorders>
          </w:tcPr>
          <w:p/>
        </w:tc>
      </w:tr>
      <w:tr>
        <w:trPr>
          <w:trHeight w:val="3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Жарминского района</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 Жарминский</w:t>
            </w:r>
            <w:r>
              <w:br/>
            </w:r>
            <w:r>
              <w:rPr>
                <w:rFonts w:ascii="Times New Roman"/>
                <w:b w:val="false"/>
                <w:i w:val="false"/>
                <w:color w:val="000000"/>
                <w:sz w:val="20"/>
              </w:rPr>
              <w:t>
район, село Калбатау,</w:t>
            </w:r>
            <w:r>
              <w:br/>
            </w:r>
            <w:r>
              <w:rPr>
                <w:rFonts w:ascii="Times New Roman"/>
                <w:b w:val="false"/>
                <w:i w:val="false"/>
                <w:color w:val="000000"/>
                <w:sz w:val="20"/>
              </w:rPr>
              <w:t>
улица Мусулманкулова, 70</w:t>
            </w:r>
            <w:r>
              <w:br/>
            </w:r>
            <w:r>
              <w:rPr>
                <w:rFonts w:ascii="Times New Roman"/>
                <w:b w:val="false"/>
                <w:i w:val="false"/>
                <w:color w:val="000000"/>
                <w:sz w:val="20"/>
              </w:rPr>
              <w:t>
Zharma_c@mail.ru</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6-56-70</w:t>
            </w:r>
          </w:p>
        </w:tc>
        <w:tc>
          <w:tcPr>
            <w:tcW w:w="0" w:type="auto"/>
            <w:vMerge/>
            <w:tcBorders>
              <w:top w:val="nil"/>
              <w:left w:val="single" w:color="cfcfcf" w:sz="5"/>
              <w:bottom w:val="single" w:color="cfcfcf" w:sz="5"/>
              <w:right w:val="single" w:color="cfcfcf" w:sz="5"/>
            </w:tcBorders>
          </w:tcPr>
          <w:p/>
        </w:tc>
      </w:tr>
      <w:tr>
        <w:trPr>
          <w:trHeight w:val="54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Зайсанского района</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 Зайсанский</w:t>
            </w:r>
            <w:r>
              <w:br/>
            </w:r>
            <w:r>
              <w:rPr>
                <w:rFonts w:ascii="Times New Roman"/>
                <w:b w:val="false"/>
                <w:i w:val="false"/>
                <w:color w:val="000000"/>
                <w:sz w:val="20"/>
              </w:rPr>
              <w:t>
район, город Зайсан,</w:t>
            </w:r>
            <w:r>
              <w:br/>
            </w:r>
            <w:r>
              <w:rPr>
                <w:rFonts w:ascii="Times New Roman"/>
                <w:b w:val="false"/>
                <w:i w:val="false"/>
                <w:color w:val="000000"/>
                <w:sz w:val="20"/>
              </w:rPr>
              <w:t>
улица Манапова, 21А</w:t>
            </w:r>
            <w:r>
              <w:br/>
            </w:r>
            <w:r>
              <w:rPr>
                <w:rFonts w:ascii="Times New Roman"/>
                <w:b w:val="false"/>
                <w:i w:val="false"/>
                <w:color w:val="000000"/>
                <w:sz w:val="20"/>
              </w:rPr>
              <w:t>
zaisan_sobes@mail.ru</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2-18-66</w:t>
            </w:r>
          </w:p>
        </w:tc>
        <w:tc>
          <w:tcPr>
            <w:tcW w:w="0" w:type="auto"/>
            <w:vMerge/>
            <w:tcBorders>
              <w:top w:val="nil"/>
              <w:left w:val="single" w:color="cfcfcf" w:sz="5"/>
              <w:bottom w:val="single" w:color="cfcfcf" w:sz="5"/>
              <w:right w:val="single" w:color="cfcfcf" w:sz="5"/>
            </w:tcBorders>
          </w:tcPr>
          <w:p/>
        </w:tc>
      </w:tr>
      <w:tr>
        <w:trPr>
          <w:trHeight w:val="42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Зыряновского района</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Зыряновский</w:t>
            </w:r>
            <w:r>
              <w:br/>
            </w:r>
            <w:r>
              <w:rPr>
                <w:rFonts w:ascii="Times New Roman"/>
                <w:b w:val="false"/>
                <w:i w:val="false"/>
                <w:color w:val="000000"/>
                <w:sz w:val="20"/>
              </w:rPr>
              <w:t>
район, город</w:t>
            </w:r>
            <w:r>
              <w:br/>
            </w:r>
            <w:r>
              <w:rPr>
                <w:rFonts w:ascii="Times New Roman"/>
                <w:b w:val="false"/>
                <w:i w:val="false"/>
                <w:color w:val="000000"/>
                <w:sz w:val="20"/>
              </w:rPr>
              <w:t>
Зыряновск,</w:t>
            </w:r>
            <w:r>
              <w:br/>
            </w:r>
            <w:r>
              <w:rPr>
                <w:rFonts w:ascii="Times New Roman"/>
                <w:b w:val="false"/>
                <w:i w:val="false"/>
                <w:color w:val="000000"/>
                <w:sz w:val="20"/>
              </w:rPr>
              <w:t>
улица Первомайская, 23</w:t>
            </w:r>
            <w:r>
              <w:br/>
            </w:r>
            <w:r>
              <w:rPr>
                <w:rFonts w:ascii="Times New Roman"/>
                <w:b w:val="false"/>
                <w:i w:val="false"/>
                <w:color w:val="000000"/>
                <w:sz w:val="20"/>
              </w:rPr>
              <w:t>
zir_sob@mail.ru</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6-22-57</w:t>
            </w:r>
          </w:p>
        </w:tc>
        <w:tc>
          <w:tcPr>
            <w:tcW w:w="0" w:type="auto"/>
            <w:vMerge/>
            <w:tcBorders>
              <w:top w:val="nil"/>
              <w:left w:val="single" w:color="cfcfcf" w:sz="5"/>
              <w:bottom w:val="single" w:color="cfcfcf" w:sz="5"/>
              <w:right w:val="single" w:color="cfcfcf" w:sz="5"/>
            </w:tcBorders>
          </w:tcP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Катон-Карагайского района</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w:t>
            </w:r>
            <w:r>
              <w:br/>
            </w:r>
            <w:r>
              <w:rPr>
                <w:rFonts w:ascii="Times New Roman"/>
                <w:b w:val="false"/>
                <w:i w:val="false"/>
                <w:color w:val="000000"/>
                <w:sz w:val="20"/>
              </w:rPr>
              <w:t>
Катон-Карагайский</w:t>
            </w:r>
            <w:r>
              <w:br/>
            </w:r>
            <w:r>
              <w:rPr>
                <w:rFonts w:ascii="Times New Roman"/>
                <w:b w:val="false"/>
                <w:i w:val="false"/>
                <w:color w:val="000000"/>
                <w:sz w:val="20"/>
              </w:rPr>
              <w:t>
район, село Улкен</w:t>
            </w:r>
            <w:r>
              <w:br/>
            </w:r>
            <w:r>
              <w:rPr>
                <w:rFonts w:ascii="Times New Roman"/>
                <w:b w:val="false"/>
                <w:i w:val="false"/>
                <w:color w:val="000000"/>
                <w:sz w:val="20"/>
              </w:rPr>
              <w:t>
Нарын,</w:t>
            </w:r>
            <w:r>
              <w:br/>
            </w:r>
            <w:r>
              <w:rPr>
                <w:rFonts w:ascii="Times New Roman"/>
                <w:b w:val="false"/>
                <w:i w:val="false"/>
                <w:color w:val="000000"/>
                <w:sz w:val="20"/>
              </w:rPr>
              <w:t>
улица Абылайхана, 109</w:t>
            </w:r>
            <w:r>
              <w:br/>
            </w:r>
            <w:r>
              <w:rPr>
                <w:rFonts w:ascii="Times New Roman"/>
                <w:b w:val="false"/>
                <w:i w:val="false"/>
                <w:color w:val="000000"/>
                <w:sz w:val="20"/>
              </w:rPr>
              <w:t>
katon_c@mail.kz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2-14-53</w:t>
            </w:r>
          </w:p>
        </w:tc>
        <w:tc>
          <w:tcPr>
            <w:tcW w:w="0" w:type="auto"/>
            <w:vMerge/>
            <w:tcBorders>
              <w:top w:val="nil"/>
              <w:left w:val="single" w:color="cfcfcf" w:sz="5"/>
              <w:bottom w:val="single" w:color="cfcfcf" w:sz="5"/>
              <w:right w:val="single" w:color="cfcfcf" w:sz="5"/>
            </w:tcBorders>
          </w:tcPr>
          <w:p/>
        </w:tc>
      </w:tr>
      <w:tr>
        <w:trPr>
          <w:trHeight w:val="3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Курчумского района</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Курчумский</w:t>
            </w:r>
            <w:r>
              <w:br/>
            </w:r>
            <w:r>
              <w:rPr>
                <w:rFonts w:ascii="Times New Roman"/>
                <w:b w:val="false"/>
                <w:i w:val="false"/>
                <w:color w:val="000000"/>
                <w:sz w:val="20"/>
              </w:rPr>
              <w:t>
район, село Курчум,</w:t>
            </w:r>
            <w:r>
              <w:br/>
            </w:r>
            <w:r>
              <w:rPr>
                <w:rFonts w:ascii="Times New Roman"/>
                <w:b w:val="false"/>
                <w:i w:val="false"/>
                <w:color w:val="000000"/>
                <w:sz w:val="20"/>
              </w:rPr>
              <w:t>
улица Барак Батыра,</w:t>
            </w:r>
            <w:r>
              <w:br/>
            </w:r>
            <w:r>
              <w:rPr>
                <w:rFonts w:ascii="Times New Roman"/>
                <w:b w:val="false"/>
                <w:i w:val="false"/>
                <w:color w:val="000000"/>
                <w:sz w:val="20"/>
              </w:rPr>
              <w:t>
78</w:t>
            </w:r>
            <w:r>
              <w:br/>
            </w:r>
            <w:r>
              <w:rPr>
                <w:rFonts w:ascii="Times New Roman"/>
                <w:b w:val="false"/>
                <w:i w:val="false"/>
                <w:color w:val="000000"/>
                <w:sz w:val="20"/>
              </w:rPr>
              <w:t>
kur_c@mail.ru</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2-13-30</w:t>
            </w:r>
          </w:p>
        </w:tc>
        <w:tc>
          <w:tcPr>
            <w:tcW w:w="0" w:type="auto"/>
            <w:vMerge/>
            <w:tcBorders>
              <w:top w:val="nil"/>
              <w:left w:val="single" w:color="cfcfcf" w:sz="5"/>
              <w:bottom w:val="single" w:color="cfcfcf" w:sz="5"/>
              <w:right w:val="single" w:color="cfcfcf" w:sz="5"/>
            </w:tcBorders>
          </w:tcP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Кокпектинского района</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 Кокпектинский</w:t>
            </w:r>
            <w:r>
              <w:br/>
            </w:r>
            <w:r>
              <w:rPr>
                <w:rFonts w:ascii="Times New Roman"/>
                <w:b w:val="false"/>
                <w:i w:val="false"/>
                <w:color w:val="000000"/>
                <w:sz w:val="20"/>
              </w:rPr>
              <w:t>
район, село Кокпекты,</w:t>
            </w:r>
            <w:r>
              <w:br/>
            </w:r>
            <w:r>
              <w:rPr>
                <w:rFonts w:ascii="Times New Roman"/>
                <w:b w:val="false"/>
                <w:i w:val="false"/>
                <w:color w:val="000000"/>
                <w:sz w:val="20"/>
              </w:rPr>
              <w:t>
улица Шериаздана, 61</w:t>
            </w:r>
            <w:r>
              <w:br/>
            </w:r>
            <w:r>
              <w:rPr>
                <w:rFonts w:ascii="Times New Roman"/>
                <w:b w:val="false"/>
                <w:i w:val="false"/>
                <w:color w:val="000000"/>
                <w:sz w:val="20"/>
              </w:rPr>
              <w:t>
kokpekti_ozsp@mail.ru</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2-17-34</w:t>
            </w:r>
          </w:p>
        </w:tc>
        <w:tc>
          <w:tcPr>
            <w:tcW w:w="0" w:type="auto"/>
            <w:vMerge/>
            <w:tcBorders>
              <w:top w:val="nil"/>
              <w:left w:val="single" w:color="cfcfcf" w:sz="5"/>
              <w:bottom w:val="single" w:color="cfcfcf" w:sz="5"/>
              <w:right w:val="single" w:color="cfcfcf" w:sz="5"/>
            </w:tcBorders>
          </w:tcPr>
          <w:p/>
        </w:tc>
      </w:tr>
      <w:tr>
        <w:trPr>
          <w:trHeight w:val="3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Тарбагатайского района</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071500,Тарбагатайский</w:t>
            </w:r>
            <w:r>
              <w:br/>
            </w:r>
            <w:r>
              <w:rPr>
                <w:rFonts w:ascii="Times New Roman"/>
                <w:b w:val="false"/>
                <w:i w:val="false"/>
                <w:color w:val="000000"/>
                <w:sz w:val="20"/>
              </w:rPr>
              <w:t>
район, село Аксуат,</w:t>
            </w:r>
            <w:r>
              <w:br/>
            </w:r>
            <w:r>
              <w:rPr>
                <w:rFonts w:ascii="Times New Roman"/>
                <w:b w:val="false"/>
                <w:i w:val="false"/>
                <w:color w:val="000000"/>
                <w:sz w:val="20"/>
              </w:rPr>
              <w:t>
улица Абылайхана, 16</w:t>
            </w:r>
            <w:r>
              <w:br/>
            </w:r>
            <w:r>
              <w:rPr>
                <w:rFonts w:ascii="Times New Roman"/>
                <w:b w:val="false"/>
                <w:i w:val="false"/>
                <w:color w:val="000000"/>
                <w:sz w:val="20"/>
              </w:rPr>
              <w:t>
tarbag_c@mail.ru</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2-18-19</w:t>
            </w:r>
          </w:p>
        </w:tc>
        <w:tc>
          <w:tcPr>
            <w:tcW w:w="0" w:type="auto"/>
            <w:vMerge/>
            <w:tcBorders>
              <w:top w:val="nil"/>
              <w:left w:val="single" w:color="cfcfcf" w:sz="5"/>
              <w:bottom w:val="single" w:color="cfcfcf" w:sz="5"/>
              <w:right w:val="single" w:color="cfcfcf" w:sz="5"/>
            </w:tcBorders>
          </w:tcPr>
          <w:p/>
        </w:tc>
      </w:tr>
      <w:tr>
        <w:trPr>
          <w:trHeight w:val="3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Уланского района</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Уланский</w:t>
            </w:r>
            <w:r>
              <w:br/>
            </w:r>
            <w:r>
              <w:rPr>
                <w:rFonts w:ascii="Times New Roman"/>
                <w:b w:val="false"/>
                <w:i w:val="false"/>
                <w:color w:val="000000"/>
                <w:sz w:val="20"/>
              </w:rPr>
              <w:t>
район, пос. Касым</w:t>
            </w:r>
            <w:r>
              <w:br/>
            </w:r>
            <w:r>
              <w:rPr>
                <w:rFonts w:ascii="Times New Roman"/>
                <w:b w:val="false"/>
                <w:i w:val="false"/>
                <w:color w:val="000000"/>
                <w:sz w:val="20"/>
              </w:rPr>
              <w:t>
Кайсенова, 5</w:t>
            </w:r>
            <w:r>
              <w:br/>
            </w:r>
            <w:r>
              <w:rPr>
                <w:rFonts w:ascii="Times New Roman"/>
                <w:b w:val="false"/>
                <w:i w:val="false"/>
                <w:color w:val="000000"/>
                <w:sz w:val="20"/>
              </w:rPr>
              <w:t>
ulanka_z@mail.ru</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2-74-80</w:t>
            </w:r>
          </w:p>
        </w:tc>
        <w:tc>
          <w:tcPr>
            <w:tcW w:w="0" w:type="auto"/>
            <w:vMerge/>
            <w:tcBorders>
              <w:top w:val="nil"/>
              <w:left w:val="single" w:color="cfcfcf" w:sz="5"/>
              <w:bottom w:val="single" w:color="cfcfcf" w:sz="5"/>
              <w:right w:val="single" w:color="cfcfcf" w:sz="5"/>
            </w:tcBorders>
          </w:tcPr>
          <w:p/>
        </w:tc>
      </w:tr>
      <w:tr>
        <w:trPr>
          <w:trHeight w:val="3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Урджарского района</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 Урджарский</w:t>
            </w:r>
            <w:r>
              <w:br/>
            </w:r>
            <w:r>
              <w:rPr>
                <w:rFonts w:ascii="Times New Roman"/>
                <w:b w:val="false"/>
                <w:i w:val="false"/>
                <w:color w:val="000000"/>
                <w:sz w:val="20"/>
              </w:rPr>
              <w:t>
район, село Урджар,</w:t>
            </w:r>
            <w:r>
              <w:br/>
            </w:r>
            <w:r>
              <w:rPr>
                <w:rFonts w:ascii="Times New Roman"/>
                <w:b w:val="false"/>
                <w:i w:val="false"/>
                <w:color w:val="000000"/>
                <w:sz w:val="20"/>
              </w:rPr>
              <w:t>
проспект Абылайхана,</w:t>
            </w:r>
            <w:r>
              <w:br/>
            </w:r>
            <w:r>
              <w:rPr>
                <w:rFonts w:ascii="Times New Roman"/>
                <w:b w:val="false"/>
                <w:i w:val="false"/>
                <w:color w:val="000000"/>
                <w:sz w:val="20"/>
              </w:rPr>
              <w:t>
120</w:t>
            </w:r>
            <w:r>
              <w:br/>
            </w:r>
            <w:r>
              <w:rPr>
                <w:rFonts w:ascii="Times New Roman"/>
                <w:b w:val="false"/>
                <w:i w:val="false"/>
                <w:color w:val="000000"/>
                <w:sz w:val="20"/>
              </w:rPr>
              <w:t>
urdjar@mail.ru</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3-45-01</w:t>
            </w:r>
          </w:p>
        </w:tc>
        <w:tc>
          <w:tcPr>
            <w:tcW w:w="0" w:type="auto"/>
            <w:vMerge/>
            <w:tcBorders>
              <w:top w:val="nil"/>
              <w:left w:val="single" w:color="cfcfcf" w:sz="5"/>
              <w:bottom w:val="single" w:color="cfcfcf" w:sz="5"/>
              <w:right w:val="single" w:color="cfcfcf" w:sz="5"/>
            </w:tcBorders>
          </w:tcPr>
          <w:p/>
        </w:tc>
      </w:tr>
      <w:tr>
        <w:trPr>
          <w:trHeight w:val="9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Шемонаихинского района</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w:t>
            </w:r>
            <w:r>
              <w:br/>
            </w:r>
            <w:r>
              <w:rPr>
                <w:rFonts w:ascii="Times New Roman"/>
                <w:b w:val="false"/>
                <w:i w:val="false"/>
                <w:color w:val="000000"/>
                <w:sz w:val="20"/>
              </w:rPr>
              <w:t>
Шемонаихинский</w:t>
            </w:r>
            <w:r>
              <w:br/>
            </w:r>
            <w:r>
              <w:rPr>
                <w:rFonts w:ascii="Times New Roman"/>
                <w:b w:val="false"/>
                <w:i w:val="false"/>
                <w:color w:val="000000"/>
                <w:sz w:val="20"/>
              </w:rPr>
              <w:t>
район, город</w:t>
            </w:r>
            <w:r>
              <w:br/>
            </w:r>
            <w:r>
              <w:rPr>
                <w:rFonts w:ascii="Times New Roman"/>
                <w:b w:val="false"/>
                <w:i w:val="false"/>
                <w:color w:val="000000"/>
                <w:sz w:val="20"/>
              </w:rPr>
              <w:t>
Шемонаиха, улица</w:t>
            </w:r>
            <w:r>
              <w:br/>
            </w:r>
            <w:r>
              <w:rPr>
                <w:rFonts w:ascii="Times New Roman"/>
                <w:b w:val="false"/>
                <w:i w:val="false"/>
                <w:color w:val="000000"/>
                <w:sz w:val="20"/>
              </w:rPr>
              <w:t>
Молодежная, 19</w:t>
            </w:r>
            <w:r>
              <w:br/>
            </w:r>
            <w:r>
              <w:rPr>
                <w:rFonts w:ascii="Times New Roman"/>
                <w:b w:val="false"/>
                <w:i w:val="false"/>
                <w:color w:val="000000"/>
                <w:sz w:val="20"/>
              </w:rPr>
              <w:t>
Shem_sob@mail.ru</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3-06-22</w:t>
            </w:r>
          </w:p>
        </w:tc>
        <w:tc>
          <w:tcPr>
            <w:tcW w:w="0" w:type="auto"/>
            <w:vMerge/>
            <w:tcBorders>
              <w:top w:val="nil"/>
              <w:left w:val="single" w:color="cfcfcf" w:sz="5"/>
              <w:bottom w:val="single" w:color="cfcfcf" w:sz="5"/>
              <w:right w:val="single" w:color="cfcfcf" w:sz="5"/>
            </w:tcBorders>
          </w:tcPr>
          <w:p/>
        </w:tc>
      </w:tr>
    </w:tbl>
    <w:bookmarkStart w:name="z27" w:id="11"/>
    <w:p>
      <w:pPr>
        <w:spacing w:after="0"/>
        <w:ind w:left="0"/>
        <w:jc w:val="both"/>
      </w:pPr>
      <w:r>
        <w:rPr>
          <w:rFonts w:ascii="Times New Roman"/>
          <w:b w:val="false"/>
          <w:i w:val="false"/>
          <w:color w:val="000000"/>
          <w:sz w:val="28"/>
        </w:rPr>
        <w:t>
Приложение 2 к регламенту</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предоставления им</w:t>
      </w:r>
      <w:r>
        <w:br/>
      </w:r>
      <w:r>
        <w:rPr>
          <w:rFonts w:ascii="Times New Roman"/>
          <w:b w:val="false"/>
          <w:i w:val="false"/>
          <w:color w:val="000000"/>
          <w:sz w:val="28"/>
        </w:rPr>
        <w:t>
протезно-ортопедической помощи»</w:t>
      </w:r>
    </w:p>
    <w:bookmarkEnd w:id="11"/>
    <w:p>
      <w:pPr>
        <w:spacing w:after="0"/>
        <w:ind w:left="0"/>
        <w:jc w:val="left"/>
      </w:pPr>
      <w:r>
        <w:rPr>
          <w:rFonts w:ascii="Times New Roman"/>
          <w:b/>
          <w:i w:val="false"/>
          <w:color w:val="000000"/>
        </w:rPr>
        <w:t xml:space="preserve"> Адреса и график работы ЦОН</w:t>
      </w:r>
      <w:r>
        <w:br/>
      </w:r>
      <w:r>
        <w:rPr>
          <w:rFonts w:ascii="Times New Roman"/>
          <w:b/>
          <w:i w:val="false"/>
          <w:color w:val="000000"/>
        </w:rPr>
        <w:t>
Восточно-Казахстанской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4708"/>
        <w:gridCol w:w="4145"/>
        <w:gridCol w:w="3270"/>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ЦОН</w:t>
            </w:r>
            <w:r>
              <w:br/>
            </w:r>
            <w:r>
              <w:rPr>
                <w:rFonts w:ascii="Times New Roman"/>
                <w:b w:val="false"/>
                <w:i w:val="false"/>
                <w:color w:val="000000"/>
                <w:sz w:val="20"/>
              </w:rPr>
              <w:t>
(филиалы, представительства)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r>
              <w:br/>
            </w:r>
            <w:r>
              <w:rPr>
                <w:rFonts w:ascii="Times New Roman"/>
                <w:b w:val="false"/>
                <w:i w:val="false"/>
                <w:color w:val="000000"/>
                <w:sz w:val="20"/>
              </w:rPr>
              <w:t>
(код)</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ВКО</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w:t>
            </w:r>
            <w:r>
              <w:br/>
            </w:r>
            <w:r>
              <w:rPr>
                <w:rFonts w:ascii="Times New Roman"/>
                <w:b w:val="false"/>
                <w:i w:val="false"/>
                <w:color w:val="000000"/>
                <w:sz w:val="20"/>
              </w:rPr>
              <w:t>
ул. Белинского,</w:t>
            </w:r>
            <w:r>
              <w:br/>
            </w:r>
            <w:r>
              <w:rPr>
                <w:rFonts w:ascii="Times New Roman"/>
                <w:b w:val="false"/>
                <w:i w:val="false"/>
                <w:color w:val="000000"/>
                <w:sz w:val="20"/>
              </w:rPr>
              <w:t>
37 «а»</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8-7232-224803</w:t>
            </w:r>
            <w:r>
              <w:br/>
            </w:r>
            <w:r>
              <w:rPr>
                <w:rFonts w:ascii="Times New Roman"/>
                <w:b w:val="false"/>
                <w:i w:val="false"/>
                <w:color w:val="000000"/>
                <w:sz w:val="20"/>
              </w:rPr>
              <w:t>
8-7232-289467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отдел № 1 филиала РГП «Центр обслуживания населения» по ВКО</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w:t>
            </w:r>
            <w:r>
              <w:br/>
            </w:r>
            <w:r>
              <w:rPr>
                <w:rFonts w:ascii="Times New Roman"/>
                <w:b w:val="false"/>
                <w:i w:val="false"/>
                <w:color w:val="000000"/>
                <w:sz w:val="20"/>
              </w:rPr>
              <w:t>
пр. Сатпаева, 20/1</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8-7232-60-39-22</w:t>
            </w:r>
            <w:r>
              <w:br/>
            </w:r>
            <w:r>
              <w:rPr>
                <w:rFonts w:ascii="Times New Roman"/>
                <w:b w:val="false"/>
                <w:i w:val="false"/>
                <w:color w:val="000000"/>
                <w:sz w:val="20"/>
              </w:rPr>
              <w:t>
8-7232-60-39-20</w:t>
            </w:r>
            <w:r>
              <w:br/>
            </w:r>
            <w:r>
              <w:rPr>
                <w:rFonts w:ascii="Times New Roman"/>
                <w:b w:val="false"/>
                <w:i w:val="false"/>
                <w:color w:val="000000"/>
                <w:sz w:val="20"/>
              </w:rPr>
              <w:t>
8-7232-60-39-06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п. Меновное Усть-Каменогорского отдела № 1 филиала РГП «Центр обслуживания населения» по ВКО</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w:t>
            </w:r>
            <w:r>
              <w:br/>
            </w:r>
            <w:r>
              <w:rPr>
                <w:rFonts w:ascii="Times New Roman"/>
                <w:b w:val="false"/>
                <w:i w:val="false"/>
                <w:color w:val="000000"/>
                <w:sz w:val="20"/>
              </w:rPr>
              <w:t>
п. Меновное,</w:t>
            </w:r>
            <w:r>
              <w:br/>
            </w:r>
            <w:r>
              <w:rPr>
                <w:rFonts w:ascii="Times New Roman"/>
                <w:b w:val="false"/>
                <w:i w:val="false"/>
                <w:color w:val="000000"/>
                <w:sz w:val="20"/>
              </w:rPr>
              <w:t>
ул. М. Горького 11а</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8-7232-57-48-43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отдел № 2 филиала РГП «Центр обслуживания населения» по ВКО</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w:t>
            </w:r>
            <w:r>
              <w:br/>
            </w:r>
            <w:r>
              <w:rPr>
                <w:rFonts w:ascii="Times New Roman"/>
                <w:b w:val="false"/>
                <w:i w:val="false"/>
                <w:color w:val="000000"/>
                <w:sz w:val="20"/>
              </w:rPr>
              <w:t>
ул. Казахстан, 99/1</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8-7232-57-83-88</w:t>
            </w:r>
            <w:r>
              <w:br/>
            </w:r>
            <w:r>
              <w:rPr>
                <w:rFonts w:ascii="Times New Roman"/>
                <w:b w:val="false"/>
                <w:i w:val="false"/>
                <w:color w:val="000000"/>
                <w:sz w:val="20"/>
              </w:rPr>
              <w:t>
8-7232-55-28-73</w:t>
            </w:r>
            <w:r>
              <w:br/>
            </w:r>
            <w:r>
              <w:rPr>
                <w:rFonts w:ascii="Times New Roman"/>
                <w:b w:val="false"/>
                <w:i w:val="false"/>
                <w:color w:val="000000"/>
                <w:sz w:val="20"/>
              </w:rPr>
              <w:t>
8-7232-22-81-37</w:t>
            </w:r>
            <w:r>
              <w:br/>
            </w:r>
            <w:r>
              <w:rPr>
                <w:rFonts w:ascii="Times New Roman"/>
                <w:b w:val="false"/>
                <w:i w:val="false"/>
                <w:color w:val="000000"/>
                <w:sz w:val="20"/>
              </w:rPr>
              <w:t>
8-7232-55-29-73</w:t>
            </w:r>
            <w:r>
              <w:br/>
            </w:r>
            <w:r>
              <w:rPr>
                <w:rFonts w:ascii="Times New Roman"/>
                <w:b w:val="false"/>
                <w:i w:val="false"/>
                <w:color w:val="000000"/>
                <w:sz w:val="20"/>
              </w:rPr>
              <w:t>
8-7232-22-80-48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в п. Новая Согра Усть-Каменогорского отдела № 2 филиала РГП «Центр обслуживания населения» по ВКО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w:t>
            </w:r>
            <w:r>
              <w:br/>
            </w:r>
            <w:r>
              <w:rPr>
                <w:rFonts w:ascii="Times New Roman"/>
                <w:b w:val="false"/>
                <w:i w:val="false"/>
                <w:color w:val="000000"/>
                <w:sz w:val="20"/>
              </w:rPr>
              <w:t>
п. Новая-Согра,</w:t>
            </w:r>
            <w:r>
              <w:br/>
            </w:r>
            <w:r>
              <w:rPr>
                <w:rFonts w:ascii="Times New Roman"/>
                <w:b w:val="false"/>
                <w:i w:val="false"/>
                <w:color w:val="000000"/>
                <w:sz w:val="20"/>
              </w:rPr>
              <w:t>
ул. Менделеева, 12</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8-7232-51-61-16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отдел филиала РГП «Центр обслуживания населения» по ВКО</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Глубокое,</w:t>
            </w:r>
            <w:r>
              <w:br/>
            </w:r>
            <w:r>
              <w:rPr>
                <w:rFonts w:ascii="Times New Roman"/>
                <w:b w:val="false"/>
                <w:i w:val="false"/>
                <w:color w:val="000000"/>
                <w:sz w:val="20"/>
              </w:rPr>
              <w:t>
ул. Поповича, 22</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8-72331-2-23-35</w:t>
            </w:r>
            <w:r>
              <w:br/>
            </w:r>
            <w:r>
              <w:rPr>
                <w:rFonts w:ascii="Times New Roman"/>
                <w:b w:val="false"/>
                <w:i w:val="false"/>
                <w:color w:val="000000"/>
                <w:sz w:val="20"/>
              </w:rPr>
              <w:t>
8-72331-2-29-61</w:t>
            </w:r>
            <w:r>
              <w:br/>
            </w:r>
            <w:r>
              <w:rPr>
                <w:rFonts w:ascii="Times New Roman"/>
                <w:b w:val="false"/>
                <w:i w:val="false"/>
                <w:color w:val="000000"/>
                <w:sz w:val="20"/>
              </w:rPr>
              <w:t>
8-72331-2-30-13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отдел филиала РГП «Центр обслуживания населения» по ВКО</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Зайсан,</w:t>
            </w:r>
            <w:r>
              <w:br/>
            </w:r>
            <w:r>
              <w:rPr>
                <w:rFonts w:ascii="Times New Roman"/>
                <w:b w:val="false"/>
                <w:i w:val="false"/>
                <w:color w:val="000000"/>
                <w:sz w:val="20"/>
              </w:rPr>
              <w:t>
ул. Жангельдина, 52а</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8-72340-2-67-81</w:t>
            </w:r>
            <w:r>
              <w:br/>
            </w:r>
            <w:r>
              <w:rPr>
                <w:rFonts w:ascii="Times New Roman"/>
                <w:b w:val="false"/>
                <w:i w:val="false"/>
                <w:color w:val="000000"/>
                <w:sz w:val="20"/>
              </w:rPr>
              <w:t>
8-72340-2-19-09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отдел филиала РГП «Центр обслуживания населения» по ВКО</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Зыряновск,</w:t>
            </w:r>
            <w:r>
              <w:br/>
            </w:r>
            <w:r>
              <w:rPr>
                <w:rFonts w:ascii="Times New Roman"/>
                <w:b w:val="false"/>
                <w:i w:val="false"/>
                <w:color w:val="000000"/>
                <w:sz w:val="20"/>
              </w:rPr>
              <w:t>
ул. Стахановская, 39</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8-72335-6-02-39</w:t>
            </w:r>
            <w:r>
              <w:br/>
            </w:r>
            <w:r>
              <w:rPr>
                <w:rFonts w:ascii="Times New Roman"/>
                <w:b w:val="false"/>
                <w:i w:val="false"/>
                <w:color w:val="000000"/>
                <w:sz w:val="20"/>
              </w:rPr>
              <w:t>
8-72335-6-02-35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г. Серебрянск Зыряновского отдела филиала РГП «Центр обслуживания населения» по ВКО</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Серебрянск,</w:t>
            </w:r>
            <w:r>
              <w:br/>
            </w:r>
            <w:r>
              <w:rPr>
                <w:rFonts w:ascii="Times New Roman"/>
                <w:b w:val="false"/>
                <w:i w:val="false"/>
                <w:color w:val="000000"/>
                <w:sz w:val="20"/>
              </w:rPr>
              <w:t>
ул. Веденеева, 14</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8-72335-2-17-50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отдел филиала РГП «Центр обслуживания населения» по ВКО</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Улкен-Нарын,</w:t>
            </w:r>
            <w:r>
              <w:br/>
            </w:r>
            <w:r>
              <w:rPr>
                <w:rFonts w:ascii="Times New Roman"/>
                <w:b w:val="false"/>
                <w:i w:val="false"/>
                <w:color w:val="000000"/>
                <w:sz w:val="20"/>
              </w:rPr>
              <w:t>
ул. Аблайхана, 96</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8-72341-2-23-60</w:t>
            </w:r>
            <w:r>
              <w:br/>
            </w:r>
            <w:r>
              <w:rPr>
                <w:rFonts w:ascii="Times New Roman"/>
                <w:b w:val="false"/>
                <w:i w:val="false"/>
                <w:color w:val="000000"/>
                <w:sz w:val="20"/>
              </w:rPr>
              <w:t>
8-72341-2-23-61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Катон Катон-Карагайского отдела филиала РГП «Центр обслуживания населения» по ВКО</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Катон-Карагай,</w:t>
            </w:r>
            <w:r>
              <w:br/>
            </w:r>
            <w:r>
              <w:rPr>
                <w:rFonts w:ascii="Times New Roman"/>
                <w:b w:val="false"/>
                <w:i w:val="false"/>
                <w:color w:val="000000"/>
                <w:sz w:val="20"/>
              </w:rPr>
              <w:t>
ул. Жанпеисова, 19</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8-72342-2-21-07</w:t>
            </w:r>
            <w:r>
              <w:br/>
            </w:r>
            <w:r>
              <w:rPr>
                <w:rFonts w:ascii="Times New Roman"/>
                <w:b w:val="false"/>
                <w:i w:val="false"/>
                <w:color w:val="000000"/>
                <w:sz w:val="20"/>
              </w:rPr>
              <w:t>
8-72342-2-21-06</w:t>
            </w:r>
          </w:p>
        </w:tc>
      </w:tr>
      <w:tr>
        <w:trPr>
          <w:trHeight w:val="9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отдел филиала РГП «Центр обслуживания населения» по ВКО</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Курчум,</w:t>
            </w:r>
            <w:r>
              <w:br/>
            </w:r>
            <w:r>
              <w:rPr>
                <w:rFonts w:ascii="Times New Roman"/>
                <w:b w:val="false"/>
                <w:i w:val="false"/>
                <w:color w:val="000000"/>
                <w:sz w:val="20"/>
              </w:rPr>
              <w:t>
ул. Б.Момышулы, 77</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8-72339-2-13-10</w:t>
            </w:r>
            <w:r>
              <w:br/>
            </w:r>
            <w:r>
              <w:rPr>
                <w:rFonts w:ascii="Times New Roman"/>
                <w:b w:val="false"/>
                <w:i w:val="false"/>
                <w:color w:val="000000"/>
                <w:sz w:val="20"/>
              </w:rPr>
              <w:t>
8-72339-2-19-69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Теректы Курчумского отдела филиала РГП «Центр обслуживания населения» по ВКО</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Теректы,</w:t>
            </w:r>
            <w:r>
              <w:br/>
            </w:r>
            <w:r>
              <w:rPr>
                <w:rFonts w:ascii="Times New Roman"/>
                <w:b w:val="false"/>
                <w:i w:val="false"/>
                <w:color w:val="000000"/>
                <w:sz w:val="20"/>
              </w:rPr>
              <w:t>
ул. Крахмаля, 67</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8-72343-2-16-31</w:t>
            </w:r>
            <w:r>
              <w:br/>
            </w:r>
            <w:r>
              <w:rPr>
                <w:rFonts w:ascii="Times New Roman"/>
                <w:b w:val="false"/>
                <w:i w:val="false"/>
                <w:color w:val="000000"/>
                <w:sz w:val="20"/>
              </w:rPr>
              <w:t>
8-72343-2-16-95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отдел филиала РГП «Центр обслуживания населения» по ВКО</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w:t>
            </w:r>
            <w:r>
              <w:br/>
            </w:r>
            <w:r>
              <w:rPr>
                <w:rFonts w:ascii="Times New Roman"/>
                <w:b w:val="false"/>
                <w:i w:val="false"/>
                <w:color w:val="000000"/>
                <w:sz w:val="20"/>
              </w:rPr>
              <w:t>
ул. Семипалатинская, 12</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8-72336-4-62-62</w:t>
            </w:r>
            <w:r>
              <w:br/>
            </w:r>
            <w:r>
              <w:rPr>
                <w:rFonts w:ascii="Times New Roman"/>
                <w:b w:val="false"/>
                <w:i w:val="false"/>
                <w:color w:val="000000"/>
                <w:sz w:val="20"/>
              </w:rPr>
              <w:t>
8-72336-4-42-02</w:t>
            </w:r>
            <w:r>
              <w:br/>
            </w:r>
            <w:r>
              <w:rPr>
                <w:rFonts w:ascii="Times New Roman"/>
                <w:b w:val="false"/>
                <w:i w:val="false"/>
                <w:color w:val="000000"/>
                <w:sz w:val="20"/>
              </w:rPr>
              <w:t>
8-72336-4-46-64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отдел филиала РГП «Центр обслуживания населения» по ВКО</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Аксуат,</w:t>
            </w:r>
            <w:r>
              <w:br/>
            </w:r>
            <w:r>
              <w:rPr>
                <w:rFonts w:ascii="Times New Roman"/>
                <w:b w:val="false"/>
                <w:i w:val="false"/>
                <w:color w:val="000000"/>
                <w:sz w:val="20"/>
              </w:rPr>
              <w:t>
ул. Кобекова, 8</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8-72346-2-24-96</w:t>
            </w:r>
            <w:r>
              <w:br/>
            </w:r>
            <w:r>
              <w:rPr>
                <w:rFonts w:ascii="Times New Roman"/>
                <w:b w:val="false"/>
                <w:i w:val="false"/>
                <w:color w:val="000000"/>
                <w:sz w:val="20"/>
              </w:rPr>
              <w:t>
8-72346-2-25-03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Акжар Тарбагатайского отдела филиала РГП «Центр обслуживания населения» по ВКО</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Акжар,</w:t>
            </w:r>
            <w:r>
              <w:br/>
            </w:r>
            <w:r>
              <w:rPr>
                <w:rFonts w:ascii="Times New Roman"/>
                <w:b w:val="false"/>
                <w:i w:val="false"/>
                <w:color w:val="000000"/>
                <w:sz w:val="20"/>
              </w:rPr>
              <w:t>
ул. Даулетбай, 45</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8-72344-2-01-22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Тугул Тарбагатайского отдела филиала РГП «Центр обслуживания населения» по ВКО</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Тугул,</w:t>
            </w:r>
            <w:r>
              <w:br/>
            </w:r>
            <w:r>
              <w:rPr>
                <w:rFonts w:ascii="Times New Roman"/>
                <w:b w:val="false"/>
                <w:i w:val="false"/>
                <w:color w:val="000000"/>
                <w:sz w:val="20"/>
              </w:rPr>
              <w:t>
ул. Желтоксан, 32</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8-72346-2-17-97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отдел филиала РГП «Центр обслуживания населения» по ВКО</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 Кайсенова, 9</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8-72338-2-78-96</w:t>
            </w:r>
            <w:r>
              <w:br/>
            </w:r>
            <w:r>
              <w:rPr>
                <w:rFonts w:ascii="Times New Roman"/>
                <w:b w:val="false"/>
                <w:i w:val="false"/>
                <w:color w:val="000000"/>
                <w:sz w:val="20"/>
              </w:rPr>
              <w:t>
8-72338-2-71-68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Бозанбай Уланского отдела филиала РГП «Центр обслуживания населения» по ВКО</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Бозанбай,</w:t>
            </w:r>
            <w:r>
              <w:br/>
            </w:r>
            <w:r>
              <w:rPr>
                <w:rFonts w:ascii="Times New Roman"/>
                <w:b w:val="false"/>
                <w:i w:val="false"/>
                <w:color w:val="000000"/>
                <w:sz w:val="20"/>
              </w:rPr>
              <w:t>
ул. Ленина, 34</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8-72338-2-10-20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Таврия Уланского отдела филиала РГП «Центр обслуживания населения» по ВКО</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Таврическое,</w:t>
            </w:r>
            <w:r>
              <w:br/>
            </w:r>
            <w:r>
              <w:rPr>
                <w:rFonts w:ascii="Times New Roman"/>
                <w:b w:val="false"/>
                <w:i w:val="false"/>
                <w:color w:val="000000"/>
                <w:sz w:val="20"/>
              </w:rPr>
              <w:t>
ул. Кайсенова, 25</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8-72334-2-12-56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отдел филиала РГП «Центр обслуживания населения» по ВКО</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Шемонаиха,</w:t>
            </w:r>
            <w:r>
              <w:br/>
            </w:r>
            <w:r>
              <w:rPr>
                <w:rFonts w:ascii="Times New Roman"/>
                <w:b w:val="false"/>
                <w:i w:val="false"/>
                <w:color w:val="000000"/>
                <w:sz w:val="20"/>
              </w:rPr>
              <w:t>
ул. 3 микрорайон, 12</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8-72332-3-41-00</w:t>
            </w:r>
            <w:r>
              <w:br/>
            </w:r>
            <w:r>
              <w:rPr>
                <w:rFonts w:ascii="Times New Roman"/>
                <w:b w:val="false"/>
                <w:i w:val="false"/>
                <w:color w:val="000000"/>
                <w:sz w:val="20"/>
              </w:rPr>
              <w:t>
8-72332-3-42-07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п. Усть-Таловка Шемонаихинского отдела филиала РГП «Центр обслуживания населения» по ВКО</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Усть-Таловка,</w:t>
            </w:r>
            <w:r>
              <w:br/>
            </w:r>
            <w:r>
              <w:rPr>
                <w:rFonts w:ascii="Times New Roman"/>
                <w:b w:val="false"/>
                <w:i w:val="false"/>
                <w:color w:val="000000"/>
                <w:sz w:val="20"/>
              </w:rPr>
              <w:t>
ул. Школьная, 6</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8-72332-3-06-22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п. Первомайский Шемонаихинского отдела филиала РГП «Центр обслуживания населения» по ВКО</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Первомайский,</w:t>
            </w:r>
            <w:r>
              <w:br/>
            </w:r>
            <w:r>
              <w:rPr>
                <w:rFonts w:ascii="Times New Roman"/>
                <w:b w:val="false"/>
                <w:i w:val="false"/>
                <w:color w:val="000000"/>
                <w:sz w:val="20"/>
              </w:rPr>
              <w:t>
ул. Металлургов, 19а</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8-72332-72-185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отдел № 1 филиала РГП «Центр обслуживания населения» по ВКО</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 ул. 408 квартал, 21</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8-7222-33-57-97</w:t>
            </w:r>
            <w:r>
              <w:br/>
            </w:r>
            <w:r>
              <w:rPr>
                <w:rFonts w:ascii="Times New Roman"/>
                <w:b w:val="false"/>
                <w:i w:val="false"/>
                <w:color w:val="000000"/>
                <w:sz w:val="20"/>
              </w:rPr>
              <w:t>
8-7222-34-24-56</w:t>
            </w:r>
            <w:r>
              <w:br/>
            </w:r>
            <w:r>
              <w:rPr>
                <w:rFonts w:ascii="Times New Roman"/>
                <w:b w:val="false"/>
                <w:i w:val="false"/>
                <w:color w:val="000000"/>
                <w:sz w:val="20"/>
              </w:rPr>
              <w:t>
8-7222-33-55-05</w:t>
            </w:r>
            <w:r>
              <w:br/>
            </w:r>
            <w:r>
              <w:rPr>
                <w:rFonts w:ascii="Times New Roman"/>
                <w:b w:val="false"/>
                <w:i w:val="false"/>
                <w:color w:val="000000"/>
                <w:sz w:val="20"/>
              </w:rPr>
              <w:t>
8-7222-34-87-71</w:t>
            </w:r>
            <w:r>
              <w:br/>
            </w:r>
            <w:r>
              <w:rPr>
                <w:rFonts w:ascii="Times New Roman"/>
                <w:b w:val="false"/>
                <w:i w:val="false"/>
                <w:color w:val="000000"/>
                <w:sz w:val="20"/>
              </w:rPr>
              <w:t>
8-7222-33-55-22</w:t>
            </w:r>
            <w:r>
              <w:br/>
            </w:r>
            <w:r>
              <w:rPr>
                <w:rFonts w:ascii="Times New Roman"/>
                <w:b w:val="false"/>
                <w:i w:val="false"/>
                <w:color w:val="000000"/>
                <w:sz w:val="20"/>
              </w:rPr>
              <w:t>
8-7222-33-55-93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отдел № 2 филиала РГП «Центр Обслуживания населения» по ВКО</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w:t>
            </w:r>
            <w:r>
              <w:br/>
            </w:r>
            <w:r>
              <w:rPr>
                <w:rFonts w:ascii="Times New Roman"/>
                <w:b w:val="false"/>
                <w:i w:val="false"/>
                <w:color w:val="000000"/>
                <w:sz w:val="20"/>
              </w:rPr>
              <w:t>
ул. Найманбаева, 161 а</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8-7222-52-69-29</w:t>
            </w:r>
            <w:r>
              <w:br/>
            </w:r>
            <w:r>
              <w:rPr>
                <w:rFonts w:ascii="Times New Roman"/>
                <w:b w:val="false"/>
                <w:i w:val="false"/>
                <w:color w:val="000000"/>
                <w:sz w:val="20"/>
              </w:rPr>
              <w:t>
8-7222-52-69-83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отдел филиала РГП «Центр обслуживания населения» по ВКО</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Карауыл,</w:t>
            </w:r>
            <w:r>
              <w:br/>
            </w:r>
            <w:r>
              <w:rPr>
                <w:rFonts w:ascii="Times New Roman"/>
                <w:b w:val="false"/>
                <w:i w:val="false"/>
                <w:color w:val="000000"/>
                <w:sz w:val="20"/>
              </w:rPr>
              <w:t>
ул. Кунанбаева, 12</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8-72252-2-22-64</w:t>
            </w:r>
            <w:r>
              <w:br/>
            </w:r>
            <w:r>
              <w:rPr>
                <w:rFonts w:ascii="Times New Roman"/>
                <w:b w:val="false"/>
                <w:i w:val="false"/>
                <w:color w:val="000000"/>
                <w:sz w:val="20"/>
              </w:rPr>
              <w:t>
8-72252-9-23-39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отдел филиала РГП «Центр Обслуживания населения» по ВКО</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Аягоз,</w:t>
            </w:r>
            <w:r>
              <w:br/>
            </w:r>
            <w:r>
              <w:rPr>
                <w:rFonts w:ascii="Times New Roman"/>
                <w:b w:val="false"/>
                <w:i w:val="false"/>
                <w:color w:val="000000"/>
                <w:sz w:val="20"/>
              </w:rPr>
              <w:t>
ул. Дуйсенова, 84</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8-72237-5-24-32</w:t>
            </w:r>
            <w:r>
              <w:br/>
            </w:r>
            <w:r>
              <w:rPr>
                <w:rFonts w:ascii="Times New Roman"/>
                <w:b w:val="false"/>
                <w:i w:val="false"/>
                <w:color w:val="000000"/>
                <w:sz w:val="20"/>
              </w:rPr>
              <w:t>
8-72237-3-29-48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Баршатас Аягозского отдела филиала РГП «Центр обслуживания населения» по ВКО</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Баршатас,</w:t>
            </w:r>
            <w:r>
              <w:br/>
            </w:r>
            <w:r>
              <w:rPr>
                <w:rFonts w:ascii="Times New Roman"/>
                <w:b w:val="false"/>
                <w:i w:val="false"/>
                <w:color w:val="000000"/>
                <w:sz w:val="20"/>
              </w:rPr>
              <w:t>
ул. Аблайхана, 12 А</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8-72237-2-14-92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п. Актогай Аягозского отдела филиала РГП «Центр обслуживания населения» по ВКО</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Актогай,</w:t>
            </w:r>
            <w:r>
              <w:br/>
            </w:r>
            <w:r>
              <w:rPr>
                <w:rFonts w:ascii="Times New Roman"/>
                <w:b w:val="false"/>
                <w:i w:val="false"/>
                <w:color w:val="000000"/>
                <w:sz w:val="20"/>
              </w:rPr>
              <w:t>
ул. Маметова, 7</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8-72237-3-50-08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отдел филиала РГП «Центр обслуживания населения» по ВКО</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Бескарагай,</w:t>
            </w:r>
            <w:r>
              <w:br/>
            </w:r>
            <w:r>
              <w:rPr>
                <w:rFonts w:ascii="Times New Roman"/>
                <w:b w:val="false"/>
                <w:i w:val="false"/>
                <w:color w:val="000000"/>
                <w:sz w:val="20"/>
              </w:rPr>
              <w:t>
ул. Пушкина, 2А</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8-72236-3434-72</w:t>
            </w:r>
            <w:r>
              <w:br/>
            </w:r>
            <w:r>
              <w:rPr>
                <w:rFonts w:ascii="Times New Roman"/>
                <w:b w:val="false"/>
                <w:i w:val="false"/>
                <w:color w:val="000000"/>
                <w:sz w:val="20"/>
              </w:rPr>
              <w:t>
8-72236-9-06-30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отдел филиала РГП «Центр обслуживания населения» по ВКО</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Бородулиха,</w:t>
            </w:r>
            <w:r>
              <w:br/>
            </w:r>
            <w:r>
              <w:rPr>
                <w:rFonts w:ascii="Times New Roman"/>
                <w:b w:val="false"/>
                <w:i w:val="false"/>
                <w:color w:val="000000"/>
                <w:sz w:val="20"/>
              </w:rPr>
              <w:t>
ул. Молодежная, 25</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8-72351-2-20-48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п. Жезкент Бородулихинского отдела филиала РГП «Центр обслуживания населения» по ВКО</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Жезкент,</w:t>
            </w:r>
            <w:r>
              <w:br/>
            </w:r>
            <w:r>
              <w:rPr>
                <w:rFonts w:ascii="Times New Roman"/>
                <w:b w:val="false"/>
                <w:i w:val="false"/>
                <w:color w:val="000000"/>
                <w:sz w:val="20"/>
              </w:rPr>
              <w:t>
ул. Дружбы, 1</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8-72351-2-58-02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Новая Шульба Бородулихинского отдела филиала РГП «Центр обслуживания населения» по ВКО</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Новая Шульба,</w:t>
            </w:r>
            <w:r>
              <w:br/>
            </w:r>
            <w:r>
              <w:rPr>
                <w:rFonts w:ascii="Times New Roman"/>
                <w:b w:val="false"/>
                <w:i w:val="false"/>
                <w:color w:val="000000"/>
                <w:sz w:val="20"/>
              </w:rPr>
              <w:t>
ул. Комарова, 30</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8-72351-4-18-80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отдел филиала РГП «Центр Обслуживания населения» по ВКО</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Калбатау,</w:t>
            </w:r>
            <w:r>
              <w:br/>
            </w:r>
            <w:r>
              <w:rPr>
                <w:rFonts w:ascii="Times New Roman"/>
                <w:b w:val="false"/>
                <w:i w:val="false"/>
                <w:color w:val="000000"/>
                <w:sz w:val="20"/>
              </w:rPr>
              <w:t>
ул. Достык, 98</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8-72347-6-54-00</w:t>
            </w:r>
            <w:r>
              <w:br/>
            </w:r>
            <w:r>
              <w:rPr>
                <w:rFonts w:ascii="Times New Roman"/>
                <w:b w:val="false"/>
                <w:i w:val="false"/>
                <w:color w:val="000000"/>
                <w:sz w:val="20"/>
              </w:rPr>
              <w:t>
8-72347-2-13-16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г. Шар Жарминского отдела филиала РГП «Центр обслуживания населения» по ВКО</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w:t>
            </w:r>
            <w:r>
              <w:br/>
            </w:r>
            <w:r>
              <w:rPr>
                <w:rFonts w:ascii="Times New Roman"/>
                <w:b w:val="false"/>
                <w:i w:val="false"/>
                <w:color w:val="000000"/>
                <w:sz w:val="20"/>
              </w:rPr>
              <w:t>
ул. Ленина, 123</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8-72345-2-27-07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отдел филиала РГП «Центр обслуживания населения» по ВКО</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Курчатов,</w:t>
            </w:r>
            <w:r>
              <w:br/>
            </w:r>
            <w:r>
              <w:rPr>
                <w:rFonts w:ascii="Times New Roman"/>
                <w:b w:val="false"/>
                <w:i w:val="false"/>
                <w:color w:val="000000"/>
                <w:sz w:val="20"/>
              </w:rPr>
              <w:t>
ул. Абая, 12</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8-72251-2-21-66</w:t>
            </w:r>
            <w:r>
              <w:br/>
            </w:r>
            <w:r>
              <w:rPr>
                <w:rFonts w:ascii="Times New Roman"/>
                <w:b w:val="false"/>
                <w:i w:val="false"/>
                <w:color w:val="000000"/>
                <w:sz w:val="20"/>
              </w:rPr>
              <w:t>
8-72251-2-57-53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Кокпектинский отдел филиала РГП «Центр обслуживания населения» по ВКО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Кокпекты,</w:t>
            </w:r>
            <w:r>
              <w:br/>
            </w:r>
            <w:r>
              <w:rPr>
                <w:rFonts w:ascii="Times New Roman"/>
                <w:b w:val="false"/>
                <w:i w:val="false"/>
                <w:color w:val="000000"/>
                <w:sz w:val="20"/>
              </w:rPr>
              <w:t>
ул. Шериаздана, 38</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8-72348-2-21-71</w:t>
            </w:r>
            <w:r>
              <w:br/>
            </w:r>
            <w:r>
              <w:rPr>
                <w:rFonts w:ascii="Times New Roman"/>
                <w:b w:val="false"/>
                <w:i w:val="false"/>
                <w:color w:val="000000"/>
                <w:sz w:val="20"/>
              </w:rPr>
              <w:t>
8-72348-2-11-94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Самарское Кокпектинского отдела филиала РГП «Центр обслуживания населения» по ВКО</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Самарское,</w:t>
            </w:r>
            <w:r>
              <w:br/>
            </w:r>
            <w:r>
              <w:rPr>
                <w:rFonts w:ascii="Times New Roman"/>
                <w:b w:val="false"/>
                <w:i w:val="false"/>
                <w:color w:val="000000"/>
                <w:sz w:val="20"/>
              </w:rPr>
              <w:t>
ул. Горохова, 56</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8-72348-2-56-34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отдел филиала РГП «Центр обслуживания населения» по ВКО</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Урджар,</w:t>
            </w:r>
            <w:r>
              <w:br/>
            </w:r>
            <w:r>
              <w:rPr>
                <w:rFonts w:ascii="Times New Roman"/>
                <w:b w:val="false"/>
                <w:i w:val="false"/>
                <w:color w:val="000000"/>
                <w:sz w:val="20"/>
              </w:rPr>
              <w:t>
ул. Аблайхана, 116</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8-72230-2-19-85</w:t>
            </w:r>
            <w:r>
              <w:br/>
            </w:r>
            <w:r>
              <w:rPr>
                <w:rFonts w:ascii="Times New Roman"/>
                <w:b w:val="false"/>
                <w:i w:val="false"/>
                <w:color w:val="000000"/>
                <w:sz w:val="20"/>
              </w:rPr>
              <w:t>
8-72230-3-34-58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Таскескен Урджарского отдела филиала РГП «Центр обслуживания населения» по ВКО</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Таскескен,</w:t>
            </w:r>
            <w:r>
              <w:br/>
            </w:r>
            <w:r>
              <w:rPr>
                <w:rFonts w:ascii="Times New Roman"/>
                <w:b w:val="false"/>
                <w:i w:val="false"/>
                <w:color w:val="000000"/>
                <w:sz w:val="20"/>
              </w:rPr>
              <w:t>
ул. Нургазина, 9</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8-72230-3-61-29</w:t>
            </w:r>
            <w:r>
              <w:br/>
            </w:r>
            <w:r>
              <w:rPr>
                <w:rFonts w:ascii="Times New Roman"/>
                <w:b w:val="false"/>
                <w:i w:val="false"/>
                <w:color w:val="000000"/>
                <w:sz w:val="20"/>
              </w:rPr>
              <w:t>
8-72230-3-63-59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Маканшы Урджарского отдела филиала РГП «Центр обслуживания населения» по ВКО</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Маканшы,</w:t>
            </w:r>
            <w:r>
              <w:br/>
            </w:r>
            <w:r>
              <w:rPr>
                <w:rFonts w:ascii="Times New Roman"/>
                <w:b w:val="false"/>
                <w:i w:val="false"/>
                <w:color w:val="000000"/>
                <w:sz w:val="20"/>
              </w:rPr>
              <w:t>
ул. Кабанбая, 6</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8-72239-4-20-22</w:t>
            </w:r>
            <w:r>
              <w:br/>
            </w:r>
            <w:r>
              <w:rPr>
                <w:rFonts w:ascii="Times New Roman"/>
                <w:b w:val="false"/>
                <w:i w:val="false"/>
                <w:color w:val="000000"/>
                <w:sz w:val="20"/>
              </w:rPr>
              <w:t>
8-72239-4-20-23</w:t>
            </w:r>
          </w:p>
        </w:tc>
      </w:tr>
    </w:tbl>
    <w:bookmarkStart w:name="z28" w:id="12"/>
    <w:p>
      <w:pPr>
        <w:spacing w:after="0"/>
        <w:ind w:left="0"/>
        <w:jc w:val="both"/>
      </w:pPr>
      <w:r>
        <w:rPr>
          <w:rFonts w:ascii="Times New Roman"/>
          <w:b w:val="false"/>
          <w:i w:val="false"/>
          <w:color w:val="000000"/>
          <w:sz w:val="28"/>
        </w:rPr>
        <w:t>
Приложение 3 к регламенту</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w:t>
      </w:r>
      <w:r>
        <w:br/>
      </w:r>
      <w:r>
        <w:rPr>
          <w:rFonts w:ascii="Times New Roman"/>
          <w:b w:val="false"/>
          <w:i w:val="false"/>
          <w:color w:val="000000"/>
          <w:sz w:val="28"/>
        </w:rPr>
        <w:t>
на инвалидов для предоставления</w:t>
      </w:r>
      <w:r>
        <w:br/>
      </w:r>
      <w:r>
        <w:rPr>
          <w:rFonts w:ascii="Times New Roman"/>
          <w:b w:val="false"/>
          <w:i w:val="false"/>
          <w:color w:val="000000"/>
          <w:sz w:val="28"/>
        </w:rPr>
        <w:t>
им протезно-ортопедической помощи»</w:t>
      </w:r>
    </w:p>
    <w:bookmarkEnd w:id="12"/>
    <w:p>
      <w:pPr>
        <w:spacing w:after="0"/>
        <w:ind w:left="0"/>
        <w:jc w:val="left"/>
      </w:pPr>
      <w:r>
        <w:rPr>
          <w:rFonts w:ascii="Times New Roman"/>
          <w:b/>
          <w:i w:val="false"/>
          <w:color w:val="000000"/>
        </w:rPr>
        <w:t xml:space="preserve"> Текстовое табличное описание последовательности и</w:t>
      </w:r>
      <w:r>
        <w:br/>
      </w:r>
      <w:r>
        <w:rPr>
          <w:rFonts w:ascii="Times New Roman"/>
          <w:b/>
          <w:i w:val="false"/>
          <w:color w:val="000000"/>
        </w:rPr>
        <w:t>
взаимодействие административных действий (процедур)</w:t>
      </w:r>
    </w:p>
    <w:bookmarkStart w:name="z29" w:id="13"/>
    <w:p>
      <w:pPr>
        <w:spacing w:after="0"/>
        <w:ind w:left="0"/>
        <w:jc w:val="left"/>
      </w:pPr>
      <w:r>
        <w:rPr>
          <w:rFonts w:ascii="Times New Roman"/>
          <w:b/>
          <w:i w:val="false"/>
          <w:color w:val="000000"/>
        </w:rPr>
        <w:t xml:space="preserve"> 
Таблица 1. Описание действий СФЕ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2558"/>
        <w:gridCol w:w="2722"/>
        <w:gridCol w:w="32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w:t>
            </w:r>
            <w:r>
              <w:rPr>
                <w:rFonts w:ascii="Times New Roman"/>
                <w:b w:val="false"/>
                <w:i w:val="false"/>
                <w:color w:val="000000"/>
                <w:sz w:val="20"/>
              </w:rPr>
              <w:t>(хода, потока работ)</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ЦОН</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ЦОН</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ЦОН</w:t>
            </w:r>
          </w:p>
        </w:tc>
      </w:tr>
      <w:tr>
        <w:trPr>
          <w:trHeight w:val="585"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Расписывается в журнале и собирает документы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Составляет реестр и</w:t>
            </w:r>
            <w:r>
              <w:br/>
            </w:r>
            <w:r>
              <w:rPr>
                <w:rFonts w:ascii="Times New Roman"/>
                <w:b w:val="false"/>
                <w:i w:val="false"/>
                <w:color w:val="000000"/>
                <w:sz w:val="20"/>
              </w:rPr>
              <w:t>
</w:t>
            </w:r>
            <w:r>
              <w:rPr>
                <w:rFonts w:ascii="Times New Roman"/>
                <w:b w:val="false"/>
                <w:i w:val="false"/>
                <w:color w:val="000000"/>
                <w:sz w:val="20"/>
              </w:rPr>
              <w:t>направляет документы</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w:t>
            </w:r>
            <w:r>
              <w:br/>
            </w:r>
            <w:r>
              <w:rPr>
                <w:rFonts w:ascii="Times New Roman"/>
                <w:b w:val="false"/>
                <w:i w:val="false"/>
                <w:color w:val="000000"/>
                <w:sz w:val="20"/>
              </w:rPr>
              <w:t>
</w:t>
            </w:r>
            <w:r>
              <w:rPr>
                <w:rFonts w:ascii="Times New Roman"/>
                <w:b w:val="false"/>
                <w:i w:val="false"/>
                <w:color w:val="000000"/>
                <w:sz w:val="20"/>
              </w:rPr>
              <w:t>распорядительное решение)</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 и выдача расписки</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документов в накопительный отдел</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 документов в уполномоченный орган</w:t>
            </w:r>
          </w:p>
        </w:tc>
      </w:tr>
      <w:tr>
        <w:trPr>
          <w:trHeight w:val="21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раз в день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2"/>
        <w:gridCol w:w="2911"/>
        <w:gridCol w:w="2770"/>
        <w:gridCol w:w="32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w:t>
            </w:r>
            <w:r>
              <w:rPr>
                <w:rFonts w:ascii="Times New Roman"/>
                <w:b w:val="false"/>
                <w:i w:val="false"/>
                <w:color w:val="000000"/>
                <w:sz w:val="20"/>
              </w:rPr>
              <w:t>(хода, потока работ)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r>
      <w:tr>
        <w:trPr>
          <w:trHeight w:val="585"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w:t>
            </w:r>
            <w:r>
              <w:rPr>
                <w:rFonts w:ascii="Times New Roman"/>
                <w:b w:val="false"/>
                <w:i w:val="false"/>
                <w:color w:val="000000"/>
                <w:sz w:val="20"/>
              </w:rPr>
              <w:t>(процесса, процедуры,</w:t>
            </w:r>
            <w:r>
              <w:br/>
            </w:r>
            <w:r>
              <w:rPr>
                <w:rFonts w:ascii="Times New Roman"/>
                <w:b w:val="false"/>
                <w:i w:val="false"/>
                <w:color w:val="000000"/>
                <w:sz w:val="20"/>
              </w:rPr>
              <w:t>
</w:t>
            </w:r>
            <w:r>
              <w:rPr>
                <w:rFonts w:ascii="Times New Roman"/>
                <w:b w:val="false"/>
                <w:i w:val="false"/>
                <w:color w:val="000000"/>
                <w:sz w:val="20"/>
              </w:rPr>
              <w:t>операции) и их описание</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регистрация</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представленными документами</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 полноты документов, подготовка мотивированного отказа или оформление уведомления</w:t>
            </w:r>
          </w:p>
        </w:tc>
      </w:tr>
      <w:tr>
        <w:trPr>
          <w:trHeight w:val="141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w:t>
            </w:r>
            <w:r>
              <w:rPr>
                <w:rFonts w:ascii="Times New Roman"/>
                <w:b w:val="false"/>
                <w:i w:val="false"/>
                <w:color w:val="000000"/>
                <w:sz w:val="20"/>
              </w:rPr>
              <w:t>(данные, документ,</w:t>
            </w:r>
            <w:r>
              <w:br/>
            </w:r>
            <w:r>
              <w:rPr>
                <w:rFonts w:ascii="Times New Roman"/>
                <w:b w:val="false"/>
                <w:i w:val="false"/>
                <w:color w:val="000000"/>
                <w:sz w:val="20"/>
              </w:rPr>
              <w:t>
</w:t>
            </w:r>
            <w:r>
              <w:rPr>
                <w:rFonts w:ascii="Times New Roman"/>
                <w:b w:val="false"/>
                <w:i w:val="false"/>
                <w:color w:val="000000"/>
                <w:sz w:val="20"/>
              </w:rPr>
              <w:t>организационно-</w:t>
            </w:r>
            <w:r>
              <w:br/>
            </w:r>
            <w:r>
              <w:rPr>
                <w:rFonts w:ascii="Times New Roman"/>
                <w:b w:val="false"/>
                <w:i w:val="false"/>
                <w:color w:val="000000"/>
                <w:sz w:val="20"/>
              </w:rPr>
              <w:t>
</w:t>
            </w:r>
            <w:r>
              <w:rPr>
                <w:rFonts w:ascii="Times New Roman"/>
                <w:b w:val="false"/>
                <w:i w:val="false"/>
                <w:color w:val="000000"/>
                <w:sz w:val="20"/>
              </w:rPr>
              <w:t>распорядительное</w:t>
            </w:r>
            <w:r>
              <w:br/>
            </w:r>
            <w:r>
              <w:rPr>
                <w:rFonts w:ascii="Times New Roman"/>
                <w:b w:val="false"/>
                <w:i w:val="false"/>
                <w:color w:val="000000"/>
                <w:sz w:val="20"/>
              </w:rPr>
              <w:t>
</w:t>
            </w:r>
            <w:r>
              <w:rPr>
                <w:rFonts w:ascii="Times New Roman"/>
                <w:b w:val="false"/>
                <w:i w:val="false"/>
                <w:color w:val="000000"/>
                <w:sz w:val="20"/>
              </w:rPr>
              <w:t>решение)</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руководству</w:t>
            </w:r>
            <w:r>
              <w:br/>
            </w:r>
            <w:r>
              <w:rPr>
                <w:rFonts w:ascii="Times New Roman"/>
                <w:b w:val="false"/>
                <w:i w:val="false"/>
                <w:color w:val="000000"/>
                <w:sz w:val="20"/>
              </w:rPr>
              <w:t>
</w:t>
            </w:r>
            <w:r>
              <w:rPr>
                <w:rFonts w:ascii="Times New Roman"/>
                <w:b w:val="false"/>
                <w:i w:val="false"/>
                <w:color w:val="000000"/>
                <w:sz w:val="20"/>
              </w:rPr>
              <w:t>для наложения</w:t>
            </w:r>
            <w:r>
              <w:br/>
            </w:r>
            <w:r>
              <w:rPr>
                <w:rFonts w:ascii="Times New Roman"/>
                <w:b w:val="false"/>
                <w:i w:val="false"/>
                <w:color w:val="000000"/>
                <w:sz w:val="20"/>
              </w:rPr>
              <w:t>
</w:t>
            </w:r>
            <w:r>
              <w:rPr>
                <w:rFonts w:ascii="Times New Roman"/>
                <w:b w:val="false"/>
                <w:i w:val="false"/>
                <w:color w:val="000000"/>
                <w:sz w:val="20"/>
              </w:rPr>
              <w:t>резолюции</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w:t>
            </w:r>
            <w:r>
              <w:br/>
            </w:r>
            <w:r>
              <w:rPr>
                <w:rFonts w:ascii="Times New Roman"/>
                <w:b w:val="false"/>
                <w:i w:val="false"/>
                <w:color w:val="000000"/>
                <w:sz w:val="20"/>
              </w:rPr>
              <w:t>
</w:t>
            </w:r>
            <w:r>
              <w:rPr>
                <w:rFonts w:ascii="Times New Roman"/>
                <w:b w:val="false"/>
                <w:i w:val="false"/>
                <w:color w:val="000000"/>
                <w:sz w:val="20"/>
              </w:rPr>
              <w:t>резолюции,</w:t>
            </w:r>
            <w:r>
              <w:br/>
            </w:r>
            <w:r>
              <w:rPr>
                <w:rFonts w:ascii="Times New Roman"/>
                <w:b w:val="false"/>
                <w:i w:val="false"/>
                <w:color w:val="000000"/>
                <w:sz w:val="20"/>
              </w:rPr>
              <w:t>
</w:t>
            </w:r>
            <w:r>
              <w:rPr>
                <w:rFonts w:ascii="Times New Roman"/>
                <w:b w:val="false"/>
                <w:i w:val="false"/>
                <w:color w:val="000000"/>
                <w:sz w:val="20"/>
              </w:rPr>
              <w:t>отправка</w:t>
            </w:r>
            <w:r>
              <w:br/>
            </w:r>
            <w:r>
              <w:rPr>
                <w:rFonts w:ascii="Times New Roman"/>
                <w:b w:val="false"/>
                <w:i w:val="false"/>
                <w:color w:val="000000"/>
                <w:sz w:val="20"/>
              </w:rPr>
              <w:t>
</w:t>
            </w:r>
            <w:r>
              <w:rPr>
                <w:rFonts w:ascii="Times New Roman"/>
                <w:b w:val="false"/>
                <w:i w:val="false"/>
                <w:color w:val="000000"/>
                <w:sz w:val="20"/>
              </w:rPr>
              <w:t>специалисту уполномоченного органа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w:t>
            </w:r>
            <w:r>
              <w:rPr>
                <w:rFonts w:ascii="Times New Roman"/>
                <w:b w:val="false"/>
                <w:i w:val="false"/>
                <w:color w:val="000000"/>
                <w:sz w:val="20"/>
              </w:rPr>
              <w:t>документов к</w:t>
            </w:r>
            <w:r>
              <w:br/>
            </w:r>
            <w:r>
              <w:rPr>
                <w:rFonts w:ascii="Times New Roman"/>
                <w:b w:val="false"/>
                <w:i w:val="false"/>
                <w:color w:val="000000"/>
                <w:sz w:val="20"/>
              </w:rPr>
              <w:t>
</w:t>
            </w:r>
            <w:r>
              <w:rPr>
                <w:rFonts w:ascii="Times New Roman"/>
                <w:b w:val="false"/>
                <w:i w:val="false"/>
                <w:color w:val="000000"/>
                <w:sz w:val="20"/>
              </w:rPr>
              <w:t>руководству</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десяти рабочих дней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7"/>
        <w:gridCol w:w="2907"/>
        <w:gridCol w:w="2866"/>
        <w:gridCol w:w="2950"/>
      </w:tblGrid>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w:t>
            </w:r>
            <w:r>
              <w:rPr>
                <w:rFonts w:ascii="Times New Roman"/>
                <w:b w:val="false"/>
                <w:i w:val="false"/>
                <w:color w:val="000000"/>
                <w:sz w:val="20"/>
              </w:rPr>
              <w:t>(хода, потока работ)</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ЦОН</w:t>
            </w:r>
          </w:p>
        </w:tc>
      </w:tr>
      <w:tr>
        <w:trPr>
          <w:trHeight w:val="585"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w:t>
            </w:r>
            <w:r>
              <w:rPr>
                <w:rFonts w:ascii="Times New Roman"/>
                <w:b w:val="false"/>
                <w:i w:val="false"/>
                <w:color w:val="000000"/>
                <w:sz w:val="20"/>
              </w:rPr>
              <w:t>(процесса, процедуры,</w:t>
            </w:r>
            <w:r>
              <w:br/>
            </w:r>
            <w:r>
              <w:rPr>
                <w:rFonts w:ascii="Times New Roman"/>
                <w:b w:val="false"/>
                <w:i w:val="false"/>
                <w:color w:val="000000"/>
                <w:sz w:val="20"/>
              </w:rPr>
              <w:t>
</w:t>
            </w:r>
            <w:r>
              <w:rPr>
                <w:rFonts w:ascii="Times New Roman"/>
                <w:b w:val="false"/>
                <w:i w:val="false"/>
                <w:color w:val="000000"/>
                <w:sz w:val="20"/>
              </w:rPr>
              <w:t>операции) и их описание</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 о предоставлении государственной услуги, либо мотивированного отказа в предоставлении государственной услуги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уведомления в книге. Оформление документов на инвалидов для обеспечения протезно-ортопедическими изделиями, выдача мотивированного отказа или уведомления потребителю или</w:t>
            </w:r>
            <w:r>
              <w:br/>
            </w:r>
            <w:r>
              <w:rPr>
                <w:rFonts w:ascii="Times New Roman"/>
                <w:b w:val="false"/>
                <w:i w:val="false"/>
                <w:color w:val="000000"/>
                <w:sz w:val="20"/>
              </w:rPr>
              <w:t>
</w:t>
            </w:r>
            <w:r>
              <w:rPr>
                <w:rFonts w:ascii="Times New Roman"/>
                <w:b w:val="false"/>
                <w:i w:val="false"/>
                <w:color w:val="000000"/>
                <w:sz w:val="20"/>
              </w:rPr>
              <w:t>передача в ЦОН</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мотивированного отказа или уведомления</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w:t>
            </w:r>
            <w:r>
              <w:rPr>
                <w:rFonts w:ascii="Times New Roman"/>
                <w:b w:val="false"/>
                <w:i w:val="false"/>
                <w:color w:val="000000"/>
                <w:sz w:val="20"/>
              </w:rPr>
              <w:t>(данные, документ, организационно- распорядительное решение)</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документа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выдаче</w:t>
            </w:r>
            <w:r>
              <w:br/>
            </w:r>
            <w:r>
              <w:rPr>
                <w:rFonts w:ascii="Times New Roman"/>
                <w:b w:val="false"/>
                <w:i w:val="false"/>
                <w:color w:val="000000"/>
                <w:sz w:val="20"/>
              </w:rPr>
              <w:t>
</w:t>
            </w:r>
            <w:r>
              <w:rPr>
                <w:rFonts w:ascii="Times New Roman"/>
                <w:b w:val="false"/>
                <w:i w:val="false"/>
                <w:color w:val="000000"/>
                <w:sz w:val="20"/>
              </w:rPr>
              <w:t>уведомления либо мотивированного отказа потребителю</w:t>
            </w:r>
            <w:r>
              <w:br/>
            </w:r>
            <w:r>
              <w:rPr>
                <w:rFonts w:ascii="Times New Roman"/>
                <w:b w:val="false"/>
                <w:i w:val="false"/>
                <w:color w:val="000000"/>
                <w:sz w:val="20"/>
              </w:rPr>
              <w:t>
</w:t>
            </w:r>
            <w:r>
              <w:rPr>
                <w:rFonts w:ascii="Times New Roman"/>
                <w:b w:val="false"/>
                <w:i w:val="false"/>
                <w:color w:val="000000"/>
                <w:sz w:val="20"/>
              </w:rPr>
              <w:t>или передаче в ЦОН</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выдаче уведомления или мотивированного отказа потребителю</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bl>
    <w:bookmarkStart w:name="z30" w:id="14"/>
    <w:p>
      <w:pPr>
        <w:spacing w:after="0"/>
        <w:ind w:left="0"/>
        <w:jc w:val="left"/>
      </w:pPr>
      <w:r>
        <w:rPr>
          <w:rFonts w:ascii="Times New Roman"/>
          <w:b/>
          <w:i w:val="false"/>
          <w:color w:val="000000"/>
        </w:rPr>
        <w:t xml:space="preserve"> 
Таблица 2. Варианты использования. Основной процесс</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6"/>
        <w:gridCol w:w="4658"/>
        <w:gridCol w:w="3906"/>
      </w:tblGrid>
      <w:tr>
        <w:trPr>
          <w:trHeight w:val="30"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w:t>
            </w:r>
            <w:r>
              <w:br/>
            </w:r>
            <w:r>
              <w:rPr>
                <w:rFonts w:ascii="Times New Roman"/>
                <w:b w:val="false"/>
                <w:i w:val="false"/>
                <w:color w:val="000000"/>
                <w:sz w:val="20"/>
              </w:rPr>
              <w:t>
Инспектор</w:t>
            </w:r>
            <w:r>
              <w:br/>
            </w:r>
            <w:r>
              <w:rPr>
                <w:rFonts w:ascii="Times New Roman"/>
                <w:b w:val="false"/>
                <w:i w:val="false"/>
                <w:color w:val="000000"/>
                <w:sz w:val="20"/>
              </w:rPr>
              <w:t>
ЦОН</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w:t>
            </w:r>
            <w:r>
              <w:br/>
            </w:r>
            <w:r>
              <w:rPr>
                <w:rFonts w:ascii="Times New Roman"/>
                <w:b w:val="false"/>
                <w:i w:val="false"/>
                <w:color w:val="000000"/>
                <w:sz w:val="20"/>
              </w:rPr>
              <w:t>
Специалист</w:t>
            </w:r>
            <w:r>
              <w:br/>
            </w:r>
            <w:r>
              <w:rPr>
                <w:rFonts w:ascii="Times New Roman"/>
                <w:b w:val="false"/>
                <w:i w:val="false"/>
                <w:color w:val="000000"/>
                <w:sz w:val="20"/>
              </w:rPr>
              <w:t>
уполномоченного органа</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w:t>
            </w:r>
            <w:r>
              <w:br/>
            </w:r>
            <w:r>
              <w:rPr>
                <w:rFonts w:ascii="Times New Roman"/>
                <w:b w:val="false"/>
                <w:i w:val="false"/>
                <w:color w:val="000000"/>
                <w:sz w:val="20"/>
              </w:rPr>
              <w:t>
Руководитель</w:t>
            </w:r>
            <w:r>
              <w:br/>
            </w:r>
            <w:r>
              <w:rPr>
                <w:rFonts w:ascii="Times New Roman"/>
                <w:b w:val="false"/>
                <w:i w:val="false"/>
                <w:color w:val="000000"/>
                <w:sz w:val="20"/>
              </w:rPr>
              <w:t>
уполномоченного органа</w:t>
            </w:r>
          </w:p>
        </w:tc>
      </w:tr>
      <w:tr>
        <w:trPr>
          <w:trHeight w:val="30"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w:t>
            </w:r>
            <w:r>
              <w:br/>
            </w:r>
            <w:r>
              <w:rPr>
                <w:rFonts w:ascii="Times New Roman"/>
                <w:b w:val="false"/>
                <w:i w:val="false"/>
                <w:color w:val="000000"/>
                <w:sz w:val="20"/>
              </w:rPr>
              <w:t>
выдача расписки,</w:t>
            </w:r>
            <w:r>
              <w:br/>
            </w:r>
            <w:r>
              <w:rPr>
                <w:rFonts w:ascii="Times New Roman"/>
                <w:b w:val="false"/>
                <w:i w:val="false"/>
                <w:color w:val="000000"/>
                <w:sz w:val="20"/>
              </w:rPr>
              <w:t>
регистрация</w:t>
            </w:r>
            <w:r>
              <w:br/>
            </w:r>
            <w:r>
              <w:rPr>
                <w:rFonts w:ascii="Times New Roman"/>
                <w:b w:val="false"/>
                <w:i w:val="false"/>
                <w:color w:val="000000"/>
                <w:sz w:val="20"/>
              </w:rPr>
              <w:t>
заявления,</w:t>
            </w:r>
            <w:r>
              <w:br/>
            </w:r>
            <w:r>
              <w:rPr>
                <w:rFonts w:ascii="Times New Roman"/>
                <w:b w:val="false"/>
                <w:i w:val="false"/>
                <w:color w:val="000000"/>
                <w:sz w:val="20"/>
              </w:rPr>
              <w:t>
направление</w:t>
            </w:r>
            <w:r>
              <w:br/>
            </w:r>
            <w:r>
              <w:rPr>
                <w:rFonts w:ascii="Times New Roman"/>
                <w:b w:val="false"/>
                <w:i w:val="false"/>
                <w:color w:val="000000"/>
                <w:sz w:val="20"/>
              </w:rPr>
              <w:t>
документов в</w:t>
            </w:r>
            <w:r>
              <w:br/>
            </w:r>
            <w:r>
              <w:rPr>
                <w:rFonts w:ascii="Times New Roman"/>
                <w:b w:val="false"/>
                <w:i w:val="false"/>
                <w:color w:val="000000"/>
                <w:sz w:val="20"/>
              </w:rPr>
              <w:t>
уполномоченный</w:t>
            </w:r>
            <w:r>
              <w:br/>
            </w:r>
            <w:r>
              <w:rPr>
                <w:rFonts w:ascii="Times New Roman"/>
                <w:b w:val="false"/>
                <w:i w:val="false"/>
                <w:color w:val="000000"/>
                <w:sz w:val="20"/>
              </w:rPr>
              <w:t>
орган</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w:t>
            </w:r>
            <w:r>
              <w:br/>
            </w:r>
            <w:r>
              <w:rPr>
                <w:rFonts w:ascii="Times New Roman"/>
                <w:b w:val="false"/>
                <w:i w:val="false"/>
                <w:color w:val="000000"/>
                <w:sz w:val="20"/>
              </w:rPr>
              <w:t>
из ЦОН или от</w:t>
            </w:r>
            <w:r>
              <w:br/>
            </w:r>
            <w:r>
              <w:rPr>
                <w:rFonts w:ascii="Times New Roman"/>
                <w:b w:val="false"/>
                <w:i w:val="false"/>
                <w:color w:val="000000"/>
                <w:sz w:val="20"/>
              </w:rPr>
              <w:t>
потребителя,</w:t>
            </w:r>
            <w:r>
              <w:br/>
            </w:r>
            <w:r>
              <w:rPr>
                <w:rFonts w:ascii="Times New Roman"/>
                <w:b w:val="false"/>
                <w:i w:val="false"/>
                <w:color w:val="000000"/>
                <w:sz w:val="20"/>
              </w:rPr>
              <w:t>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 органа</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w:t>
            </w:r>
            <w:r>
              <w:br/>
            </w:r>
            <w:r>
              <w:rPr>
                <w:rFonts w:ascii="Times New Roman"/>
                <w:b w:val="false"/>
                <w:i w:val="false"/>
                <w:color w:val="000000"/>
                <w:sz w:val="20"/>
              </w:rPr>
              <w:t>
исполнителя для</w:t>
            </w:r>
            <w:r>
              <w:br/>
            </w:r>
            <w:r>
              <w:rPr>
                <w:rFonts w:ascii="Times New Roman"/>
                <w:b w:val="false"/>
                <w:i w:val="false"/>
                <w:color w:val="000000"/>
                <w:sz w:val="20"/>
              </w:rPr>
              <w:t>
исполнения,</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r>
      <w:tr>
        <w:trPr>
          <w:trHeight w:val="30" w:hRule="atLeast"/>
        </w:trPr>
        <w:tc>
          <w:tcPr>
            <w:tcW w:w="4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w:t>
            </w:r>
            <w:r>
              <w:br/>
            </w:r>
            <w:r>
              <w:rPr>
                <w:rFonts w:ascii="Times New Roman"/>
                <w:b w:val="false"/>
                <w:i w:val="false"/>
                <w:color w:val="000000"/>
                <w:sz w:val="20"/>
              </w:rPr>
              <w:t>
уведомления</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уведомления</w:t>
            </w:r>
          </w:p>
        </w:tc>
      </w:tr>
      <w:tr>
        <w:trPr>
          <w:trHeight w:val="1845" w:hRule="atLeast"/>
        </w:trPr>
        <w:tc>
          <w:tcPr>
            <w:tcW w:w="0" w:type="auto"/>
            <w:vMerge/>
            <w:tcBorders>
              <w:top w:val="nil"/>
              <w:left w:val="single" w:color="cfcfcf" w:sz="5"/>
              <w:bottom w:val="single" w:color="cfcfcf" w:sz="5"/>
              <w:right w:val="single" w:color="cfcfcf" w:sz="5"/>
            </w:tcBorders>
          </w:tc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Регистрация</w:t>
            </w:r>
            <w:r>
              <w:br/>
            </w:r>
            <w:r>
              <w:rPr>
                <w:rFonts w:ascii="Times New Roman"/>
                <w:b w:val="false"/>
                <w:i w:val="false"/>
                <w:color w:val="000000"/>
                <w:sz w:val="20"/>
              </w:rPr>
              <w:t>
уведомления в книге.</w:t>
            </w:r>
            <w:r>
              <w:br/>
            </w:r>
            <w:r>
              <w:rPr>
                <w:rFonts w:ascii="Times New Roman"/>
                <w:b w:val="false"/>
                <w:i w:val="false"/>
                <w:color w:val="000000"/>
                <w:sz w:val="20"/>
              </w:rPr>
              <w:t>
Оформление документов</w:t>
            </w:r>
            <w:r>
              <w:br/>
            </w:r>
            <w:r>
              <w:rPr>
                <w:rFonts w:ascii="Times New Roman"/>
                <w:b w:val="false"/>
                <w:i w:val="false"/>
                <w:color w:val="000000"/>
                <w:sz w:val="20"/>
              </w:rPr>
              <w:t>
на инвалидов для</w:t>
            </w:r>
            <w:r>
              <w:br/>
            </w:r>
            <w:r>
              <w:rPr>
                <w:rFonts w:ascii="Times New Roman"/>
                <w:b w:val="false"/>
                <w:i w:val="false"/>
                <w:color w:val="000000"/>
                <w:sz w:val="20"/>
              </w:rPr>
              <w:t>
обеспечения их</w:t>
            </w:r>
            <w:r>
              <w:br/>
            </w:r>
            <w:r>
              <w:rPr>
                <w:rFonts w:ascii="Times New Roman"/>
                <w:b w:val="false"/>
                <w:i w:val="false"/>
                <w:color w:val="000000"/>
                <w:sz w:val="20"/>
              </w:rPr>
              <w:t>
протезно-</w:t>
            </w:r>
            <w:r>
              <w:br/>
            </w:r>
            <w:r>
              <w:rPr>
                <w:rFonts w:ascii="Times New Roman"/>
                <w:b w:val="false"/>
                <w:i w:val="false"/>
                <w:color w:val="000000"/>
                <w:sz w:val="20"/>
              </w:rPr>
              <w:t>
ортопедическими</w:t>
            </w:r>
            <w:r>
              <w:br/>
            </w:r>
            <w:r>
              <w:rPr>
                <w:rFonts w:ascii="Times New Roman"/>
                <w:b w:val="false"/>
                <w:i w:val="false"/>
                <w:color w:val="000000"/>
                <w:sz w:val="20"/>
              </w:rPr>
              <w:t>
изделиями</w:t>
            </w:r>
          </w:p>
        </w:tc>
        <w:tc>
          <w:tcPr>
            <w:tcW w:w="3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Передача уведомления в ЦОН или выдача потребителю</w:t>
            </w:r>
          </w:p>
        </w:tc>
        <w:tc>
          <w:tcPr>
            <w:tcW w:w="0" w:type="auto"/>
            <w:vMerge/>
            <w:tcBorders>
              <w:top w:val="nil"/>
              <w:left w:val="single" w:color="cfcfcf" w:sz="5"/>
              <w:bottom w:val="single" w:color="cfcfcf" w:sz="5"/>
              <w:right w:val="single" w:color="cfcfcf" w:sz="5"/>
            </w:tcBorders>
          </w:tcPr>
          <w:p/>
        </w:tc>
      </w:tr>
      <w:tr>
        <w:trPr>
          <w:trHeight w:val="1845"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 Выдача уведомления потребителю в ЦОН</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31" w:id="15"/>
    <w:p>
      <w:pPr>
        <w:spacing w:after="0"/>
        <w:ind w:left="0"/>
        <w:jc w:val="left"/>
      </w:pPr>
      <w:r>
        <w:rPr>
          <w:rFonts w:ascii="Times New Roman"/>
          <w:b/>
          <w:i w:val="false"/>
          <w:color w:val="000000"/>
        </w:rPr>
        <w:t xml:space="preserve"> 
Таблица 3. Варианты использования. Альтернативный процесс</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6"/>
        <w:gridCol w:w="4658"/>
        <w:gridCol w:w="3906"/>
      </w:tblGrid>
      <w:tr>
        <w:trPr>
          <w:trHeight w:val="30"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w:t>
            </w:r>
            <w:r>
              <w:br/>
            </w:r>
            <w:r>
              <w:rPr>
                <w:rFonts w:ascii="Times New Roman"/>
                <w:b w:val="false"/>
                <w:i w:val="false"/>
                <w:color w:val="000000"/>
                <w:sz w:val="20"/>
              </w:rPr>
              <w:t>
Инспектор</w:t>
            </w:r>
            <w:r>
              <w:br/>
            </w:r>
            <w:r>
              <w:rPr>
                <w:rFonts w:ascii="Times New Roman"/>
                <w:b w:val="false"/>
                <w:i w:val="false"/>
                <w:color w:val="000000"/>
                <w:sz w:val="20"/>
              </w:rPr>
              <w:t>
ЦОН</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w:t>
            </w:r>
            <w:r>
              <w:br/>
            </w:r>
            <w:r>
              <w:rPr>
                <w:rFonts w:ascii="Times New Roman"/>
                <w:b w:val="false"/>
                <w:i w:val="false"/>
                <w:color w:val="000000"/>
                <w:sz w:val="20"/>
              </w:rPr>
              <w:t>
Специалист</w:t>
            </w:r>
            <w:r>
              <w:br/>
            </w:r>
            <w:r>
              <w:rPr>
                <w:rFonts w:ascii="Times New Roman"/>
                <w:b w:val="false"/>
                <w:i w:val="false"/>
                <w:color w:val="000000"/>
                <w:sz w:val="20"/>
              </w:rPr>
              <w:t>
уполномоченного органа</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w:t>
            </w:r>
            <w:r>
              <w:br/>
            </w:r>
            <w:r>
              <w:rPr>
                <w:rFonts w:ascii="Times New Roman"/>
                <w:b w:val="false"/>
                <w:i w:val="false"/>
                <w:color w:val="000000"/>
                <w:sz w:val="20"/>
              </w:rPr>
              <w:t>
Руководитель</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r>
      <w:tr>
        <w:trPr>
          <w:trHeight w:val="30"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w:t>
            </w:r>
            <w:r>
              <w:br/>
            </w:r>
            <w:r>
              <w:rPr>
                <w:rFonts w:ascii="Times New Roman"/>
                <w:b w:val="false"/>
                <w:i w:val="false"/>
                <w:color w:val="000000"/>
                <w:sz w:val="20"/>
              </w:rPr>
              <w:t>
заявления, направление</w:t>
            </w:r>
            <w:r>
              <w:br/>
            </w:r>
            <w:r>
              <w:rPr>
                <w:rFonts w:ascii="Times New Roman"/>
                <w:b w:val="false"/>
                <w:i w:val="false"/>
                <w:color w:val="000000"/>
                <w:sz w:val="20"/>
              </w:rPr>
              <w:t>
документов в уполномоченный орган</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w:t>
            </w:r>
            <w:r>
              <w:br/>
            </w:r>
            <w:r>
              <w:rPr>
                <w:rFonts w:ascii="Times New Roman"/>
                <w:b w:val="false"/>
                <w:i w:val="false"/>
                <w:color w:val="000000"/>
                <w:sz w:val="20"/>
              </w:rPr>
              <w:t>
из Центра или от потребителя,</w:t>
            </w:r>
            <w:r>
              <w:br/>
            </w:r>
            <w:r>
              <w:rPr>
                <w:rFonts w:ascii="Times New Roman"/>
                <w:b w:val="false"/>
                <w:i w:val="false"/>
                <w:color w:val="000000"/>
                <w:sz w:val="20"/>
              </w:rPr>
              <w:t>
регистрация, направление</w:t>
            </w:r>
            <w:r>
              <w:br/>
            </w:r>
            <w:r>
              <w:rPr>
                <w:rFonts w:ascii="Times New Roman"/>
                <w:b w:val="false"/>
                <w:i w:val="false"/>
                <w:color w:val="000000"/>
                <w:sz w:val="20"/>
              </w:rPr>
              <w:t>
заявления руководству уполномоченного органа</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 ответственного исполнителя для исполнения, наложение</w:t>
            </w:r>
            <w:r>
              <w:br/>
            </w:r>
            <w:r>
              <w:rPr>
                <w:rFonts w:ascii="Times New Roman"/>
                <w:b w:val="false"/>
                <w:i w:val="false"/>
                <w:color w:val="000000"/>
                <w:sz w:val="20"/>
              </w:rPr>
              <w:t>
резолюции</w:t>
            </w:r>
          </w:p>
        </w:tc>
      </w:tr>
      <w:tr>
        <w:trPr>
          <w:trHeight w:val="1185" w:hRule="atLeast"/>
        </w:trPr>
        <w:tc>
          <w:tcPr>
            <w:tcW w:w="4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 заявления. Подготовка мотивированного отказа</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 мотивированного отказа</w:t>
            </w:r>
          </w:p>
        </w:tc>
      </w:tr>
      <w:tr>
        <w:trPr>
          <w:trHeight w:val="1185" w:hRule="atLeast"/>
        </w:trPr>
        <w:tc>
          <w:tcPr>
            <w:tcW w:w="0" w:type="auto"/>
            <w:vMerge/>
            <w:tcBorders>
              <w:top w:val="nil"/>
              <w:left w:val="single" w:color="cfcfcf" w:sz="5"/>
              <w:bottom w:val="single" w:color="cfcfcf" w:sz="5"/>
              <w:right w:val="single" w:color="cfcfcf" w:sz="5"/>
            </w:tcBorders>
          </w:tc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мотивированного отказа в ЦОН или выдача потребителю</w:t>
            </w:r>
          </w:p>
        </w:tc>
        <w:tc>
          <w:tcPr>
            <w:tcW w:w="3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w:t>
            </w:r>
            <w:r>
              <w:br/>
            </w:r>
            <w:r>
              <w:rPr>
                <w:rFonts w:ascii="Times New Roman"/>
                <w:b w:val="false"/>
                <w:i w:val="false"/>
                <w:color w:val="000000"/>
                <w:sz w:val="20"/>
              </w:rPr>
              <w:t>
мотивированного</w:t>
            </w:r>
            <w:r>
              <w:br/>
            </w:r>
            <w:r>
              <w:rPr>
                <w:rFonts w:ascii="Times New Roman"/>
                <w:b w:val="false"/>
                <w:i w:val="false"/>
                <w:color w:val="000000"/>
                <w:sz w:val="20"/>
              </w:rPr>
              <w:t>
отказа потребителю</w:t>
            </w:r>
            <w:r>
              <w:br/>
            </w:r>
            <w:r>
              <w:rPr>
                <w:rFonts w:ascii="Times New Roman"/>
                <w:b w:val="false"/>
                <w:i w:val="false"/>
                <w:color w:val="000000"/>
                <w:sz w:val="20"/>
              </w:rPr>
              <w:t>
в ЦОН</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32" w:id="16"/>
    <w:p>
      <w:pPr>
        <w:spacing w:after="0"/>
        <w:ind w:left="0"/>
        <w:jc w:val="both"/>
      </w:pPr>
      <w:r>
        <w:rPr>
          <w:rFonts w:ascii="Times New Roman"/>
          <w:b w:val="false"/>
          <w:i w:val="false"/>
          <w:color w:val="000000"/>
          <w:sz w:val="28"/>
        </w:rPr>
        <w:t>
Приложение 4 к регламенту</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w:t>
      </w:r>
      <w:r>
        <w:br/>
      </w:r>
      <w:r>
        <w:rPr>
          <w:rFonts w:ascii="Times New Roman"/>
          <w:b w:val="false"/>
          <w:i w:val="false"/>
          <w:color w:val="000000"/>
          <w:sz w:val="28"/>
        </w:rPr>
        <w:t>
на инвалидов для предоставления</w:t>
      </w:r>
      <w:r>
        <w:br/>
      </w:r>
      <w:r>
        <w:rPr>
          <w:rFonts w:ascii="Times New Roman"/>
          <w:b w:val="false"/>
          <w:i w:val="false"/>
          <w:color w:val="000000"/>
          <w:sz w:val="28"/>
        </w:rPr>
        <w:t>
им протезно-ортопедической помощи»</w:t>
      </w:r>
    </w:p>
    <w:bookmarkEnd w:id="16"/>
    <w:p>
      <w:pPr>
        <w:spacing w:after="0"/>
        <w:ind w:left="0"/>
        <w:jc w:val="left"/>
      </w:pPr>
      <w:r>
        <w:rPr>
          <w:rFonts w:ascii="Times New Roman"/>
          <w:b/>
          <w:i w:val="false"/>
          <w:color w:val="000000"/>
        </w:rPr>
        <w:t xml:space="preserve"> Схема, отражающая взаимосвязь между логической</w:t>
      </w:r>
      <w:r>
        <w:br/>
      </w:r>
      <w:r>
        <w:rPr>
          <w:rFonts w:ascii="Times New Roman"/>
          <w:b/>
          <w:i w:val="false"/>
          <w:color w:val="000000"/>
        </w:rPr>
        <w:t>
последовательностью административных действий в процессе</w:t>
      </w:r>
      <w:r>
        <w:br/>
      </w:r>
      <w:r>
        <w:rPr>
          <w:rFonts w:ascii="Times New Roman"/>
          <w:b/>
          <w:i w:val="false"/>
          <w:color w:val="000000"/>
        </w:rPr>
        <w:t>
оказания государственной услуги и СФЕ</w:t>
      </w:r>
    </w:p>
    <w:p>
      <w:pPr>
        <w:spacing w:after="0"/>
        <w:ind w:left="0"/>
        <w:jc w:val="both"/>
      </w:pPr>
      <w:r>
        <w:drawing>
          <wp:inline distT="0" distB="0" distL="0" distR="0">
            <wp:extent cx="71628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62800" cy="6540500"/>
                    </a:xfrm>
                    <a:prstGeom prst="rect">
                      <a:avLst/>
                    </a:prstGeom>
                  </pic:spPr>
                </pic:pic>
              </a:graphicData>
            </a:graphic>
          </wp:inline>
        </w:drawing>
      </w:r>
    </w:p>
    <w:bookmarkStart w:name="z33" w:id="17"/>
    <w:p>
      <w:pPr>
        <w:spacing w:after="0"/>
        <w:ind w:left="0"/>
        <w:jc w:val="both"/>
      </w:pPr>
      <w:r>
        <w:rPr>
          <w:rFonts w:ascii="Times New Roman"/>
          <w:b w:val="false"/>
          <w:i w:val="false"/>
          <w:color w:val="000000"/>
          <w:sz w:val="28"/>
        </w:rPr>
        <w:t>
Приложение 5 к регламенту</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w:t>
      </w:r>
      <w:r>
        <w:br/>
      </w:r>
      <w:r>
        <w:rPr>
          <w:rFonts w:ascii="Times New Roman"/>
          <w:b w:val="false"/>
          <w:i w:val="false"/>
          <w:color w:val="000000"/>
          <w:sz w:val="28"/>
        </w:rPr>
        <w:t>
на инвалидов для предоставления</w:t>
      </w:r>
      <w:r>
        <w:br/>
      </w:r>
      <w:r>
        <w:rPr>
          <w:rFonts w:ascii="Times New Roman"/>
          <w:b w:val="false"/>
          <w:i w:val="false"/>
          <w:color w:val="000000"/>
          <w:sz w:val="28"/>
        </w:rPr>
        <w:t>
им протезно-ортопедической помощи»</w:t>
      </w:r>
    </w:p>
    <w:bookmarkEnd w:id="17"/>
    <w:p>
      <w:pPr>
        <w:spacing w:after="0"/>
        <w:ind w:left="0"/>
        <w:jc w:val="both"/>
      </w:pPr>
      <w:r>
        <w:rPr>
          <w:rFonts w:ascii="Times New Roman"/>
          <w:b w:val="false"/>
          <w:i w:val="false"/>
          <w:color w:val="000000"/>
          <w:sz w:val="28"/>
        </w:rPr>
        <w:t xml:space="preserve">Начальнику </w:t>
      </w:r>
      <w:r>
        <w:rPr>
          <w:rFonts w:ascii="Times New Roman"/>
          <w:b/>
          <w:i w:val="false"/>
          <w:color w:val="000000"/>
          <w:sz w:val="28"/>
        </w:rPr>
        <w:t xml:space="preserve">____________ </w:t>
      </w:r>
      <w:r>
        <w:rPr>
          <w:rFonts w:ascii="Times New Roman"/>
          <w:b w:val="false"/>
          <w:i w:val="false"/>
          <w:color w:val="000000"/>
          <w:sz w:val="28"/>
        </w:rPr>
        <w:t>районного</w:t>
      </w:r>
      <w:r>
        <w:br/>
      </w:r>
      <w:r>
        <w:rPr>
          <w:rFonts w:ascii="Times New Roman"/>
          <w:b w:val="false"/>
          <w:i w:val="false"/>
          <w:color w:val="000000"/>
          <w:sz w:val="28"/>
        </w:rPr>
        <w:t>
(городского) отдела занятости и</w:t>
      </w:r>
      <w:r>
        <w:br/>
      </w:r>
      <w:r>
        <w:rPr>
          <w:rFonts w:ascii="Times New Roman"/>
          <w:b w:val="false"/>
          <w:i w:val="false"/>
          <w:color w:val="000000"/>
          <w:sz w:val="28"/>
        </w:rPr>
        <w:t>
социальных программ</w:t>
      </w:r>
      <w:r>
        <w:br/>
      </w:r>
      <w:r>
        <w:rPr>
          <w:rFonts w:ascii="Times New Roman"/>
          <w:b w:val="false"/>
          <w:i w:val="false"/>
          <w:color w:val="000000"/>
          <w:sz w:val="28"/>
        </w:rPr>
        <w:t>
от инвалида ____ группы,</w:t>
      </w:r>
      <w:r>
        <w:br/>
      </w:r>
      <w:r>
        <w:rPr>
          <w:rFonts w:ascii="Times New Roman"/>
          <w:b w:val="false"/>
          <w:i w:val="false"/>
          <w:color w:val="000000"/>
          <w:sz w:val="28"/>
        </w:rPr>
        <w:t>
представителя ребенка-инвалида</w:t>
      </w:r>
      <w:r>
        <w:br/>
      </w:r>
      <w:r>
        <w:rPr>
          <w:rFonts w:ascii="Times New Roman"/>
          <w:b w:val="false"/>
          <w:i w:val="false"/>
          <w:color w:val="000000"/>
          <w:sz w:val="28"/>
        </w:rPr>
        <w:t>
</w:t>
      </w:r>
      <w:r>
        <w:rPr>
          <w:rFonts w:ascii="Times New Roman"/>
          <w:b w:val="false"/>
          <w:i/>
          <w:color w:val="000000"/>
          <w:sz w:val="28"/>
        </w:rPr>
        <w:t>(нужное подчеркнуть, заполнить)</w:t>
      </w:r>
      <w:r>
        <w:br/>
      </w:r>
      <w:r>
        <w:rPr>
          <w:rFonts w:ascii="Times New Roman"/>
          <w:b w:val="false"/>
          <w:i w:val="false"/>
          <w:color w:val="000000"/>
          <w:sz w:val="28"/>
        </w:rPr>
        <w:t>
Ф.И.О. инвалида, представителя реб/инв.</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 уд. лич. инвалида, представителя</w:t>
      </w:r>
      <w:r>
        <w:br/>
      </w:r>
      <w:r>
        <w:rPr>
          <w:rFonts w:ascii="Times New Roman"/>
          <w:b w:val="false"/>
          <w:i w:val="false"/>
          <w:color w:val="000000"/>
          <w:sz w:val="28"/>
        </w:rPr>
        <w:t>
_____________________________________</w:t>
      </w:r>
      <w:r>
        <w:br/>
      </w:r>
      <w:r>
        <w:rPr>
          <w:rFonts w:ascii="Times New Roman"/>
          <w:b w:val="false"/>
          <w:i w:val="false"/>
          <w:color w:val="000000"/>
          <w:sz w:val="28"/>
        </w:rPr>
        <w:t>
выдан _______________________________</w:t>
      </w:r>
      <w:r>
        <w:br/>
      </w:r>
      <w:r>
        <w:rPr>
          <w:rFonts w:ascii="Times New Roman"/>
          <w:b w:val="false"/>
          <w:i w:val="false"/>
          <w:color w:val="000000"/>
          <w:sz w:val="28"/>
        </w:rPr>
        <w:t>
дата рождения реб/инв.________________</w:t>
      </w:r>
      <w:r>
        <w:br/>
      </w:r>
      <w:r>
        <w:rPr>
          <w:rFonts w:ascii="Times New Roman"/>
          <w:b w:val="false"/>
          <w:i w:val="false"/>
          <w:color w:val="000000"/>
          <w:sz w:val="28"/>
        </w:rPr>
        <w:t>
свидетельство о рождении №___________</w:t>
      </w:r>
      <w:r>
        <w:br/>
      </w:r>
      <w:r>
        <w:rPr>
          <w:rFonts w:ascii="Times New Roman"/>
          <w:b w:val="false"/>
          <w:i w:val="false"/>
          <w:color w:val="000000"/>
          <w:sz w:val="28"/>
        </w:rPr>
        <w:t>
проживающий(ая) по адресу____________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телефон______________________________</w:t>
      </w:r>
    </w:p>
    <w:bookmarkStart w:name="z34" w:id="18"/>
    <w:p>
      <w:pPr>
        <w:spacing w:after="0"/>
        <w:ind w:left="0"/>
        <w:jc w:val="left"/>
      </w:pPr>
      <w:r>
        <w:rPr>
          <w:rFonts w:ascii="Times New Roman"/>
          <w:b/>
          <w:i w:val="false"/>
          <w:color w:val="000000"/>
        </w:rPr>
        <w:t xml:space="preserve"> 
Заявление</w:t>
      </w:r>
    </w:p>
    <w:bookmarkEnd w:id="18"/>
    <w:p>
      <w:pPr>
        <w:spacing w:after="0"/>
        <w:ind w:left="0"/>
        <w:jc w:val="both"/>
      </w:pPr>
      <w:r>
        <w:rPr>
          <w:rFonts w:ascii="Times New Roman"/>
          <w:b w:val="false"/>
          <w:i w:val="false"/>
          <w:color w:val="000000"/>
          <w:sz w:val="28"/>
        </w:rPr>
        <w:t xml:space="preserve">      Прошу выдать мне, моему ребенку </w:t>
      </w:r>
      <w:r>
        <w:rPr>
          <w:rFonts w:ascii="Times New Roman"/>
          <w:b w:val="false"/>
          <w:i w:val="false"/>
          <w:color w:val="000000"/>
          <w:sz w:val="28"/>
        </w:rPr>
        <w:t>(</w:t>
      </w:r>
      <w:r>
        <w:rPr>
          <w:rFonts w:ascii="Times New Roman"/>
          <w:b w:val="false"/>
          <w:i/>
          <w:color w:val="000000"/>
          <w:sz w:val="28"/>
        </w:rPr>
        <w:t>нужное подчеркнуть</w:t>
      </w:r>
      <w:r>
        <w:rPr>
          <w:rFonts w:ascii="Times New Roman"/>
          <w:b w:val="false"/>
          <w:i w:val="false"/>
          <w:color w:val="000000"/>
          <w:sz w:val="28"/>
        </w:rPr>
        <w:t>)</w:t>
      </w:r>
      <w:r>
        <w:rPr>
          <w:rFonts w:ascii="Times New Roman"/>
          <w:b w:val="false"/>
          <w:i w:val="false"/>
          <w:color w:val="000000"/>
          <w:sz w:val="28"/>
        </w:rPr>
        <w:t xml:space="preserve"> направление на</w:t>
      </w:r>
      <w:r>
        <w:br/>
      </w:r>
      <w:r>
        <w:rPr>
          <w:rFonts w:ascii="Times New Roman"/>
          <w:b w:val="false"/>
          <w:i w:val="false"/>
          <w:color w:val="000000"/>
          <w:sz w:val="28"/>
        </w:rPr>
        <w:t>
протезно-ортопедическую помощь: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Прилагаю копии следующих документов:</w:t>
      </w:r>
      <w:r>
        <w:br/>
      </w:r>
      <w:r>
        <w:rPr>
          <w:rFonts w:ascii="Times New Roman"/>
          <w:b w:val="false"/>
          <w:i w:val="false"/>
          <w:color w:val="000000"/>
          <w:sz w:val="28"/>
        </w:rPr>
        <w:t>
1. ______________________________________</w:t>
      </w:r>
      <w:r>
        <w:br/>
      </w:r>
      <w:r>
        <w:rPr>
          <w:rFonts w:ascii="Times New Roman"/>
          <w:b w:val="false"/>
          <w:i w:val="false"/>
          <w:color w:val="000000"/>
          <w:sz w:val="28"/>
        </w:rPr>
        <w:t>
2. ______________________________________</w:t>
      </w:r>
      <w:r>
        <w:br/>
      </w:r>
      <w:r>
        <w:rPr>
          <w:rFonts w:ascii="Times New Roman"/>
          <w:b w:val="false"/>
          <w:i w:val="false"/>
          <w:color w:val="000000"/>
          <w:sz w:val="28"/>
        </w:rPr>
        <w:t>
3. ______________________________________</w:t>
      </w:r>
      <w:r>
        <w:br/>
      </w:r>
      <w:r>
        <w:rPr>
          <w:rFonts w:ascii="Times New Roman"/>
          <w:b w:val="false"/>
          <w:i w:val="false"/>
          <w:color w:val="000000"/>
          <w:sz w:val="28"/>
        </w:rPr>
        <w:t>
4. ______________________________________</w:t>
      </w:r>
      <w:r>
        <w:br/>
      </w:r>
      <w:r>
        <w:rPr>
          <w:rFonts w:ascii="Times New Roman"/>
          <w:b w:val="false"/>
          <w:i w:val="false"/>
          <w:color w:val="000000"/>
          <w:sz w:val="28"/>
        </w:rPr>
        <w:t>
5. ______________________________________</w:t>
      </w:r>
    </w:p>
    <w:p>
      <w:pPr>
        <w:spacing w:after="0"/>
        <w:ind w:left="0"/>
        <w:jc w:val="both"/>
      </w:pPr>
      <w:r>
        <w:rPr>
          <w:rFonts w:ascii="Times New Roman"/>
          <w:b w:val="false"/>
          <w:i w:val="false"/>
          <w:color w:val="000000"/>
          <w:sz w:val="28"/>
        </w:rPr>
        <w:t>«__» ______ 20__ г. ________________________________________</w:t>
      </w:r>
      <w:r>
        <w:br/>
      </w:r>
      <w:r>
        <w:rPr>
          <w:rFonts w:ascii="Times New Roman"/>
          <w:b w:val="false"/>
          <w:i w:val="false"/>
          <w:color w:val="000000"/>
          <w:sz w:val="28"/>
        </w:rPr>
        <w:t>
             </w:t>
      </w:r>
      <w:r>
        <w:rPr>
          <w:rFonts w:ascii="Times New Roman"/>
          <w:b w:val="false"/>
          <w:i/>
          <w:color w:val="000000"/>
          <w:sz w:val="28"/>
        </w:rPr>
        <w:t>(подпись заявителя либо доверенного лица, подавшего заявление)</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отрывной талон)</w:t>
      </w:r>
    </w:p>
    <w:bookmarkStart w:name="z35" w:id="19"/>
    <w:p>
      <w:pPr>
        <w:spacing w:after="0"/>
        <w:ind w:left="0"/>
        <w:jc w:val="left"/>
      </w:pPr>
      <w:r>
        <w:rPr>
          <w:rFonts w:ascii="Times New Roman"/>
          <w:b/>
          <w:i w:val="false"/>
          <w:color w:val="000000"/>
        </w:rPr>
        <w:t xml:space="preserve"> 
Отрывной талон</w:t>
      </w:r>
    </w:p>
    <w:bookmarkEnd w:id="19"/>
    <w:p>
      <w:pPr>
        <w:spacing w:after="0"/>
        <w:ind w:left="0"/>
        <w:jc w:val="both"/>
      </w:pPr>
      <w:r>
        <w:rPr>
          <w:rFonts w:ascii="Times New Roman"/>
          <w:b w:val="false"/>
          <w:i w:val="false"/>
          <w:color w:val="000000"/>
          <w:sz w:val="28"/>
        </w:rPr>
        <w:t>      Заявление принял(а):</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w:t>
      </w:r>
      <w:r>
        <w:rPr>
          <w:rFonts w:ascii="Times New Roman"/>
          <w:b w:val="false"/>
          <w:i/>
          <w:color w:val="000000"/>
          <w:sz w:val="28"/>
        </w:rPr>
        <w:t>               (Ф.И.О., должность лица, принявшего заявление)</w:t>
      </w:r>
    </w:p>
    <w:p>
      <w:pPr>
        <w:spacing w:after="0"/>
        <w:ind w:left="0"/>
        <w:jc w:val="both"/>
      </w:pPr>
      <w:r>
        <w:rPr>
          <w:rFonts w:ascii="Times New Roman"/>
          <w:b w:val="false"/>
          <w:i w:val="false"/>
          <w:color w:val="000000"/>
          <w:sz w:val="28"/>
        </w:rPr>
        <w:t>«__»______ 20__            г. ____________</w:t>
      </w:r>
      <w:r>
        <w:br/>
      </w:r>
      <w:r>
        <w:rPr>
          <w:rFonts w:ascii="Times New Roman"/>
          <w:b w:val="false"/>
          <w:i w:val="false"/>
          <w:color w:val="000000"/>
          <w:sz w:val="28"/>
        </w:rPr>
        <w:t>
</w:t>
      </w:r>
      <w:r>
        <w:rPr>
          <w:rFonts w:ascii="Times New Roman"/>
          <w:b w:val="false"/>
          <w:i/>
          <w:color w:val="000000"/>
          <w:sz w:val="28"/>
        </w:rPr>
        <w:t>                                       (подпись)</w:t>
      </w:r>
    </w:p>
    <w:bookmarkStart w:name="z36" w:id="20"/>
    <w:p>
      <w:pPr>
        <w:spacing w:after="0"/>
        <w:ind w:left="0"/>
        <w:jc w:val="both"/>
      </w:pPr>
      <w:r>
        <w:rPr>
          <w:rFonts w:ascii="Times New Roman"/>
          <w:b w:val="false"/>
          <w:i w:val="false"/>
          <w:color w:val="000000"/>
          <w:sz w:val="28"/>
        </w:rPr>
        <w:t>
Приложение 6 к регламенту</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w:t>
      </w:r>
      <w:r>
        <w:br/>
      </w:r>
      <w:r>
        <w:rPr>
          <w:rFonts w:ascii="Times New Roman"/>
          <w:b w:val="false"/>
          <w:i w:val="false"/>
          <w:color w:val="000000"/>
          <w:sz w:val="28"/>
        </w:rPr>
        <w:t>
на инвалидов для предоставления</w:t>
      </w:r>
      <w:r>
        <w:br/>
      </w:r>
      <w:r>
        <w:rPr>
          <w:rFonts w:ascii="Times New Roman"/>
          <w:b w:val="false"/>
          <w:i w:val="false"/>
          <w:color w:val="000000"/>
          <w:sz w:val="28"/>
        </w:rPr>
        <w:t>
им протезно-ортопедической помощи»</w:t>
      </w:r>
    </w:p>
    <w:bookmarkEnd w:id="20"/>
    <w:p>
      <w:pPr>
        <w:spacing w:after="0"/>
        <w:ind w:left="0"/>
        <w:jc w:val="both"/>
      </w:pPr>
      <w:r>
        <w:rPr>
          <w:rFonts w:ascii="Times New Roman"/>
          <w:b/>
          <w:i w:val="false"/>
          <w:color w:val="000000"/>
          <w:sz w:val="28"/>
        </w:rPr>
        <w:t>_________________________</w:t>
      </w:r>
      <w:r>
        <w:br/>
      </w:r>
      <w:r>
        <w:rPr>
          <w:rFonts w:ascii="Times New Roman"/>
          <w:b w:val="false"/>
          <w:i w:val="false"/>
          <w:color w:val="000000"/>
          <w:sz w:val="28"/>
        </w:rPr>
        <w:t>
</w:t>
      </w:r>
      <w:r>
        <w:rPr>
          <w:rFonts w:ascii="Times New Roman"/>
          <w:b w:val="false"/>
          <w:i/>
          <w:color w:val="000000"/>
          <w:sz w:val="28"/>
        </w:rPr>
        <w:t xml:space="preserve">(Ф.И.О)              </w:t>
      </w:r>
    </w:p>
    <w:p>
      <w:pPr>
        <w:spacing w:after="0"/>
        <w:ind w:left="0"/>
        <w:jc w:val="both"/>
      </w:pPr>
      <w:r>
        <w:rPr>
          <w:rFonts w:ascii="Times New Roman"/>
          <w:b/>
          <w:i w:val="false"/>
          <w:color w:val="000000"/>
          <w:sz w:val="28"/>
        </w:rPr>
        <w:t>_________________________</w:t>
      </w:r>
      <w:r>
        <w:br/>
      </w:r>
      <w:r>
        <w:rPr>
          <w:rFonts w:ascii="Times New Roman"/>
          <w:b w:val="false"/>
          <w:i w:val="false"/>
          <w:color w:val="000000"/>
          <w:sz w:val="28"/>
        </w:rPr>
        <w:t>
</w:t>
      </w:r>
      <w:r>
        <w:rPr>
          <w:rFonts w:ascii="Times New Roman"/>
          <w:b w:val="false"/>
          <w:i/>
          <w:color w:val="000000"/>
          <w:sz w:val="28"/>
        </w:rPr>
        <w:t xml:space="preserve">(адрес)                </w:t>
      </w:r>
    </w:p>
    <w:bookmarkStart w:name="z37" w:id="21"/>
    <w:p>
      <w:pPr>
        <w:spacing w:after="0"/>
        <w:ind w:left="0"/>
        <w:jc w:val="left"/>
      </w:pPr>
      <w:r>
        <w:rPr>
          <w:rFonts w:ascii="Times New Roman"/>
          <w:b/>
          <w:i w:val="false"/>
          <w:color w:val="000000"/>
        </w:rPr>
        <w:t xml:space="preserve"> 
Уведомление</w:t>
      </w:r>
    </w:p>
    <w:bookmarkEnd w:id="21"/>
    <w:p>
      <w:pPr>
        <w:spacing w:after="0"/>
        <w:ind w:left="0"/>
        <w:jc w:val="both"/>
      </w:pPr>
      <w:r>
        <w:rPr>
          <w:rFonts w:ascii="Times New Roman"/>
          <w:b/>
          <w:i w:val="false"/>
          <w:color w:val="000000"/>
          <w:sz w:val="28"/>
        </w:rPr>
        <w:t xml:space="preserve">______________ </w:t>
      </w:r>
      <w:r>
        <w:rPr>
          <w:rFonts w:ascii="Times New Roman"/>
          <w:b w:val="false"/>
          <w:i w:val="false"/>
          <w:color w:val="000000"/>
          <w:sz w:val="28"/>
        </w:rPr>
        <w:t>районный (</w:t>
      </w:r>
      <w:r>
        <w:rPr>
          <w:rFonts w:ascii="Times New Roman"/>
          <w:b w:val="false"/>
          <w:i/>
          <w:color w:val="000000"/>
          <w:sz w:val="28"/>
        </w:rPr>
        <w:t>городской</w:t>
      </w:r>
      <w:r>
        <w:rPr>
          <w:rFonts w:ascii="Times New Roman"/>
          <w:b w:val="false"/>
          <w:i w:val="false"/>
          <w:color w:val="000000"/>
          <w:sz w:val="28"/>
        </w:rPr>
        <w:t xml:space="preserve">) отдел занятости социальных программ рассмотрев Ваше заявление о выдаче направления для предоставления протезно-ортопедической помощи сообщает, что направление выдано </w:t>
      </w:r>
      <w:r>
        <w:rPr>
          <w:rFonts w:ascii="Times New Roman"/>
          <w:b w:val="false"/>
          <w:i/>
          <w:color w:val="000000"/>
          <w:sz w:val="28"/>
        </w:rPr>
        <w:t>______(дата)</w:t>
      </w:r>
      <w:r>
        <w:rPr>
          <w:rFonts w:ascii="Times New Roman"/>
          <w:b w:val="false"/>
          <w:i w:val="false"/>
          <w:color w:val="000000"/>
          <w:sz w:val="28"/>
        </w:rPr>
        <w:t>____________.</w:t>
      </w:r>
    </w:p>
    <w:p>
      <w:pPr>
        <w:spacing w:after="0"/>
        <w:ind w:left="0"/>
        <w:jc w:val="both"/>
      </w:pPr>
      <w:r>
        <w:rPr>
          <w:rFonts w:ascii="Times New Roman"/>
          <w:b w:val="false"/>
          <w:i/>
          <w:color w:val="000000"/>
          <w:sz w:val="28"/>
        </w:rPr>
        <w:t>Начальник районного (городского) отдела занятости и социальных</w:t>
      </w:r>
      <w:r>
        <w:br/>
      </w:r>
      <w:r>
        <w:rPr>
          <w:rFonts w:ascii="Times New Roman"/>
          <w:b w:val="false"/>
          <w:i w:val="false"/>
          <w:color w:val="000000"/>
          <w:sz w:val="28"/>
        </w:rPr>
        <w:t>
</w:t>
      </w:r>
      <w:r>
        <w:rPr>
          <w:rFonts w:ascii="Times New Roman"/>
          <w:b w:val="false"/>
          <w:i/>
          <w:color w:val="000000"/>
          <w:sz w:val="28"/>
        </w:rPr>
        <w:t>программ ___________________________________________</w:t>
      </w:r>
      <w:r>
        <w:br/>
      </w:r>
      <w:r>
        <w:rPr>
          <w:rFonts w:ascii="Times New Roman"/>
          <w:b w:val="false"/>
          <w:i w:val="false"/>
          <w:color w:val="000000"/>
          <w:sz w:val="28"/>
        </w:rPr>
        <w:t>
</w:t>
      </w:r>
      <w:r>
        <w:rPr>
          <w:rFonts w:ascii="Times New Roman"/>
          <w:b w:val="false"/>
          <w:i/>
          <w:color w:val="000000"/>
          <w:sz w:val="28"/>
        </w:rPr>
        <w:t>                                       (Ф.И.О.)</w:t>
      </w:r>
    </w:p>
    <w:p>
      <w:pPr>
        <w:spacing w:after="0"/>
        <w:ind w:left="0"/>
        <w:jc w:val="both"/>
      </w:pPr>
      <w:r>
        <w:rPr>
          <w:rFonts w:ascii="Times New Roman"/>
          <w:b w:val="false"/>
          <w:i w:val="false"/>
          <w:color w:val="000000"/>
          <w:sz w:val="28"/>
        </w:rPr>
        <w:t>исп.</w:t>
      </w:r>
      <w:r>
        <w:br/>
      </w:r>
      <w:r>
        <w:rPr>
          <w:rFonts w:ascii="Times New Roman"/>
          <w:b w:val="false"/>
          <w:i w:val="false"/>
          <w:color w:val="000000"/>
          <w:sz w:val="28"/>
        </w:rPr>
        <w:t>
тел.</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color w:val="000000"/>
          <w:sz w:val="28"/>
        </w:rPr>
        <w:t>(Ф.И.О)</w:t>
      </w:r>
      <w:r>
        <w:br/>
      </w:r>
      <w:r>
        <w:rPr>
          <w:rFonts w:ascii="Times New Roman"/>
          <w:b w:val="false"/>
          <w:i w:val="false"/>
          <w:color w:val="000000"/>
          <w:sz w:val="28"/>
        </w:rPr>
        <w:t>
                                        </w:t>
      </w:r>
      <w:r>
        <w:rPr>
          <w:rFonts w:ascii="Times New Roman"/>
          <w:b/>
          <w:i w:val="false"/>
          <w:color w:val="000000"/>
          <w:sz w:val="28"/>
        </w:rPr>
        <w:t>___________________</w:t>
      </w:r>
      <w:r>
        <w:br/>
      </w:r>
      <w:r>
        <w:rPr>
          <w:rFonts w:ascii="Times New Roman"/>
          <w:b w:val="false"/>
          <w:i w:val="false"/>
          <w:color w:val="000000"/>
          <w:sz w:val="28"/>
        </w:rPr>
        <w:t>
                                               </w:t>
      </w:r>
      <w:r>
        <w:rPr>
          <w:rFonts w:ascii="Times New Roman"/>
          <w:b w:val="false"/>
          <w:i/>
          <w:color w:val="000000"/>
          <w:sz w:val="28"/>
        </w:rPr>
        <w:t>(адрес)</w:t>
      </w:r>
    </w:p>
    <w:bookmarkStart w:name="z38" w:id="22"/>
    <w:p>
      <w:pPr>
        <w:spacing w:after="0"/>
        <w:ind w:left="0"/>
        <w:jc w:val="left"/>
      </w:pPr>
      <w:r>
        <w:rPr>
          <w:rFonts w:ascii="Times New Roman"/>
          <w:b/>
          <w:i w:val="false"/>
          <w:color w:val="000000"/>
        </w:rPr>
        <w:t xml:space="preserve"> 
Уведомление</w:t>
      </w:r>
    </w:p>
    <w:bookmarkEnd w:id="22"/>
    <w:p>
      <w:pPr>
        <w:spacing w:after="0"/>
        <w:ind w:left="0"/>
        <w:jc w:val="both"/>
      </w:pPr>
      <w:r>
        <w:rPr>
          <w:rFonts w:ascii="Times New Roman"/>
          <w:b/>
          <w:i w:val="false"/>
          <w:color w:val="000000"/>
          <w:sz w:val="28"/>
        </w:rPr>
        <w:t xml:space="preserve">______________ </w:t>
      </w:r>
      <w:r>
        <w:rPr>
          <w:rFonts w:ascii="Times New Roman"/>
          <w:b w:val="false"/>
          <w:i w:val="false"/>
          <w:color w:val="000000"/>
          <w:sz w:val="28"/>
        </w:rPr>
        <w:t>районный (</w:t>
      </w:r>
      <w:r>
        <w:rPr>
          <w:rFonts w:ascii="Times New Roman"/>
          <w:b w:val="false"/>
          <w:i/>
          <w:color w:val="000000"/>
          <w:sz w:val="28"/>
        </w:rPr>
        <w:t>городской)</w:t>
      </w:r>
      <w:r>
        <w:rPr>
          <w:rFonts w:ascii="Times New Roman"/>
          <w:b w:val="false"/>
          <w:i w:val="false"/>
          <w:color w:val="000000"/>
          <w:sz w:val="28"/>
        </w:rPr>
        <w:t xml:space="preserve"> отдел занятости социальных программ рассмотрев Ваше заявление о выдаче направления для предоставления протезно-ортопедической помощи сообщает, что выдача Вам направления на данную помощь отказано по причине</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w:t>
      </w:r>
      <w:r>
        <w:rPr>
          <w:rFonts w:ascii="Times New Roman"/>
          <w:b/>
          <w:i w:val="false"/>
          <w:color w:val="000000"/>
          <w:sz w:val="28"/>
        </w:rPr>
        <w:t>______________________________________________________</w:t>
      </w:r>
    </w:p>
    <w:p>
      <w:pPr>
        <w:spacing w:after="0"/>
        <w:ind w:left="0"/>
        <w:jc w:val="both"/>
      </w:pPr>
      <w:r>
        <w:rPr>
          <w:rFonts w:ascii="Times New Roman"/>
          <w:b w:val="false"/>
          <w:i w:val="false"/>
          <w:color w:val="000000"/>
          <w:sz w:val="28"/>
        </w:rPr>
        <w:t>Начальник районного (городского) отдела занятости и социальных</w:t>
      </w:r>
      <w:r>
        <w:br/>
      </w:r>
      <w:r>
        <w:rPr>
          <w:rFonts w:ascii="Times New Roman"/>
          <w:b w:val="false"/>
          <w:i w:val="false"/>
          <w:color w:val="000000"/>
          <w:sz w:val="28"/>
        </w:rPr>
        <w:t>
программ ____________________________________________________</w:t>
      </w:r>
      <w:r>
        <w:br/>
      </w:r>
      <w:r>
        <w:rPr>
          <w:rFonts w:ascii="Times New Roman"/>
          <w:b w:val="false"/>
          <w:i w:val="false"/>
          <w:color w:val="000000"/>
          <w:sz w:val="28"/>
        </w:rPr>
        <w:t>
</w:t>
      </w:r>
      <w:r>
        <w:rPr>
          <w:rFonts w:ascii="Times New Roman"/>
          <w:b w:val="false"/>
          <w:i/>
          <w:color w:val="000000"/>
          <w:sz w:val="28"/>
        </w:rPr>
        <w:t>                                             (Ф.И.О.)</w:t>
      </w:r>
    </w:p>
    <w:p>
      <w:pPr>
        <w:spacing w:after="0"/>
        <w:ind w:left="0"/>
        <w:jc w:val="both"/>
      </w:pPr>
      <w:r>
        <w:rPr>
          <w:rFonts w:ascii="Times New Roman"/>
          <w:b w:val="false"/>
          <w:i w:val="false"/>
          <w:color w:val="000000"/>
          <w:sz w:val="28"/>
        </w:rPr>
        <w:t>исп.</w:t>
      </w:r>
      <w:r>
        <w:br/>
      </w:r>
      <w:r>
        <w:rPr>
          <w:rFonts w:ascii="Times New Roman"/>
          <w:b w:val="false"/>
          <w:i w:val="false"/>
          <w:color w:val="000000"/>
          <w:sz w:val="28"/>
        </w:rPr>
        <w:t>
тел.</w:t>
      </w:r>
    </w:p>
    <w:bookmarkStart w:name="z39" w:id="23"/>
    <w:p>
      <w:pPr>
        <w:spacing w:after="0"/>
        <w:ind w:left="0"/>
        <w:jc w:val="both"/>
      </w:pPr>
      <w:r>
        <w:rPr>
          <w:rFonts w:ascii="Times New Roman"/>
          <w:b w:val="false"/>
          <w:i w:val="false"/>
          <w:color w:val="000000"/>
          <w:sz w:val="28"/>
        </w:rPr>
        <w:t>
Утвержден постановлением</w:t>
      </w:r>
      <w:r>
        <w:br/>
      </w:r>
      <w:r>
        <w:rPr>
          <w:rFonts w:ascii="Times New Roman"/>
          <w:b w:val="false"/>
          <w:i w:val="false"/>
          <w:color w:val="000000"/>
          <w:sz w:val="28"/>
        </w:rPr>
        <w:t>
Восточно-Казахстанского</w:t>
      </w:r>
      <w:r>
        <w:br/>
      </w:r>
      <w:r>
        <w:rPr>
          <w:rFonts w:ascii="Times New Roman"/>
          <w:b w:val="false"/>
          <w:i w:val="false"/>
          <w:color w:val="000000"/>
          <w:sz w:val="28"/>
        </w:rPr>
        <w:t>
областного акимата</w:t>
      </w:r>
      <w:r>
        <w:br/>
      </w:r>
      <w:r>
        <w:rPr>
          <w:rFonts w:ascii="Times New Roman"/>
          <w:b w:val="false"/>
          <w:i w:val="false"/>
          <w:color w:val="000000"/>
          <w:sz w:val="28"/>
        </w:rPr>
        <w:t>
от 20 августа 2012 года № 190</w:t>
      </w:r>
    </w:p>
    <w:bookmarkEnd w:id="23"/>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«Назначение социальной помощи специалистам социальной сферы,</w:t>
      </w:r>
      <w:r>
        <w:br/>
      </w:r>
      <w:r>
        <w:rPr>
          <w:rFonts w:ascii="Times New Roman"/>
          <w:b/>
          <w:i w:val="false"/>
          <w:color w:val="000000"/>
        </w:rPr>
        <w:t>
проживающим в сельской местности, по приобретению топлива»</w:t>
      </w:r>
    </w:p>
    <w:bookmarkStart w:name="z40" w:id="24"/>
    <w:p>
      <w:pPr>
        <w:spacing w:after="0"/>
        <w:ind w:left="0"/>
        <w:jc w:val="left"/>
      </w:pPr>
      <w:r>
        <w:rPr>
          <w:rFonts w:ascii="Times New Roman"/>
          <w:b/>
          <w:i w:val="false"/>
          <w:color w:val="000000"/>
        </w:rPr>
        <w:t xml:space="preserve"> 
1. Общие положения</w:t>
      </w:r>
    </w:p>
    <w:bookmarkEnd w:id="24"/>
    <w:bookmarkStart w:name="z41" w:id="25"/>
    <w:p>
      <w:pPr>
        <w:spacing w:after="0"/>
        <w:ind w:left="0"/>
        <w:jc w:val="both"/>
      </w:pPr>
      <w:r>
        <w:rPr>
          <w:rFonts w:ascii="Times New Roman"/>
          <w:b w:val="false"/>
          <w:i w:val="false"/>
          <w:color w:val="000000"/>
          <w:sz w:val="28"/>
        </w:rPr>
        <w:t>
      1. Государственную услугу оказывает отдел занятости и социальных программ района (города областного значения) (далее - уполномоченный орган) перечень,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государственной услуги, а также центр обслуживания населения (далее – ЦОН) на альтернативной основе, адреса ЦОН-ов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При отсутствии уполномоченного органа или ЦОН по месту жительства, потребитель обращается за получением государственной услуги к акиму сельского округа.</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18 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стандартом</w:t>
      </w:r>
      <w:r>
        <w:rPr>
          <w:rFonts w:ascii="Times New Roman"/>
          <w:b w:val="false"/>
          <w:i w:val="false"/>
          <w:color w:val="000000"/>
          <w:sz w:val="28"/>
        </w:rPr>
        <w:t xml:space="preserve"> государственной услуги «Назначение социальной помощи специалистам социальной сферы, проживающим в сельской местности, по приобретению топлива», утвержденным постановлением Правительства Республики Казахстан от 7 апреля 2011 года № 394 и решений местных исполнительных органов (маслихатов).</w:t>
      </w:r>
      <w:r>
        <w:br/>
      </w:r>
      <w:r>
        <w:rPr>
          <w:rFonts w:ascii="Times New Roman"/>
          <w:b w:val="false"/>
          <w:i w:val="false"/>
          <w:color w:val="000000"/>
          <w:sz w:val="28"/>
        </w:rPr>
        <w:t>
</w:t>
      </w:r>
      <w:r>
        <w:rPr>
          <w:rFonts w:ascii="Times New Roman"/>
          <w:b w:val="false"/>
          <w:i w:val="false"/>
          <w:color w:val="000000"/>
          <w:sz w:val="28"/>
        </w:rPr>
        <w:t>
      4. Результатом оказания государственной услуги является уведомление о назначении социальной помощи, либо мотивированный ответ об отказе в предоставлении государственной услуги на бумажном носителе.</w:t>
      </w:r>
    </w:p>
    <w:bookmarkEnd w:id="25"/>
    <w:bookmarkStart w:name="z45" w:id="26"/>
    <w:p>
      <w:pPr>
        <w:spacing w:after="0"/>
        <w:ind w:left="0"/>
        <w:jc w:val="left"/>
      </w:pPr>
      <w:r>
        <w:rPr>
          <w:rFonts w:ascii="Times New Roman"/>
          <w:b/>
          <w:i w:val="false"/>
          <w:color w:val="000000"/>
        </w:rPr>
        <w:t xml:space="preserve"> 
2. Требования оказания государственной услуги</w:t>
      </w:r>
    </w:p>
    <w:bookmarkEnd w:id="26"/>
    <w:bookmarkStart w:name="z46" w:id="27"/>
    <w:p>
      <w:pPr>
        <w:spacing w:after="0"/>
        <w:ind w:left="0"/>
        <w:jc w:val="both"/>
      </w:pPr>
      <w:r>
        <w:rPr>
          <w:rFonts w:ascii="Times New Roman"/>
          <w:b w:val="false"/>
          <w:i w:val="false"/>
          <w:color w:val="000000"/>
          <w:sz w:val="28"/>
        </w:rPr>
        <w:t>
      5. Информация о месте нахождения и графике работы уполномоченного органа, ЦОН обращение в которые необходимо для оказания государственной услуги указана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6. Порядок получения информации по вопросам оказания государственной услуги, в том числе о ходе оказания государственной услуги располагается на Интернет-ресурсе Министерства труда и социальной защиты населения Республики Казахстан www.enbek.gov.kz, на стендах уполномоченного органа, ЦОН, а также может предоставляться по телефонам, номера которых указаны в приложениях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w:t>
      </w:r>
      <w:r>
        <w:br/>
      </w:r>
      <w:r>
        <w:rPr>
          <w:rFonts w:ascii="Times New Roman"/>
          <w:b w:val="false"/>
          <w:i w:val="false"/>
          <w:color w:val="000000"/>
          <w:sz w:val="28"/>
        </w:rPr>
        <w:t>
      в уполномоченном органе – в течение десяти рабочих дней;</w:t>
      </w:r>
      <w:r>
        <w:br/>
      </w:r>
      <w:r>
        <w:rPr>
          <w:rFonts w:ascii="Times New Roman"/>
          <w:b w:val="false"/>
          <w:i w:val="false"/>
          <w:color w:val="000000"/>
          <w:sz w:val="28"/>
        </w:rPr>
        <w:t>
      акиму сельского округа по месту жительства – в течение пятнадцати рабочих дней;</w:t>
      </w:r>
      <w:r>
        <w:br/>
      </w:r>
      <w:r>
        <w:rPr>
          <w:rFonts w:ascii="Times New Roman"/>
          <w:b w:val="false"/>
          <w:i w:val="false"/>
          <w:color w:val="000000"/>
          <w:sz w:val="28"/>
        </w:rPr>
        <w:t>
      в ЦОН – в течение десяти рабочих дней (день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 не более 30 минут;</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 не более 30 минут.</w:t>
      </w:r>
      <w:r>
        <w:br/>
      </w:r>
      <w:r>
        <w:rPr>
          <w:rFonts w:ascii="Times New Roman"/>
          <w:b w:val="false"/>
          <w:i w:val="false"/>
          <w:color w:val="000000"/>
          <w:sz w:val="28"/>
        </w:rPr>
        <w:t>
</w:t>
      </w:r>
      <w:r>
        <w:rPr>
          <w:rFonts w:ascii="Times New Roman"/>
          <w:b w:val="false"/>
          <w:i w:val="false"/>
          <w:color w:val="000000"/>
          <w:sz w:val="28"/>
        </w:rPr>
        <w:t>
      8. Основанием для отказа в представлении государственной услуги является предоставление неполных и (или) недостоверных сведений при сдаче потребителем документов.</w:t>
      </w:r>
      <w:r>
        <w:br/>
      </w:r>
      <w:r>
        <w:rPr>
          <w:rFonts w:ascii="Times New Roman"/>
          <w:b w:val="false"/>
          <w:i w:val="false"/>
          <w:color w:val="000000"/>
          <w:sz w:val="28"/>
        </w:rPr>
        <w:t>
      Основаниями для прекращения и (или) приостановления оказания государственной услуги является:</w:t>
      </w:r>
      <w:r>
        <w:br/>
      </w:r>
      <w:r>
        <w:rPr>
          <w:rFonts w:ascii="Times New Roman"/>
          <w:b w:val="false"/>
          <w:i w:val="false"/>
          <w:color w:val="000000"/>
          <w:sz w:val="28"/>
        </w:rPr>
        <w:t>
      1) смерть потребителя;</w:t>
      </w:r>
      <w:r>
        <w:br/>
      </w:r>
      <w:r>
        <w:rPr>
          <w:rFonts w:ascii="Times New Roman"/>
          <w:b w:val="false"/>
          <w:i w:val="false"/>
          <w:color w:val="000000"/>
          <w:sz w:val="28"/>
        </w:rPr>
        <w:t>
      2) выезд потребителя из сельского населенного пункта;</w:t>
      </w:r>
      <w:r>
        <w:br/>
      </w:r>
      <w:r>
        <w:rPr>
          <w:rFonts w:ascii="Times New Roman"/>
          <w:b w:val="false"/>
          <w:i w:val="false"/>
          <w:color w:val="000000"/>
          <w:sz w:val="28"/>
        </w:rPr>
        <w:t>
      3) увольнение потребителя из государственной организации здравоохранения, социального обеспечения, образования, культуры и спорта.</w:t>
      </w:r>
      <w:r>
        <w:br/>
      </w:r>
      <w:r>
        <w:rPr>
          <w:rFonts w:ascii="Times New Roman"/>
          <w:b w:val="false"/>
          <w:i w:val="false"/>
          <w:color w:val="000000"/>
          <w:sz w:val="28"/>
        </w:rPr>
        <w:t>
      Уполномоченный орган при выявлении оснований для отказа, прекращения (приостановления) оказания государственной услуги в течение десяти рабочих дней после получения пакета документов выдает потребителю уведомление с указанием причин отказа, прекращения (приостановления).</w:t>
      </w:r>
      <w:r>
        <w:br/>
      </w:r>
      <w:r>
        <w:rPr>
          <w:rFonts w:ascii="Times New Roman"/>
          <w:b w:val="false"/>
          <w:i w:val="false"/>
          <w:color w:val="000000"/>
          <w:sz w:val="28"/>
        </w:rPr>
        <w:t>
      При оказании государственной услуги через ЦОН, уполномоченный орган при выявлении оснований для отказа, прекращения (приостановления) оказания государственной услуги в течение десяти рабочих дней после получения пакета документов направляет в ЦОН уведомление с указанием причин отказа, прекращения (приостановления) для последующей выдачи потребителю.</w:t>
      </w:r>
      <w:r>
        <w:br/>
      </w:r>
      <w:r>
        <w:rPr>
          <w:rFonts w:ascii="Times New Roman"/>
          <w:b w:val="false"/>
          <w:i w:val="false"/>
          <w:color w:val="000000"/>
          <w:sz w:val="28"/>
        </w:rPr>
        <w:t>
</w:t>
      </w:r>
      <w:r>
        <w:rPr>
          <w:rFonts w:ascii="Times New Roman"/>
          <w:b w:val="false"/>
          <w:i w:val="false"/>
          <w:color w:val="000000"/>
          <w:sz w:val="28"/>
        </w:rPr>
        <w:t>
      9.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 ЦОН или акиму сельского округа;</w:t>
      </w:r>
      <w:r>
        <w:br/>
      </w:r>
      <w:r>
        <w:rPr>
          <w:rFonts w:ascii="Times New Roman"/>
          <w:b w:val="false"/>
          <w:i w:val="false"/>
          <w:color w:val="000000"/>
          <w:sz w:val="28"/>
        </w:rPr>
        <w:t>
      2) аким сельского округа в течение пяти рабочих дней передает заявление в уполномоченный орган;</w:t>
      </w:r>
      <w:r>
        <w:br/>
      </w:r>
      <w:r>
        <w:rPr>
          <w:rFonts w:ascii="Times New Roman"/>
          <w:b w:val="false"/>
          <w:i w:val="false"/>
          <w:color w:val="000000"/>
          <w:sz w:val="28"/>
        </w:rPr>
        <w:t>
      3) уполномоченный орган в течение десяти рабочих дней принимает решение о назначении социальной помощи специалистам социальной сферы, проживающим в сельской местности, по приобретению топлива или об отказе в назначении, о чем письменно уведомляет потребителя, в случае отказа – с указанием его причины;</w:t>
      </w:r>
      <w:r>
        <w:br/>
      </w:r>
      <w:r>
        <w:rPr>
          <w:rFonts w:ascii="Times New Roman"/>
          <w:b w:val="false"/>
          <w:i w:val="false"/>
          <w:color w:val="000000"/>
          <w:sz w:val="28"/>
        </w:rPr>
        <w:t>
      4) при обращении в ЦОН потребитель подает заявление. ЦОН собирает и передает документы специалисту уполномоченного органа. Факт отправки пакета документов из ЦОН в уполномоченный орган фиксируется при помощи сканера штрихкода, позволяющего отслеживать движение документов в процессе оказания государственной услуги;</w:t>
      </w:r>
      <w:r>
        <w:br/>
      </w:r>
      <w:r>
        <w:rPr>
          <w:rFonts w:ascii="Times New Roman"/>
          <w:b w:val="false"/>
          <w:i w:val="false"/>
          <w:color w:val="000000"/>
          <w:sz w:val="28"/>
        </w:rPr>
        <w:t>
      5) специалист уполномоченного органа проверяет принятые из ЦОН документы, фиксирует в информационной системе ЦОН (в случае отсутствия в уполномоченном органе собственной информационной системы) и регистрирует документы, направляет документы руководителю уполномоченного органа для наложения резолюции и определения ответственного исполнителя;</w:t>
      </w:r>
      <w:r>
        <w:br/>
      </w:r>
      <w:r>
        <w:rPr>
          <w:rFonts w:ascii="Times New Roman"/>
          <w:b w:val="false"/>
          <w:i w:val="false"/>
          <w:color w:val="000000"/>
          <w:sz w:val="28"/>
        </w:rPr>
        <w:t>
      6) уполномоченный орган в течение десяти рабочих дней принимает решение о назначении социальной помощи специалистам социальной сферы, проживающим в сельской местности, по приобретению топлива или об отказе в назначении;</w:t>
      </w:r>
      <w:r>
        <w:br/>
      </w:r>
      <w:r>
        <w:rPr>
          <w:rFonts w:ascii="Times New Roman"/>
          <w:b w:val="false"/>
          <w:i w:val="false"/>
          <w:color w:val="000000"/>
          <w:sz w:val="28"/>
        </w:rPr>
        <w:t>
      7) при приеме готового результата государственной услуги от уполномоченного органа, ЦОН фиксирует поступившие документы при помощи сканера штрихкода;</w:t>
      </w:r>
      <w:r>
        <w:br/>
      </w:r>
      <w:r>
        <w:rPr>
          <w:rFonts w:ascii="Times New Roman"/>
          <w:b w:val="false"/>
          <w:i w:val="false"/>
          <w:color w:val="000000"/>
          <w:sz w:val="28"/>
        </w:rPr>
        <w:t>
      8) специалист уполномоченного органа, инспектор ЦОН выдают потребителю уведомление о назначении социальной помощи по приобретению топлива либо мотивированный отказ в предоставлении услуги.</w:t>
      </w:r>
      <w:r>
        <w:br/>
      </w:r>
      <w:r>
        <w:rPr>
          <w:rFonts w:ascii="Times New Roman"/>
          <w:b w:val="false"/>
          <w:i w:val="false"/>
          <w:color w:val="000000"/>
          <w:sz w:val="28"/>
        </w:rPr>
        <w:t>
</w:t>
      </w:r>
      <w:r>
        <w:rPr>
          <w:rFonts w:ascii="Times New Roman"/>
          <w:b w:val="false"/>
          <w:i w:val="false"/>
          <w:color w:val="000000"/>
          <w:sz w:val="28"/>
        </w:rPr>
        <w:t>
      10. Минимальное количество лиц, осуществляющих прием документов для оказания государственной услуги на каждом этапе, составляет один сотрудник.</w:t>
      </w:r>
    </w:p>
    <w:bookmarkEnd w:id="27"/>
    <w:bookmarkStart w:name="z52" w:id="28"/>
    <w:p>
      <w:pPr>
        <w:spacing w:after="0"/>
        <w:ind w:left="0"/>
        <w:jc w:val="left"/>
      </w:pPr>
      <w:r>
        <w:rPr>
          <w:rFonts w:ascii="Times New Roman"/>
          <w:b/>
          <w:i w:val="false"/>
          <w:color w:val="000000"/>
        </w:rPr>
        <w:t xml:space="preserve"> 
3. Описание действий (взаимодействия) в процессе оказания государственной услуг</w:t>
      </w:r>
    </w:p>
    <w:bookmarkEnd w:id="28"/>
    <w:bookmarkStart w:name="z53" w:id="29"/>
    <w:p>
      <w:pPr>
        <w:spacing w:after="0"/>
        <w:ind w:left="0"/>
        <w:jc w:val="both"/>
      </w:pPr>
      <w:r>
        <w:rPr>
          <w:rFonts w:ascii="Times New Roman"/>
          <w:b w:val="false"/>
          <w:i w:val="false"/>
          <w:color w:val="000000"/>
          <w:sz w:val="28"/>
        </w:rPr>
        <w:t>
      11. Необходимые для получения государственной услуги заполненная форма заявления и другие документы сдаются ответственному лицу уполномоченного органа адрес, телефон, которого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Сведения о номере кабинета специалиста уполномоченного органа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При оказании государственной услуги через ЦОН адрес, телефон,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прием документов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ЦОН.</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потребитель представляет следующие документы:</w:t>
      </w:r>
      <w:r>
        <w:br/>
      </w:r>
      <w:r>
        <w:rPr>
          <w:rFonts w:ascii="Times New Roman"/>
          <w:b w:val="false"/>
          <w:i w:val="false"/>
          <w:color w:val="000000"/>
          <w:sz w:val="28"/>
        </w:rPr>
        <w:t>
      1) заявление;</w:t>
      </w:r>
      <w:r>
        <w:br/>
      </w:r>
      <w:r>
        <w:rPr>
          <w:rFonts w:ascii="Times New Roman"/>
          <w:b w:val="false"/>
          <w:i w:val="false"/>
          <w:color w:val="000000"/>
          <w:sz w:val="28"/>
        </w:rPr>
        <w:t>
      2) копию документа, удостоверяющий личность заявителя;</w:t>
      </w:r>
      <w:r>
        <w:br/>
      </w:r>
      <w:r>
        <w:rPr>
          <w:rFonts w:ascii="Times New Roman"/>
          <w:b w:val="false"/>
          <w:i w:val="false"/>
          <w:color w:val="000000"/>
          <w:sz w:val="28"/>
        </w:rPr>
        <w:t>
      3) копию свидетельства о регистрации налогоплательщика;</w:t>
      </w:r>
      <w:r>
        <w:br/>
      </w:r>
      <w:r>
        <w:rPr>
          <w:rFonts w:ascii="Times New Roman"/>
          <w:b w:val="false"/>
          <w:i w:val="false"/>
          <w:color w:val="000000"/>
          <w:sz w:val="28"/>
        </w:rPr>
        <w:t>
      4) документ, подтверждающий регистрацию по постоянному месту жительства (адресная справка либо справка сельских и/или аульных акимов);</w:t>
      </w:r>
      <w:r>
        <w:br/>
      </w:r>
      <w:r>
        <w:rPr>
          <w:rFonts w:ascii="Times New Roman"/>
          <w:b w:val="false"/>
          <w:i w:val="false"/>
          <w:color w:val="000000"/>
          <w:sz w:val="28"/>
        </w:rPr>
        <w:t>
      5) справку с места работы;</w:t>
      </w:r>
      <w:r>
        <w:br/>
      </w:r>
      <w:r>
        <w:rPr>
          <w:rFonts w:ascii="Times New Roman"/>
          <w:b w:val="false"/>
          <w:i w:val="false"/>
          <w:color w:val="000000"/>
          <w:sz w:val="28"/>
        </w:rPr>
        <w:t>
      6) документ, подтверждающий наличие лицевого счета в банке второго уровня или в организациях, имеющих соответствующую лицензию на осуществление банковских операций.</w:t>
      </w:r>
      <w:r>
        <w:br/>
      </w:r>
      <w:r>
        <w:rPr>
          <w:rFonts w:ascii="Times New Roman"/>
          <w:b w:val="false"/>
          <w:i w:val="false"/>
          <w:color w:val="000000"/>
          <w:sz w:val="28"/>
        </w:rPr>
        <w:t>
</w:t>
      </w:r>
      <w:r>
        <w:rPr>
          <w:rFonts w:ascii="Times New Roman"/>
          <w:b w:val="false"/>
          <w:i w:val="false"/>
          <w:color w:val="000000"/>
          <w:sz w:val="28"/>
        </w:rPr>
        <w:t>
      13. В процессе оказания государственной услуги участвуют следующие структурно-функциональные единицы (далее - СФЕ) - структурные подразделения государственных органов, принимающие участие в оказании государственной услуги на определенной стадии:</w:t>
      </w:r>
      <w:r>
        <w:br/>
      </w:r>
      <w:r>
        <w:rPr>
          <w:rFonts w:ascii="Times New Roman"/>
          <w:b w:val="false"/>
          <w:i w:val="false"/>
          <w:color w:val="000000"/>
          <w:sz w:val="28"/>
        </w:rPr>
        <w:t>
      1) специалист уполномоченного органа, занимающийся приемом документов у граждан, компьютерной обработкой, подготовкой уведомлений о назначении или об отказе в назначении социальной помощи специалистам социальной сферы, проживающим в сельской местности, по приобретению топлива, подготовкой ведомостей на выплату помощи, аким сельского округа (СФЕ - 1);</w:t>
      </w:r>
      <w:r>
        <w:br/>
      </w:r>
      <w:r>
        <w:rPr>
          <w:rFonts w:ascii="Times New Roman"/>
          <w:b w:val="false"/>
          <w:i w:val="false"/>
          <w:color w:val="000000"/>
          <w:sz w:val="28"/>
        </w:rPr>
        <w:t>
      2) сотрудник ЦОН (СФЕ - 2);</w:t>
      </w:r>
      <w:r>
        <w:br/>
      </w:r>
      <w:r>
        <w:rPr>
          <w:rFonts w:ascii="Times New Roman"/>
          <w:b w:val="false"/>
          <w:i w:val="false"/>
          <w:color w:val="000000"/>
          <w:sz w:val="28"/>
        </w:rPr>
        <w:t>
      3) начальник отдела уполномоченного органа, осуществляющий контроль, накладывающий резолюции, определяющий ответственного исполнителя и подписывающий уведомления о назначении или об отказе в назначении социальной помощи специалистам социальной сферы, проживающим в сельской местности, по приобретению топлива (СФЕ - 3).</w:t>
      </w:r>
      <w:r>
        <w:br/>
      </w:r>
      <w:r>
        <w:rPr>
          <w:rFonts w:ascii="Times New Roman"/>
          <w:b w:val="false"/>
          <w:i w:val="false"/>
          <w:color w:val="000000"/>
          <w:sz w:val="28"/>
        </w:rPr>
        <w:t>
</w:t>
      </w:r>
      <w:r>
        <w:rPr>
          <w:rFonts w:ascii="Times New Roman"/>
          <w:b w:val="false"/>
          <w:i w:val="false"/>
          <w:color w:val="000000"/>
          <w:sz w:val="28"/>
        </w:rPr>
        <w:t>
      14.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приложениях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15.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приложениях 5</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 Форма заявления и уведомления, в котором должен быть предоставлен результат оказания государственной услуги, приведены в </w:t>
      </w:r>
      <w:r>
        <w:rPr>
          <w:rFonts w:ascii="Times New Roman"/>
          <w:b w:val="false"/>
          <w:i w:val="false"/>
          <w:color w:val="000000"/>
          <w:sz w:val="28"/>
        </w:rPr>
        <w:t>приложениях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регламенту.</w:t>
      </w:r>
    </w:p>
    <w:bookmarkEnd w:id="29"/>
    <w:bookmarkStart w:name="z59" w:id="30"/>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
оказывающих государственные услуги</w:t>
      </w:r>
    </w:p>
    <w:bookmarkEnd w:id="30"/>
    <w:bookmarkStart w:name="z60" w:id="31"/>
    <w:p>
      <w:pPr>
        <w:spacing w:after="0"/>
        <w:ind w:left="0"/>
        <w:jc w:val="both"/>
      </w:pPr>
      <w:r>
        <w:rPr>
          <w:rFonts w:ascii="Times New Roman"/>
          <w:b w:val="false"/>
          <w:i w:val="false"/>
          <w:color w:val="000000"/>
          <w:sz w:val="28"/>
        </w:rPr>
        <w:t>
      17. Должностные лица, оказывающие государственную услугу, несут ответственность за принимаемые ими решения и действия (бездействие) в ходе оказания государственной услуги в порядке, предусмотренном законодательством Республики Казахстан.</w:t>
      </w:r>
    </w:p>
    <w:bookmarkEnd w:id="31"/>
    <w:bookmarkStart w:name="z61" w:id="3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социальной помощи</w:t>
      </w:r>
      <w:r>
        <w:br/>
      </w:r>
      <w:r>
        <w:rPr>
          <w:rFonts w:ascii="Times New Roman"/>
          <w:b w:val="false"/>
          <w:i w:val="false"/>
          <w:color w:val="000000"/>
          <w:sz w:val="28"/>
        </w:rPr>
        <w:t>
специалистам социальной сферы,</w:t>
      </w:r>
      <w:r>
        <w:br/>
      </w:r>
      <w:r>
        <w:rPr>
          <w:rFonts w:ascii="Times New Roman"/>
          <w:b w:val="false"/>
          <w:i w:val="false"/>
          <w:color w:val="000000"/>
          <w:sz w:val="28"/>
        </w:rPr>
        <w:t>
проживающим в сельской местности,</w:t>
      </w:r>
      <w:r>
        <w:br/>
      </w:r>
      <w:r>
        <w:rPr>
          <w:rFonts w:ascii="Times New Roman"/>
          <w:b w:val="false"/>
          <w:i w:val="false"/>
          <w:color w:val="000000"/>
          <w:sz w:val="28"/>
        </w:rPr>
        <w:t>
по приобретению топлива»</w:t>
      </w:r>
    </w:p>
    <w:bookmarkEnd w:id="32"/>
    <w:p>
      <w:pPr>
        <w:spacing w:after="0"/>
        <w:ind w:left="0"/>
        <w:jc w:val="left"/>
      </w:pPr>
      <w:r>
        <w:rPr>
          <w:rFonts w:ascii="Times New Roman"/>
          <w:b/>
          <w:i w:val="false"/>
          <w:color w:val="000000"/>
        </w:rPr>
        <w:t xml:space="preserve"> Адреса и график работы уполномоченного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3287"/>
        <w:gridCol w:w="4301"/>
        <w:gridCol w:w="1809"/>
        <w:gridCol w:w="2803"/>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Усть-Каменогорска</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город</w:t>
            </w:r>
            <w:r>
              <w:br/>
            </w:r>
            <w:r>
              <w:rPr>
                <w:rFonts w:ascii="Times New Roman"/>
                <w:b w:val="false"/>
                <w:i w:val="false"/>
                <w:color w:val="000000"/>
                <w:sz w:val="20"/>
              </w:rPr>
              <w:t>
Усть-Каменогорск,</w:t>
            </w:r>
            <w:r>
              <w:br/>
            </w:r>
            <w:r>
              <w:rPr>
                <w:rFonts w:ascii="Times New Roman"/>
                <w:b w:val="false"/>
                <w:i w:val="false"/>
                <w:color w:val="000000"/>
                <w:sz w:val="20"/>
              </w:rPr>
              <w:t>
улица Ворошилова, 157/2</w:t>
            </w:r>
            <w:r>
              <w:br/>
            </w:r>
            <w:r>
              <w:rPr>
                <w:rFonts w:ascii="Times New Roman"/>
                <w:b w:val="false"/>
                <w:i w:val="false"/>
                <w:color w:val="000000"/>
                <w:sz w:val="20"/>
              </w:rPr>
              <w:t>
ozisp_uka@mail.ru</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77-03-33</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Семей</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071400, город</w:t>
            </w:r>
            <w:r>
              <w:br/>
            </w:r>
            <w:r>
              <w:rPr>
                <w:rFonts w:ascii="Times New Roman"/>
                <w:b w:val="false"/>
                <w:i w:val="false"/>
                <w:color w:val="000000"/>
                <w:sz w:val="20"/>
              </w:rPr>
              <w:t>
Семей, улица</w:t>
            </w:r>
            <w:r>
              <w:br/>
            </w:r>
            <w:r>
              <w:rPr>
                <w:rFonts w:ascii="Times New Roman"/>
                <w:b w:val="false"/>
                <w:i w:val="false"/>
                <w:color w:val="000000"/>
                <w:sz w:val="20"/>
              </w:rPr>
              <w:t>
Козбагарова, 40</w:t>
            </w:r>
            <w:r>
              <w:br/>
            </w:r>
            <w:r>
              <w:rPr>
                <w:rFonts w:ascii="Times New Roman"/>
                <w:b w:val="false"/>
                <w:i w:val="false"/>
                <w:color w:val="000000"/>
                <w:sz w:val="20"/>
              </w:rPr>
              <w:t>
czn@mail.kz</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56-17-88</w:t>
            </w:r>
          </w:p>
        </w:tc>
        <w:tc>
          <w:tcPr>
            <w:tcW w:w="0" w:type="auto"/>
            <w:vMerge/>
            <w:tcBorders>
              <w:top w:val="nil"/>
              <w:left w:val="single" w:color="cfcfcf" w:sz="5"/>
              <w:bottom w:val="single" w:color="cfcfcf" w:sz="5"/>
              <w:right w:val="single" w:color="cfcfcf" w:sz="5"/>
            </w:tcBorders>
          </w:tcP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Риддер</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город</w:t>
            </w:r>
            <w:r>
              <w:br/>
            </w:r>
            <w:r>
              <w:rPr>
                <w:rFonts w:ascii="Times New Roman"/>
                <w:b w:val="false"/>
                <w:i w:val="false"/>
                <w:color w:val="000000"/>
                <w:sz w:val="20"/>
              </w:rPr>
              <w:t>
Риддер, улица</w:t>
            </w:r>
            <w:r>
              <w:br/>
            </w:r>
            <w:r>
              <w:rPr>
                <w:rFonts w:ascii="Times New Roman"/>
                <w:b w:val="false"/>
                <w:i w:val="false"/>
                <w:color w:val="000000"/>
                <w:sz w:val="20"/>
              </w:rPr>
              <w:t>
Гагарина, 6</w:t>
            </w:r>
            <w:r>
              <w:br/>
            </w:r>
            <w:r>
              <w:rPr>
                <w:rFonts w:ascii="Times New Roman"/>
                <w:b w:val="false"/>
                <w:i w:val="false"/>
                <w:color w:val="000000"/>
                <w:sz w:val="20"/>
              </w:rPr>
              <w:t>
loszn@yandex.ru</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4-54-47</w:t>
            </w:r>
          </w:p>
        </w:tc>
        <w:tc>
          <w:tcPr>
            <w:tcW w:w="0" w:type="auto"/>
            <w:vMerge/>
            <w:tcBorders>
              <w:top w:val="nil"/>
              <w:left w:val="single" w:color="cfcfcf" w:sz="5"/>
              <w:bottom w:val="single" w:color="cfcfcf" w:sz="5"/>
              <w:right w:val="single" w:color="cfcfcf" w:sz="5"/>
            </w:tcBorders>
          </w:tcP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Курчатов</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071100, город</w:t>
            </w:r>
            <w:r>
              <w:br/>
            </w:r>
            <w:r>
              <w:rPr>
                <w:rFonts w:ascii="Times New Roman"/>
                <w:b w:val="false"/>
                <w:i w:val="false"/>
                <w:color w:val="000000"/>
                <w:sz w:val="20"/>
              </w:rPr>
              <w:t>
Курчатов,</w:t>
            </w:r>
            <w:r>
              <w:br/>
            </w:r>
            <w:r>
              <w:rPr>
                <w:rFonts w:ascii="Times New Roman"/>
                <w:b w:val="false"/>
                <w:i w:val="false"/>
                <w:color w:val="000000"/>
                <w:sz w:val="20"/>
              </w:rPr>
              <w:t>
улица Курчатова, 3</w:t>
            </w:r>
            <w:r>
              <w:br/>
            </w:r>
            <w:r>
              <w:rPr>
                <w:rFonts w:ascii="Times New Roman"/>
                <w:b w:val="false"/>
                <w:i w:val="false"/>
                <w:color w:val="000000"/>
                <w:sz w:val="20"/>
              </w:rPr>
              <w:t>
Kurchatov_CC@mail.kz</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2-38-30</w:t>
            </w:r>
          </w:p>
        </w:tc>
        <w:tc>
          <w:tcPr>
            <w:tcW w:w="0" w:type="auto"/>
            <w:vMerge/>
            <w:tcBorders>
              <w:top w:val="nil"/>
              <w:left w:val="single" w:color="cfcfcf" w:sz="5"/>
              <w:bottom w:val="single" w:color="cfcfcf" w:sz="5"/>
              <w:right w:val="single" w:color="cfcfcf" w:sz="5"/>
            </w:tcBorders>
          </w:tcP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Абайского района</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Абайский</w:t>
            </w:r>
            <w:r>
              <w:br/>
            </w:r>
            <w:r>
              <w:rPr>
                <w:rFonts w:ascii="Times New Roman"/>
                <w:b w:val="false"/>
                <w:i w:val="false"/>
                <w:color w:val="000000"/>
                <w:sz w:val="20"/>
              </w:rPr>
              <w:t>
район, село</w:t>
            </w:r>
            <w:r>
              <w:br/>
            </w:r>
            <w:r>
              <w:rPr>
                <w:rFonts w:ascii="Times New Roman"/>
                <w:b w:val="false"/>
                <w:i w:val="false"/>
                <w:color w:val="000000"/>
                <w:sz w:val="20"/>
              </w:rPr>
              <w:t>
Караул, улица</w:t>
            </w:r>
            <w:r>
              <w:br/>
            </w:r>
            <w:r>
              <w:rPr>
                <w:rFonts w:ascii="Times New Roman"/>
                <w:b w:val="false"/>
                <w:i w:val="false"/>
                <w:color w:val="000000"/>
                <w:sz w:val="20"/>
              </w:rPr>
              <w:t>
Кунанбая, 14</w:t>
            </w:r>
            <w:r>
              <w:br/>
            </w:r>
            <w:r>
              <w:rPr>
                <w:rFonts w:ascii="Times New Roman"/>
                <w:b w:val="false"/>
                <w:i w:val="false"/>
                <w:color w:val="000000"/>
                <w:sz w:val="20"/>
              </w:rPr>
              <w:t>
abai_c@mail.ru</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9-15-05</w:t>
            </w:r>
          </w:p>
        </w:tc>
        <w:tc>
          <w:tcPr>
            <w:tcW w:w="0" w:type="auto"/>
            <w:vMerge/>
            <w:tcBorders>
              <w:top w:val="nil"/>
              <w:left w:val="single" w:color="cfcfcf" w:sz="5"/>
              <w:bottom w:val="single" w:color="cfcfcf" w:sz="5"/>
              <w:right w:val="single" w:color="cfcfcf" w:sz="5"/>
            </w:tcBorders>
          </w:tcP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Аягозского района</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город</w:t>
            </w:r>
            <w:r>
              <w:br/>
            </w:r>
            <w:r>
              <w:rPr>
                <w:rFonts w:ascii="Times New Roman"/>
                <w:b w:val="false"/>
                <w:i w:val="false"/>
                <w:color w:val="000000"/>
                <w:sz w:val="20"/>
              </w:rPr>
              <w:t>
Аягоз, улица</w:t>
            </w:r>
            <w:r>
              <w:br/>
            </w:r>
            <w:r>
              <w:rPr>
                <w:rFonts w:ascii="Times New Roman"/>
                <w:b w:val="false"/>
                <w:i w:val="false"/>
                <w:color w:val="000000"/>
                <w:sz w:val="20"/>
              </w:rPr>
              <w:t>
Дуйсенова, 104</w:t>
            </w:r>
            <w:r>
              <w:br/>
            </w:r>
            <w:r>
              <w:rPr>
                <w:rFonts w:ascii="Times New Roman"/>
                <w:b w:val="false"/>
                <w:i w:val="false"/>
                <w:color w:val="000000"/>
                <w:sz w:val="20"/>
              </w:rPr>
              <w:t>
ayagoz.sobes@mail.ru</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3-27-56</w:t>
            </w:r>
          </w:p>
        </w:tc>
        <w:tc>
          <w:tcPr>
            <w:tcW w:w="0" w:type="auto"/>
            <w:vMerge/>
            <w:tcBorders>
              <w:top w:val="nil"/>
              <w:left w:val="single" w:color="cfcfcf" w:sz="5"/>
              <w:bottom w:val="single" w:color="cfcfcf" w:sz="5"/>
              <w:right w:val="single" w:color="cfcfcf" w:sz="5"/>
            </w:tcBorders>
          </w:tcP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Бескарагайского района</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w:t>
            </w:r>
            <w:r>
              <w:br/>
            </w:r>
            <w:r>
              <w:rPr>
                <w:rFonts w:ascii="Times New Roman"/>
                <w:b w:val="false"/>
                <w:i w:val="false"/>
                <w:color w:val="000000"/>
                <w:sz w:val="20"/>
              </w:rPr>
              <w:t>
Бескарагайский</w:t>
            </w:r>
            <w:r>
              <w:br/>
            </w:r>
            <w:r>
              <w:rPr>
                <w:rFonts w:ascii="Times New Roman"/>
                <w:b w:val="false"/>
                <w:i w:val="false"/>
                <w:color w:val="000000"/>
                <w:sz w:val="20"/>
              </w:rPr>
              <w:t>
район, село</w:t>
            </w:r>
            <w:r>
              <w:br/>
            </w:r>
            <w:r>
              <w:rPr>
                <w:rFonts w:ascii="Times New Roman"/>
                <w:b w:val="false"/>
                <w:i w:val="false"/>
                <w:color w:val="000000"/>
                <w:sz w:val="20"/>
              </w:rPr>
              <w:t>
Бескарагай, улица</w:t>
            </w:r>
            <w:r>
              <w:br/>
            </w:r>
            <w:r>
              <w:rPr>
                <w:rFonts w:ascii="Times New Roman"/>
                <w:b w:val="false"/>
                <w:i w:val="false"/>
                <w:color w:val="000000"/>
                <w:sz w:val="20"/>
              </w:rPr>
              <w:t>
Пушкина, 2А</w:t>
            </w:r>
            <w:r>
              <w:br/>
            </w:r>
            <w:r>
              <w:rPr>
                <w:rFonts w:ascii="Times New Roman"/>
                <w:b w:val="false"/>
                <w:i w:val="false"/>
                <w:color w:val="000000"/>
                <w:sz w:val="20"/>
              </w:rPr>
              <w:t>
beskar_c@mail.ru</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9-11-82</w:t>
            </w:r>
          </w:p>
        </w:tc>
        <w:tc>
          <w:tcPr>
            <w:tcW w:w="0" w:type="auto"/>
            <w:vMerge/>
            <w:tcBorders>
              <w:top w:val="nil"/>
              <w:left w:val="single" w:color="cfcfcf" w:sz="5"/>
              <w:bottom w:val="single" w:color="cfcfcf" w:sz="5"/>
              <w:right w:val="single" w:color="cfcfcf" w:sz="5"/>
            </w:tcBorders>
          </w:tcP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Бородулихинского района</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w:t>
            </w:r>
            <w:r>
              <w:br/>
            </w:r>
            <w:r>
              <w:rPr>
                <w:rFonts w:ascii="Times New Roman"/>
                <w:b w:val="false"/>
                <w:i w:val="false"/>
                <w:color w:val="000000"/>
                <w:sz w:val="20"/>
              </w:rPr>
              <w:t>
Бородулихинский</w:t>
            </w:r>
            <w:r>
              <w:br/>
            </w:r>
            <w:r>
              <w:rPr>
                <w:rFonts w:ascii="Times New Roman"/>
                <w:b w:val="false"/>
                <w:i w:val="false"/>
                <w:color w:val="000000"/>
                <w:sz w:val="20"/>
              </w:rPr>
              <w:t>
район, село</w:t>
            </w:r>
            <w:r>
              <w:br/>
            </w:r>
            <w:r>
              <w:rPr>
                <w:rFonts w:ascii="Times New Roman"/>
                <w:b w:val="false"/>
                <w:i w:val="false"/>
                <w:color w:val="000000"/>
                <w:sz w:val="20"/>
              </w:rPr>
              <w:t>
Бородулиха улица</w:t>
            </w:r>
            <w:r>
              <w:br/>
            </w:r>
            <w:r>
              <w:rPr>
                <w:rFonts w:ascii="Times New Roman"/>
                <w:b w:val="false"/>
                <w:i w:val="false"/>
                <w:color w:val="000000"/>
                <w:sz w:val="20"/>
              </w:rPr>
              <w:t>
Молодежная, 25</w:t>
            </w:r>
            <w:r>
              <w:br/>
            </w:r>
            <w:r>
              <w:rPr>
                <w:rFonts w:ascii="Times New Roman"/>
                <w:b w:val="false"/>
                <w:i w:val="false"/>
                <w:color w:val="000000"/>
                <w:sz w:val="20"/>
              </w:rPr>
              <w:t>
bor_c@mail.ru</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2-22-74</w:t>
            </w:r>
          </w:p>
        </w:tc>
        <w:tc>
          <w:tcPr>
            <w:tcW w:w="0" w:type="auto"/>
            <w:vMerge/>
            <w:tcBorders>
              <w:top w:val="nil"/>
              <w:left w:val="single" w:color="cfcfcf" w:sz="5"/>
              <w:bottom w:val="single" w:color="cfcfcf" w:sz="5"/>
              <w:right w:val="single" w:color="cfcfcf" w:sz="5"/>
            </w:tcBorders>
          </w:tcP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Глубоковского района</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w:t>
            </w:r>
            <w:r>
              <w:br/>
            </w:r>
            <w:r>
              <w:rPr>
                <w:rFonts w:ascii="Times New Roman"/>
                <w:b w:val="false"/>
                <w:i w:val="false"/>
                <w:color w:val="000000"/>
                <w:sz w:val="20"/>
              </w:rPr>
              <w:t>
Глубоковский</w:t>
            </w:r>
            <w:r>
              <w:br/>
            </w:r>
            <w:r>
              <w:rPr>
                <w:rFonts w:ascii="Times New Roman"/>
                <w:b w:val="false"/>
                <w:i w:val="false"/>
                <w:color w:val="000000"/>
                <w:sz w:val="20"/>
              </w:rPr>
              <w:t>
район, пос.</w:t>
            </w:r>
            <w:r>
              <w:br/>
            </w:r>
            <w:r>
              <w:rPr>
                <w:rFonts w:ascii="Times New Roman"/>
                <w:b w:val="false"/>
                <w:i w:val="false"/>
                <w:color w:val="000000"/>
                <w:sz w:val="20"/>
              </w:rPr>
              <w:t>
Глубокое, улица</w:t>
            </w:r>
            <w:r>
              <w:br/>
            </w:r>
            <w:r>
              <w:rPr>
                <w:rFonts w:ascii="Times New Roman"/>
                <w:b w:val="false"/>
                <w:i w:val="false"/>
                <w:color w:val="000000"/>
                <w:sz w:val="20"/>
              </w:rPr>
              <w:t>
Поповича, 13</w:t>
            </w:r>
            <w:r>
              <w:br/>
            </w:r>
            <w:r>
              <w:rPr>
                <w:rFonts w:ascii="Times New Roman"/>
                <w:b w:val="false"/>
                <w:i w:val="false"/>
                <w:color w:val="000000"/>
                <w:sz w:val="20"/>
              </w:rPr>
              <w:t>
glubokoe-ozsp@</w:t>
            </w:r>
            <w:r>
              <w:br/>
            </w:r>
            <w:r>
              <w:rPr>
                <w:rFonts w:ascii="Times New Roman"/>
                <w:b w:val="false"/>
                <w:i w:val="false"/>
                <w:color w:val="000000"/>
                <w:sz w:val="20"/>
              </w:rPr>
              <w:t>
mail.ru</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2-11-15</w:t>
            </w:r>
          </w:p>
        </w:tc>
        <w:tc>
          <w:tcPr>
            <w:tcW w:w="0" w:type="auto"/>
            <w:vMerge/>
            <w:tcBorders>
              <w:top w:val="nil"/>
              <w:left w:val="single" w:color="cfcfcf" w:sz="5"/>
              <w:bottom w:val="single" w:color="cfcfcf" w:sz="5"/>
              <w:right w:val="single" w:color="cfcfcf" w:sz="5"/>
            </w:tcBorders>
          </w:tcP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Жарминского района</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 Жарминский</w:t>
            </w:r>
            <w:r>
              <w:br/>
            </w:r>
            <w:r>
              <w:rPr>
                <w:rFonts w:ascii="Times New Roman"/>
                <w:b w:val="false"/>
                <w:i w:val="false"/>
                <w:color w:val="000000"/>
                <w:sz w:val="20"/>
              </w:rPr>
              <w:t>
район, село</w:t>
            </w:r>
            <w:r>
              <w:br/>
            </w:r>
            <w:r>
              <w:rPr>
                <w:rFonts w:ascii="Times New Roman"/>
                <w:b w:val="false"/>
                <w:i w:val="false"/>
                <w:color w:val="000000"/>
                <w:sz w:val="20"/>
              </w:rPr>
              <w:t>
Калбатау, улица</w:t>
            </w:r>
            <w:r>
              <w:br/>
            </w:r>
            <w:r>
              <w:rPr>
                <w:rFonts w:ascii="Times New Roman"/>
                <w:b w:val="false"/>
                <w:i w:val="false"/>
                <w:color w:val="000000"/>
                <w:sz w:val="20"/>
              </w:rPr>
              <w:t>
Мусулманкулова, 70</w:t>
            </w:r>
            <w:r>
              <w:br/>
            </w:r>
            <w:r>
              <w:rPr>
                <w:rFonts w:ascii="Times New Roman"/>
                <w:b w:val="false"/>
                <w:i w:val="false"/>
                <w:color w:val="000000"/>
                <w:sz w:val="20"/>
              </w:rPr>
              <w:t>
Zharma_c@mail.ru</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6-56-70</w:t>
            </w:r>
          </w:p>
        </w:tc>
        <w:tc>
          <w:tcPr>
            <w:tcW w:w="0" w:type="auto"/>
            <w:vMerge/>
            <w:tcBorders>
              <w:top w:val="nil"/>
              <w:left w:val="single" w:color="cfcfcf" w:sz="5"/>
              <w:bottom w:val="single" w:color="cfcfcf" w:sz="5"/>
              <w:right w:val="single" w:color="cfcfcf" w:sz="5"/>
            </w:tcBorders>
          </w:tcPr>
          <w:p/>
        </w:tc>
      </w:tr>
      <w:tr>
        <w:trPr>
          <w:trHeight w:val="5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Зайсанского района</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 Зайсанский</w:t>
            </w:r>
            <w:r>
              <w:br/>
            </w:r>
            <w:r>
              <w:rPr>
                <w:rFonts w:ascii="Times New Roman"/>
                <w:b w:val="false"/>
                <w:i w:val="false"/>
                <w:color w:val="000000"/>
                <w:sz w:val="20"/>
              </w:rPr>
              <w:t>
район, город Зайсан,</w:t>
            </w:r>
            <w:r>
              <w:br/>
            </w:r>
            <w:r>
              <w:rPr>
                <w:rFonts w:ascii="Times New Roman"/>
                <w:b w:val="false"/>
                <w:i w:val="false"/>
                <w:color w:val="000000"/>
                <w:sz w:val="20"/>
              </w:rPr>
              <w:t>
улица Манапова, 21А</w:t>
            </w:r>
            <w:r>
              <w:br/>
            </w:r>
            <w:r>
              <w:rPr>
                <w:rFonts w:ascii="Times New Roman"/>
                <w:b w:val="false"/>
                <w:i w:val="false"/>
                <w:color w:val="000000"/>
                <w:sz w:val="20"/>
              </w:rPr>
              <w:t>
zaisan_sobes@mail.ru</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2-18-66</w:t>
            </w:r>
          </w:p>
        </w:tc>
        <w:tc>
          <w:tcPr>
            <w:tcW w:w="0" w:type="auto"/>
            <w:vMerge/>
            <w:tcBorders>
              <w:top w:val="nil"/>
              <w:left w:val="single" w:color="cfcfcf" w:sz="5"/>
              <w:bottom w:val="single" w:color="cfcfcf" w:sz="5"/>
              <w:right w:val="single" w:color="cfcfcf" w:sz="5"/>
            </w:tcBorders>
          </w:tcPr>
          <w:p/>
        </w:tc>
      </w:tr>
      <w:tr>
        <w:trPr>
          <w:trHeight w:val="4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Зыряновского района</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Зыряновский</w:t>
            </w:r>
            <w:r>
              <w:br/>
            </w:r>
            <w:r>
              <w:rPr>
                <w:rFonts w:ascii="Times New Roman"/>
                <w:b w:val="false"/>
                <w:i w:val="false"/>
                <w:color w:val="000000"/>
                <w:sz w:val="20"/>
              </w:rPr>
              <w:t>
район, город</w:t>
            </w:r>
            <w:r>
              <w:br/>
            </w:r>
            <w:r>
              <w:rPr>
                <w:rFonts w:ascii="Times New Roman"/>
                <w:b w:val="false"/>
                <w:i w:val="false"/>
                <w:color w:val="000000"/>
                <w:sz w:val="20"/>
              </w:rPr>
              <w:t>
Зыряновск, улица</w:t>
            </w:r>
            <w:r>
              <w:br/>
            </w:r>
            <w:r>
              <w:rPr>
                <w:rFonts w:ascii="Times New Roman"/>
                <w:b w:val="false"/>
                <w:i w:val="false"/>
                <w:color w:val="000000"/>
                <w:sz w:val="20"/>
              </w:rPr>
              <w:t>
Первомайская, 23</w:t>
            </w:r>
            <w:r>
              <w:br/>
            </w:r>
            <w:r>
              <w:rPr>
                <w:rFonts w:ascii="Times New Roman"/>
                <w:b w:val="false"/>
                <w:i w:val="false"/>
                <w:color w:val="000000"/>
                <w:sz w:val="20"/>
              </w:rPr>
              <w:t>
zir_sob@mail.ru</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6-22-57</w:t>
            </w:r>
          </w:p>
        </w:tc>
        <w:tc>
          <w:tcPr>
            <w:tcW w:w="0" w:type="auto"/>
            <w:vMerge/>
            <w:tcBorders>
              <w:top w:val="nil"/>
              <w:left w:val="single" w:color="cfcfcf" w:sz="5"/>
              <w:bottom w:val="single" w:color="cfcfcf" w:sz="5"/>
              <w:right w:val="single" w:color="cfcfcf" w:sz="5"/>
            </w:tcBorders>
          </w:tcP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Катон-Карагайского района</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w:t>
            </w:r>
            <w:r>
              <w:br/>
            </w:r>
            <w:r>
              <w:rPr>
                <w:rFonts w:ascii="Times New Roman"/>
                <w:b w:val="false"/>
                <w:i w:val="false"/>
                <w:color w:val="000000"/>
                <w:sz w:val="20"/>
              </w:rPr>
              <w:t>
Катон-Карагайский</w:t>
            </w:r>
            <w:r>
              <w:br/>
            </w:r>
            <w:r>
              <w:rPr>
                <w:rFonts w:ascii="Times New Roman"/>
                <w:b w:val="false"/>
                <w:i w:val="false"/>
                <w:color w:val="000000"/>
                <w:sz w:val="20"/>
              </w:rPr>
              <w:t>
район, село Улкен</w:t>
            </w:r>
            <w:r>
              <w:br/>
            </w:r>
            <w:r>
              <w:rPr>
                <w:rFonts w:ascii="Times New Roman"/>
                <w:b w:val="false"/>
                <w:i w:val="false"/>
                <w:color w:val="000000"/>
                <w:sz w:val="20"/>
              </w:rPr>
              <w:t>
Нарын, улица</w:t>
            </w:r>
            <w:r>
              <w:br/>
            </w:r>
            <w:r>
              <w:rPr>
                <w:rFonts w:ascii="Times New Roman"/>
                <w:b w:val="false"/>
                <w:i w:val="false"/>
                <w:color w:val="000000"/>
                <w:sz w:val="20"/>
              </w:rPr>
              <w:t>
Абылайхана, 109 katon_c@mail.kz</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2-14-53</w:t>
            </w:r>
          </w:p>
        </w:tc>
        <w:tc>
          <w:tcPr>
            <w:tcW w:w="0" w:type="auto"/>
            <w:vMerge/>
            <w:tcBorders>
              <w:top w:val="nil"/>
              <w:left w:val="single" w:color="cfcfcf" w:sz="5"/>
              <w:bottom w:val="single" w:color="cfcfcf" w:sz="5"/>
              <w:right w:val="single" w:color="cfcfcf" w:sz="5"/>
            </w:tcBorders>
          </w:tcP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Курчумского района</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Курчумский</w:t>
            </w:r>
            <w:r>
              <w:br/>
            </w:r>
            <w:r>
              <w:rPr>
                <w:rFonts w:ascii="Times New Roman"/>
                <w:b w:val="false"/>
                <w:i w:val="false"/>
                <w:color w:val="000000"/>
                <w:sz w:val="20"/>
              </w:rPr>
              <w:t>
район, село Курчум,</w:t>
            </w:r>
            <w:r>
              <w:br/>
            </w:r>
            <w:r>
              <w:rPr>
                <w:rFonts w:ascii="Times New Roman"/>
                <w:b w:val="false"/>
                <w:i w:val="false"/>
                <w:color w:val="000000"/>
                <w:sz w:val="20"/>
              </w:rPr>
              <w:t>
улица Барак Батыра,</w:t>
            </w:r>
            <w:r>
              <w:br/>
            </w:r>
            <w:r>
              <w:rPr>
                <w:rFonts w:ascii="Times New Roman"/>
                <w:b w:val="false"/>
                <w:i w:val="false"/>
                <w:color w:val="000000"/>
                <w:sz w:val="20"/>
              </w:rPr>
              <w:t>
78</w:t>
            </w:r>
            <w:r>
              <w:br/>
            </w:r>
            <w:r>
              <w:rPr>
                <w:rFonts w:ascii="Times New Roman"/>
                <w:b w:val="false"/>
                <w:i w:val="false"/>
                <w:color w:val="000000"/>
                <w:sz w:val="20"/>
              </w:rPr>
              <w:t>
kur_c@mail.ru</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2-13-30</w:t>
            </w:r>
          </w:p>
        </w:tc>
        <w:tc>
          <w:tcPr>
            <w:tcW w:w="0" w:type="auto"/>
            <w:vMerge/>
            <w:tcBorders>
              <w:top w:val="nil"/>
              <w:left w:val="single" w:color="cfcfcf" w:sz="5"/>
              <w:bottom w:val="single" w:color="cfcfcf" w:sz="5"/>
              <w:right w:val="single" w:color="cfcfcf" w:sz="5"/>
            </w:tcBorders>
          </w:tcP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Кокпектинского района</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w:t>
            </w:r>
            <w:r>
              <w:br/>
            </w:r>
            <w:r>
              <w:rPr>
                <w:rFonts w:ascii="Times New Roman"/>
                <w:b w:val="false"/>
                <w:i w:val="false"/>
                <w:color w:val="000000"/>
                <w:sz w:val="20"/>
              </w:rPr>
              <w:t>
Кокпектинский район,</w:t>
            </w:r>
            <w:r>
              <w:br/>
            </w:r>
            <w:r>
              <w:rPr>
                <w:rFonts w:ascii="Times New Roman"/>
                <w:b w:val="false"/>
                <w:i w:val="false"/>
                <w:color w:val="000000"/>
                <w:sz w:val="20"/>
              </w:rPr>
              <w:t>
село Кокпекты, улица</w:t>
            </w:r>
            <w:r>
              <w:br/>
            </w:r>
            <w:r>
              <w:rPr>
                <w:rFonts w:ascii="Times New Roman"/>
                <w:b w:val="false"/>
                <w:i w:val="false"/>
                <w:color w:val="000000"/>
                <w:sz w:val="20"/>
              </w:rPr>
              <w:t>
Шериаздана, 61</w:t>
            </w:r>
            <w:r>
              <w:br/>
            </w:r>
            <w:r>
              <w:rPr>
                <w:rFonts w:ascii="Times New Roman"/>
                <w:b w:val="false"/>
                <w:i w:val="false"/>
                <w:color w:val="000000"/>
                <w:sz w:val="20"/>
              </w:rPr>
              <w:t>
kokpekti_ozsp@</w:t>
            </w:r>
            <w:r>
              <w:br/>
            </w:r>
            <w:r>
              <w:rPr>
                <w:rFonts w:ascii="Times New Roman"/>
                <w:b w:val="false"/>
                <w:i w:val="false"/>
                <w:color w:val="000000"/>
                <w:sz w:val="20"/>
              </w:rPr>
              <w:t>
mail.ru</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2-17-34</w:t>
            </w:r>
          </w:p>
        </w:tc>
        <w:tc>
          <w:tcPr>
            <w:tcW w:w="0" w:type="auto"/>
            <w:vMerge/>
            <w:tcBorders>
              <w:top w:val="nil"/>
              <w:left w:val="single" w:color="cfcfcf" w:sz="5"/>
              <w:bottom w:val="single" w:color="cfcfcf" w:sz="5"/>
              <w:right w:val="single" w:color="cfcfcf" w:sz="5"/>
            </w:tcBorders>
          </w:tcP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Тарбагатайского района</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w:t>
            </w:r>
            <w:r>
              <w:br/>
            </w:r>
            <w:r>
              <w:rPr>
                <w:rFonts w:ascii="Times New Roman"/>
                <w:b w:val="false"/>
                <w:i w:val="false"/>
                <w:color w:val="000000"/>
                <w:sz w:val="20"/>
              </w:rPr>
              <w:t>
Тарбагатайский</w:t>
            </w:r>
            <w:r>
              <w:br/>
            </w:r>
            <w:r>
              <w:rPr>
                <w:rFonts w:ascii="Times New Roman"/>
                <w:b w:val="false"/>
                <w:i w:val="false"/>
                <w:color w:val="000000"/>
                <w:sz w:val="20"/>
              </w:rPr>
              <w:t>
район, село Аксуат,</w:t>
            </w:r>
            <w:r>
              <w:br/>
            </w:r>
            <w:r>
              <w:rPr>
                <w:rFonts w:ascii="Times New Roman"/>
                <w:b w:val="false"/>
                <w:i w:val="false"/>
                <w:color w:val="000000"/>
                <w:sz w:val="20"/>
              </w:rPr>
              <w:t>
улица Абылайхана, 16</w:t>
            </w:r>
            <w:r>
              <w:br/>
            </w:r>
            <w:r>
              <w:rPr>
                <w:rFonts w:ascii="Times New Roman"/>
                <w:b w:val="false"/>
                <w:i w:val="false"/>
                <w:color w:val="000000"/>
                <w:sz w:val="20"/>
              </w:rPr>
              <w:t>
tarbag_c@mail.ru</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2-18-19</w:t>
            </w:r>
          </w:p>
        </w:tc>
        <w:tc>
          <w:tcPr>
            <w:tcW w:w="0" w:type="auto"/>
            <w:vMerge/>
            <w:tcBorders>
              <w:top w:val="nil"/>
              <w:left w:val="single" w:color="cfcfcf" w:sz="5"/>
              <w:bottom w:val="single" w:color="cfcfcf" w:sz="5"/>
              <w:right w:val="single" w:color="cfcfcf" w:sz="5"/>
            </w:tcBorders>
          </w:tcP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Уланского района</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Уланский</w:t>
            </w:r>
            <w:r>
              <w:br/>
            </w:r>
            <w:r>
              <w:rPr>
                <w:rFonts w:ascii="Times New Roman"/>
                <w:b w:val="false"/>
                <w:i w:val="false"/>
                <w:color w:val="000000"/>
                <w:sz w:val="20"/>
              </w:rPr>
              <w:t>
район, пос. Касым</w:t>
            </w:r>
            <w:r>
              <w:br/>
            </w:r>
            <w:r>
              <w:rPr>
                <w:rFonts w:ascii="Times New Roman"/>
                <w:b w:val="false"/>
                <w:i w:val="false"/>
                <w:color w:val="000000"/>
                <w:sz w:val="20"/>
              </w:rPr>
              <w:t>
Кайсенова, 5</w:t>
            </w:r>
            <w:r>
              <w:br/>
            </w:r>
            <w:r>
              <w:rPr>
                <w:rFonts w:ascii="Times New Roman"/>
                <w:b w:val="false"/>
                <w:i w:val="false"/>
                <w:color w:val="000000"/>
                <w:sz w:val="20"/>
              </w:rPr>
              <w:t>
ulanka_z@mail.ru</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2-74-80</w:t>
            </w:r>
          </w:p>
        </w:tc>
        <w:tc>
          <w:tcPr>
            <w:tcW w:w="0" w:type="auto"/>
            <w:vMerge/>
            <w:tcBorders>
              <w:top w:val="nil"/>
              <w:left w:val="single" w:color="cfcfcf" w:sz="5"/>
              <w:bottom w:val="single" w:color="cfcfcf" w:sz="5"/>
              <w:right w:val="single" w:color="cfcfcf" w:sz="5"/>
            </w:tcBorders>
          </w:tcP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Урджарского района</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 Урджарский</w:t>
            </w:r>
            <w:r>
              <w:br/>
            </w:r>
            <w:r>
              <w:rPr>
                <w:rFonts w:ascii="Times New Roman"/>
                <w:b w:val="false"/>
                <w:i w:val="false"/>
                <w:color w:val="000000"/>
                <w:sz w:val="20"/>
              </w:rPr>
              <w:t>
район, село Урджар,</w:t>
            </w:r>
            <w:r>
              <w:br/>
            </w:r>
            <w:r>
              <w:rPr>
                <w:rFonts w:ascii="Times New Roman"/>
                <w:b w:val="false"/>
                <w:i w:val="false"/>
                <w:color w:val="000000"/>
                <w:sz w:val="20"/>
              </w:rPr>
              <w:t>
проспект Абылайхана,</w:t>
            </w:r>
            <w:r>
              <w:br/>
            </w:r>
            <w:r>
              <w:rPr>
                <w:rFonts w:ascii="Times New Roman"/>
                <w:b w:val="false"/>
                <w:i w:val="false"/>
                <w:color w:val="000000"/>
                <w:sz w:val="20"/>
              </w:rPr>
              <w:t>
120</w:t>
            </w:r>
            <w:r>
              <w:br/>
            </w:r>
            <w:r>
              <w:rPr>
                <w:rFonts w:ascii="Times New Roman"/>
                <w:b w:val="false"/>
                <w:i w:val="false"/>
                <w:color w:val="000000"/>
                <w:sz w:val="20"/>
              </w:rPr>
              <w:t>
urdjar@mail.ru</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3-45-01</w:t>
            </w:r>
          </w:p>
        </w:tc>
        <w:tc>
          <w:tcPr>
            <w:tcW w:w="0" w:type="auto"/>
            <w:vMerge/>
            <w:tcBorders>
              <w:top w:val="nil"/>
              <w:left w:val="single" w:color="cfcfcf" w:sz="5"/>
              <w:bottom w:val="single" w:color="cfcfcf" w:sz="5"/>
              <w:right w:val="single" w:color="cfcfcf" w:sz="5"/>
            </w:tcBorders>
          </w:tcPr>
          <w:p/>
        </w:tc>
      </w:tr>
      <w:tr>
        <w:trPr>
          <w:trHeight w:val="15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Шемонаихинского района</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w:t>
            </w:r>
            <w:r>
              <w:br/>
            </w:r>
            <w:r>
              <w:rPr>
                <w:rFonts w:ascii="Times New Roman"/>
                <w:b w:val="false"/>
                <w:i w:val="false"/>
                <w:color w:val="000000"/>
                <w:sz w:val="20"/>
              </w:rPr>
              <w:t>
Шемонаихинский</w:t>
            </w:r>
            <w:r>
              <w:br/>
            </w:r>
            <w:r>
              <w:rPr>
                <w:rFonts w:ascii="Times New Roman"/>
                <w:b w:val="false"/>
                <w:i w:val="false"/>
                <w:color w:val="000000"/>
                <w:sz w:val="20"/>
              </w:rPr>
              <w:t>
район, город</w:t>
            </w:r>
            <w:r>
              <w:br/>
            </w:r>
            <w:r>
              <w:rPr>
                <w:rFonts w:ascii="Times New Roman"/>
                <w:b w:val="false"/>
                <w:i w:val="false"/>
                <w:color w:val="000000"/>
                <w:sz w:val="20"/>
              </w:rPr>
              <w:t>
Шемонаиха, улица</w:t>
            </w:r>
            <w:r>
              <w:br/>
            </w:r>
            <w:r>
              <w:rPr>
                <w:rFonts w:ascii="Times New Roman"/>
                <w:b w:val="false"/>
                <w:i w:val="false"/>
                <w:color w:val="000000"/>
                <w:sz w:val="20"/>
              </w:rPr>
              <w:t>
Молодежная, 19</w:t>
            </w:r>
            <w:r>
              <w:br/>
            </w:r>
            <w:r>
              <w:rPr>
                <w:rFonts w:ascii="Times New Roman"/>
                <w:b w:val="false"/>
                <w:i w:val="false"/>
                <w:color w:val="000000"/>
                <w:sz w:val="20"/>
              </w:rPr>
              <w:t>
Shem_sob@mail.ru</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3-06-22</w:t>
            </w:r>
          </w:p>
        </w:tc>
        <w:tc>
          <w:tcPr>
            <w:tcW w:w="0" w:type="auto"/>
            <w:vMerge/>
            <w:tcBorders>
              <w:top w:val="nil"/>
              <w:left w:val="single" w:color="cfcfcf" w:sz="5"/>
              <w:bottom w:val="single" w:color="cfcfcf" w:sz="5"/>
              <w:right w:val="single" w:color="cfcfcf" w:sz="5"/>
            </w:tcBorders>
          </w:tcPr>
          <w:p/>
        </w:tc>
      </w:tr>
    </w:tbl>
    <w:bookmarkStart w:name="z62" w:id="3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социальной помощи</w:t>
      </w:r>
      <w:r>
        <w:br/>
      </w:r>
      <w:r>
        <w:rPr>
          <w:rFonts w:ascii="Times New Roman"/>
          <w:b w:val="false"/>
          <w:i w:val="false"/>
          <w:color w:val="000000"/>
          <w:sz w:val="28"/>
        </w:rPr>
        <w:t>
специалистам социальной сферы,</w:t>
      </w:r>
      <w:r>
        <w:br/>
      </w:r>
      <w:r>
        <w:rPr>
          <w:rFonts w:ascii="Times New Roman"/>
          <w:b w:val="false"/>
          <w:i w:val="false"/>
          <w:color w:val="000000"/>
          <w:sz w:val="28"/>
        </w:rPr>
        <w:t>
проживающим в сельской местности,</w:t>
      </w:r>
      <w:r>
        <w:br/>
      </w:r>
      <w:r>
        <w:rPr>
          <w:rFonts w:ascii="Times New Roman"/>
          <w:b w:val="false"/>
          <w:i w:val="false"/>
          <w:color w:val="000000"/>
          <w:sz w:val="28"/>
        </w:rPr>
        <w:t>
по приобретению топлива»</w:t>
      </w:r>
    </w:p>
    <w:bookmarkEnd w:id="33"/>
    <w:p>
      <w:pPr>
        <w:spacing w:after="0"/>
        <w:ind w:left="0"/>
        <w:jc w:val="left"/>
      </w:pPr>
      <w:r>
        <w:rPr>
          <w:rFonts w:ascii="Times New Roman"/>
          <w:b/>
          <w:i w:val="false"/>
          <w:color w:val="000000"/>
        </w:rPr>
        <w:t xml:space="preserve"> Адреса и график работы ЦОН</w:t>
      </w:r>
      <w:r>
        <w:br/>
      </w:r>
      <w:r>
        <w:rPr>
          <w:rFonts w:ascii="Times New Roman"/>
          <w:b/>
          <w:i w:val="false"/>
          <w:color w:val="000000"/>
        </w:rPr>
        <w:t>
Восточно-Казахстанской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4820"/>
        <w:gridCol w:w="4027"/>
        <w:gridCol w:w="3233"/>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ЦОН (филиалы, представительства)</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 (код)</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ВКО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w:t>
            </w:r>
            <w:r>
              <w:br/>
            </w:r>
            <w:r>
              <w:rPr>
                <w:rFonts w:ascii="Times New Roman"/>
                <w:b w:val="false"/>
                <w:i w:val="false"/>
                <w:color w:val="000000"/>
                <w:sz w:val="20"/>
              </w:rPr>
              <w:t>
ул. Белинского,</w:t>
            </w:r>
            <w:r>
              <w:br/>
            </w:r>
            <w:r>
              <w:rPr>
                <w:rFonts w:ascii="Times New Roman"/>
                <w:b w:val="false"/>
                <w:i w:val="false"/>
                <w:color w:val="000000"/>
                <w:sz w:val="20"/>
              </w:rPr>
              <w:t>
37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8-7232-224803</w:t>
            </w:r>
            <w:r>
              <w:br/>
            </w:r>
            <w:r>
              <w:rPr>
                <w:rFonts w:ascii="Times New Roman"/>
                <w:b w:val="false"/>
                <w:i w:val="false"/>
                <w:color w:val="000000"/>
                <w:sz w:val="20"/>
              </w:rPr>
              <w:t>
8-7232-289467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отдел № 1 филиала РГП «Центр обслуживания населения» по ВКО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w:t>
            </w:r>
            <w:r>
              <w:br/>
            </w:r>
            <w:r>
              <w:rPr>
                <w:rFonts w:ascii="Times New Roman"/>
                <w:b w:val="false"/>
                <w:i w:val="false"/>
                <w:color w:val="000000"/>
                <w:sz w:val="20"/>
              </w:rPr>
              <w:t>
пр. Сатпаева, 20/1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8-7232-60-39-22</w:t>
            </w:r>
            <w:r>
              <w:br/>
            </w:r>
            <w:r>
              <w:rPr>
                <w:rFonts w:ascii="Times New Roman"/>
                <w:b w:val="false"/>
                <w:i w:val="false"/>
                <w:color w:val="000000"/>
                <w:sz w:val="20"/>
              </w:rPr>
              <w:t>
8-7232-60-39-20</w:t>
            </w:r>
            <w:r>
              <w:br/>
            </w:r>
            <w:r>
              <w:rPr>
                <w:rFonts w:ascii="Times New Roman"/>
                <w:b w:val="false"/>
                <w:i w:val="false"/>
                <w:color w:val="000000"/>
                <w:sz w:val="20"/>
              </w:rPr>
              <w:t>
8-7232-60-39-06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п. Меновное Усть-Каменогорского отдела № 1 филиала РГП «Центр обслуживания населения» по ВКО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w:t>
            </w:r>
            <w:r>
              <w:br/>
            </w:r>
            <w:r>
              <w:rPr>
                <w:rFonts w:ascii="Times New Roman"/>
                <w:b w:val="false"/>
                <w:i w:val="false"/>
                <w:color w:val="000000"/>
                <w:sz w:val="20"/>
              </w:rPr>
              <w:t>
п. Меновное,</w:t>
            </w:r>
            <w:r>
              <w:br/>
            </w:r>
            <w:r>
              <w:rPr>
                <w:rFonts w:ascii="Times New Roman"/>
                <w:b w:val="false"/>
                <w:i w:val="false"/>
                <w:color w:val="000000"/>
                <w:sz w:val="20"/>
              </w:rPr>
              <w:t>
ул. М.Горького 11а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8-7232-57-48-43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отдел № 2 филиала РГП «Центр обслуживания населения» по ВКО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w:t>
            </w:r>
            <w:r>
              <w:br/>
            </w:r>
            <w:r>
              <w:rPr>
                <w:rFonts w:ascii="Times New Roman"/>
                <w:b w:val="false"/>
                <w:i w:val="false"/>
                <w:color w:val="000000"/>
                <w:sz w:val="20"/>
              </w:rPr>
              <w:t>
ул. Казахстан, 99/1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8-7232-57-83-88</w:t>
            </w:r>
            <w:r>
              <w:br/>
            </w:r>
            <w:r>
              <w:rPr>
                <w:rFonts w:ascii="Times New Roman"/>
                <w:b w:val="false"/>
                <w:i w:val="false"/>
                <w:color w:val="000000"/>
                <w:sz w:val="20"/>
              </w:rPr>
              <w:t>
8-7232-55-28-73</w:t>
            </w:r>
            <w:r>
              <w:br/>
            </w:r>
            <w:r>
              <w:rPr>
                <w:rFonts w:ascii="Times New Roman"/>
                <w:b w:val="false"/>
                <w:i w:val="false"/>
                <w:color w:val="000000"/>
                <w:sz w:val="20"/>
              </w:rPr>
              <w:t>
8-7232-22-81-37</w:t>
            </w:r>
            <w:r>
              <w:br/>
            </w:r>
            <w:r>
              <w:rPr>
                <w:rFonts w:ascii="Times New Roman"/>
                <w:b w:val="false"/>
                <w:i w:val="false"/>
                <w:color w:val="000000"/>
                <w:sz w:val="20"/>
              </w:rPr>
              <w:t>
8-7232-55-29-73</w:t>
            </w:r>
            <w:r>
              <w:br/>
            </w:r>
            <w:r>
              <w:rPr>
                <w:rFonts w:ascii="Times New Roman"/>
                <w:b w:val="false"/>
                <w:i w:val="false"/>
                <w:color w:val="000000"/>
                <w:sz w:val="20"/>
              </w:rPr>
              <w:t>
8-7232-22-80-48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п. Новая Согра Усть-Каменогорского отдела № 2 филиала РГП «Центр обслуживания населения» по ВКО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w:t>
            </w:r>
            <w:r>
              <w:br/>
            </w:r>
            <w:r>
              <w:rPr>
                <w:rFonts w:ascii="Times New Roman"/>
                <w:b w:val="false"/>
                <w:i w:val="false"/>
                <w:color w:val="000000"/>
                <w:sz w:val="20"/>
              </w:rPr>
              <w:t>
п. Новая-Согра,</w:t>
            </w:r>
            <w:r>
              <w:br/>
            </w:r>
            <w:r>
              <w:rPr>
                <w:rFonts w:ascii="Times New Roman"/>
                <w:b w:val="false"/>
                <w:i w:val="false"/>
                <w:color w:val="000000"/>
                <w:sz w:val="20"/>
              </w:rPr>
              <w:t>
ул. Менделеева, 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8-7232-51-61-16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отдел филиала РГП «Центр обслуживания населения» по ВКО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Глубокое,</w:t>
            </w:r>
            <w:r>
              <w:br/>
            </w:r>
            <w:r>
              <w:rPr>
                <w:rFonts w:ascii="Times New Roman"/>
                <w:b w:val="false"/>
                <w:i w:val="false"/>
                <w:color w:val="000000"/>
                <w:sz w:val="20"/>
              </w:rPr>
              <w:t>
ул. Поповича, 22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8-72331-2-23-35</w:t>
            </w:r>
            <w:r>
              <w:br/>
            </w:r>
            <w:r>
              <w:rPr>
                <w:rFonts w:ascii="Times New Roman"/>
                <w:b w:val="false"/>
                <w:i w:val="false"/>
                <w:color w:val="000000"/>
                <w:sz w:val="20"/>
              </w:rPr>
              <w:t>
8-72331-2-29-61</w:t>
            </w:r>
            <w:r>
              <w:br/>
            </w:r>
            <w:r>
              <w:rPr>
                <w:rFonts w:ascii="Times New Roman"/>
                <w:b w:val="false"/>
                <w:i w:val="false"/>
                <w:color w:val="000000"/>
                <w:sz w:val="20"/>
              </w:rPr>
              <w:t>
8-72331-2-30-13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отдел филиала РГП «Центр обслуживания населения» по ВКО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Зайсан,</w:t>
            </w:r>
            <w:r>
              <w:br/>
            </w:r>
            <w:r>
              <w:rPr>
                <w:rFonts w:ascii="Times New Roman"/>
                <w:b w:val="false"/>
                <w:i w:val="false"/>
                <w:color w:val="000000"/>
                <w:sz w:val="20"/>
              </w:rPr>
              <w:t>
ул. Жангельдина, 52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8-72340-2-67-81</w:t>
            </w:r>
            <w:r>
              <w:br/>
            </w:r>
            <w:r>
              <w:rPr>
                <w:rFonts w:ascii="Times New Roman"/>
                <w:b w:val="false"/>
                <w:i w:val="false"/>
                <w:color w:val="000000"/>
                <w:sz w:val="20"/>
              </w:rPr>
              <w:t>
8-72340-2-19-09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отдел филиала РГП «Центр обслуживания населения» по ВКО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Зыряновск,</w:t>
            </w:r>
            <w:r>
              <w:br/>
            </w:r>
            <w:r>
              <w:rPr>
                <w:rFonts w:ascii="Times New Roman"/>
                <w:b w:val="false"/>
                <w:i w:val="false"/>
                <w:color w:val="000000"/>
                <w:sz w:val="20"/>
              </w:rPr>
              <w:t>
ул. Стахановская, 39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8-72335-6-02-39</w:t>
            </w:r>
            <w:r>
              <w:br/>
            </w:r>
            <w:r>
              <w:rPr>
                <w:rFonts w:ascii="Times New Roman"/>
                <w:b w:val="false"/>
                <w:i w:val="false"/>
                <w:color w:val="000000"/>
                <w:sz w:val="20"/>
              </w:rPr>
              <w:t>
8-72335-6-02-35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г. Серебрянск Зыряновского отдела филиала РГП «Центр обслуживания населения» по ВКО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Серебрянск,</w:t>
            </w:r>
            <w:r>
              <w:br/>
            </w:r>
            <w:r>
              <w:rPr>
                <w:rFonts w:ascii="Times New Roman"/>
                <w:b w:val="false"/>
                <w:i w:val="false"/>
                <w:color w:val="000000"/>
                <w:sz w:val="20"/>
              </w:rPr>
              <w:t>
ул. Веденеева, 14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8-72335-2-17-50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отдел филиала РГП «Центр обслуживания населения» по ВКО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Улкен-Нарын,</w:t>
            </w:r>
            <w:r>
              <w:br/>
            </w:r>
            <w:r>
              <w:rPr>
                <w:rFonts w:ascii="Times New Roman"/>
                <w:b w:val="false"/>
                <w:i w:val="false"/>
                <w:color w:val="000000"/>
                <w:sz w:val="20"/>
              </w:rPr>
              <w:t>
ул. Аблайхана, 96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8-72341-2-23-60</w:t>
            </w:r>
            <w:r>
              <w:br/>
            </w:r>
            <w:r>
              <w:rPr>
                <w:rFonts w:ascii="Times New Roman"/>
                <w:b w:val="false"/>
                <w:i w:val="false"/>
                <w:color w:val="000000"/>
                <w:sz w:val="20"/>
              </w:rPr>
              <w:t>
8-72341-2-23-61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Катон Катон-Карагайского отдела филиала РГП «Центр обслуживания населения» по ВКО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Катон-Карагай,</w:t>
            </w:r>
            <w:r>
              <w:br/>
            </w:r>
            <w:r>
              <w:rPr>
                <w:rFonts w:ascii="Times New Roman"/>
                <w:b w:val="false"/>
                <w:i w:val="false"/>
                <w:color w:val="000000"/>
                <w:sz w:val="20"/>
              </w:rPr>
              <w:t>
ул. Жанпеисова, 19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8-72342-2-21-07</w:t>
            </w:r>
            <w:r>
              <w:br/>
            </w:r>
            <w:r>
              <w:rPr>
                <w:rFonts w:ascii="Times New Roman"/>
                <w:b w:val="false"/>
                <w:i w:val="false"/>
                <w:color w:val="000000"/>
                <w:sz w:val="20"/>
              </w:rPr>
              <w:t>
8-72342-2-21-06</w:t>
            </w:r>
          </w:p>
        </w:tc>
      </w:tr>
      <w:tr>
        <w:trPr>
          <w:trHeight w:val="9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отдел филиала РГП «Центр обслуживания населения» по ВКО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Курчум,</w:t>
            </w:r>
            <w:r>
              <w:br/>
            </w:r>
            <w:r>
              <w:rPr>
                <w:rFonts w:ascii="Times New Roman"/>
                <w:b w:val="false"/>
                <w:i w:val="false"/>
                <w:color w:val="000000"/>
                <w:sz w:val="20"/>
              </w:rPr>
              <w:t>
ул. Б.Момышулы, 77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8-72339-2-13-10</w:t>
            </w:r>
            <w:r>
              <w:br/>
            </w:r>
            <w:r>
              <w:rPr>
                <w:rFonts w:ascii="Times New Roman"/>
                <w:b w:val="false"/>
                <w:i w:val="false"/>
                <w:color w:val="000000"/>
                <w:sz w:val="20"/>
              </w:rPr>
              <w:t>
8-72339-2-19-69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Теректы Курчумского отдела филиала РГП «Центр обслуживания населения» по ВКО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Теректы,</w:t>
            </w:r>
            <w:r>
              <w:br/>
            </w:r>
            <w:r>
              <w:rPr>
                <w:rFonts w:ascii="Times New Roman"/>
                <w:b w:val="false"/>
                <w:i w:val="false"/>
                <w:color w:val="000000"/>
                <w:sz w:val="20"/>
              </w:rPr>
              <w:t>
ул. Крахмаля, 67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8-72343-2-16-31</w:t>
            </w:r>
            <w:r>
              <w:br/>
            </w:r>
            <w:r>
              <w:rPr>
                <w:rFonts w:ascii="Times New Roman"/>
                <w:b w:val="false"/>
                <w:i w:val="false"/>
                <w:color w:val="000000"/>
                <w:sz w:val="20"/>
              </w:rPr>
              <w:t>
8-72343-2-16-95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отдел филиала РГП «Центр обслуживания населения» по ВКО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w:t>
            </w:r>
            <w:r>
              <w:br/>
            </w:r>
            <w:r>
              <w:rPr>
                <w:rFonts w:ascii="Times New Roman"/>
                <w:b w:val="false"/>
                <w:i w:val="false"/>
                <w:color w:val="000000"/>
                <w:sz w:val="20"/>
              </w:rPr>
              <w:t>
ул. Семипалатинская, 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8-72336-4-62-62</w:t>
            </w:r>
            <w:r>
              <w:br/>
            </w:r>
            <w:r>
              <w:rPr>
                <w:rFonts w:ascii="Times New Roman"/>
                <w:b w:val="false"/>
                <w:i w:val="false"/>
                <w:color w:val="000000"/>
                <w:sz w:val="20"/>
              </w:rPr>
              <w:t>
8-72336-4-42-02</w:t>
            </w:r>
            <w:r>
              <w:br/>
            </w:r>
            <w:r>
              <w:rPr>
                <w:rFonts w:ascii="Times New Roman"/>
                <w:b w:val="false"/>
                <w:i w:val="false"/>
                <w:color w:val="000000"/>
                <w:sz w:val="20"/>
              </w:rPr>
              <w:t>
8-72336-4-46-64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отдел филиала РГП «Центр обслуживания населения» по ВКО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Аксуат,</w:t>
            </w:r>
            <w:r>
              <w:br/>
            </w:r>
            <w:r>
              <w:rPr>
                <w:rFonts w:ascii="Times New Roman"/>
                <w:b w:val="false"/>
                <w:i w:val="false"/>
                <w:color w:val="000000"/>
                <w:sz w:val="20"/>
              </w:rPr>
              <w:t>
ул. Кобекова, 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8-72346-2-24-96</w:t>
            </w:r>
            <w:r>
              <w:br/>
            </w:r>
            <w:r>
              <w:rPr>
                <w:rFonts w:ascii="Times New Roman"/>
                <w:b w:val="false"/>
                <w:i w:val="false"/>
                <w:color w:val="000000"/>
                <w:sz w:val="20"/>
              </w:rPr>
              <w:t>
8-72346-2-25-03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Акжар Тарбагатайского отдела филиала РГП «Центр обслуживания населения» по ВКО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Акжар,</w:t>
            </w:r>
            <w:r>
              <w:br/>
            </w:r>
            <w:r>
              <w:rPr>
                <w:rFonts w:ascii="Times New Roman"/>
                <w:b w:val="false"/>
                <w:i w:val="false"/>
                <w:color w:val="000000"/>
                <w:sz w:val="20"/>
              </w:rPr>
              <w:t>
ул. Даулетбай, 45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8-72344-2-01-22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Тугул Тарбагатайского отдела филиала РГП «Центр обслуживания населения» по ВКО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Тугул,</w:t>
            </w:r>
            <w:r>
              <w:br/>
            </w:r>
            <w:r>
              <w:rPr>
                <w:rFonts w:ascii="Times New Roman"/>
                <w:b w:val="false"/>
                <w:i w:val="false"/>
                <w:color w:val="000000"/>
                <w:sz w:val="20"/>
              </w:rPr>
              <w:t>
ул. Желтоксан, 32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8-72346-2-17-97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отдел филиала РГП «Центр обслуживания населения» по ВКО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К.Кайсенова, 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8-72338-2-78-96</w:t>
            </w:r>
            <w:r>
              <w:br/>
            </w:r>
            <w:r>
              <w:rPr>
                <w:rFonts w:ascii="Times New Roman"/>
                <w:b w:val="false"/>
                <w:i w:val="false"/>
                <w:color w:val="000000"/>
                <w:sz w:val="20"/>
              </w:rPr>
              <w:t>
8-72338-2-71-68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Бозанбай Уланского отдела филиала РГП «Центр обслуживания населения» по ВКО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Бозанбай,</w:t>
            </w:r>
            <w:r>
              <w:br/>
            </w:r>
            <w:r>
              <w:rPr>
                <w:rFonts w:ascii="Times New Roman"/>
                <w:b w:val="false"/>
                <w:i w:val="false"/>
                <w:color w:val="000000"/>
                <w:sz w:val="20"/>
              </w:rPr>
              <w:t>
ул. Ленина, 34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8-72338-2-10-20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Таврия Уланского отдела филиала РГП «Центр обслуживания населения» по ВКО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Таврическое,</w:t>
            </w:r>
            <w:r>
              <w:br/>
            </w:r>
            <w:r>
              <w:rPr>
                <w:rFonts w:ascii="Times New Roman"/>
                <w:b w:val="false"/>
                <w:i w:val="false"/>
                <w:color w:val="000000"/>
                <w:sz w:val="20"/>
              </w:rPr>
              <w:t>
ул. Кайсенова, 25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8-72334-2-12-56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отдел филиала РГП «Центр обслуживания населения» по ВКО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Шемонаиха,</w:t>
            </w:r>
            <w:r>
              <w:br/>
            </w:r>
            <w:r>
              <w:rPr>
                <w:rFonts w:ascii="Times New Roman"/>
                <w:b w:val="false"/>
                <w:i w:val="false"/>
                <w:color w:val="000000"/>
                <w:sz w:val="20"/>
              </w:rPr>
              <w:t>
ул. 3 микрорайон, 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8-72332-3-41-00</w:t>
            </w:r>
            <w:r>
              <w:br/>
            </w:r>
            <w:r>
              <w:rPr>
                <w:rFonts w:ascii="Times New Roman"/>
                <w:b w:val="false"/>
                <w:i w:val="false"/>
                <w:color w:val="000000"/>
                <w:sz w:val="20"/>
              </w:rPr>
              <w:t>
8-72332-3-42-07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п. Усть-Таловка Шемонаихинского отдела филиала РГП «Центр обслуживания населения» по ВКО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Усть-Таловка,</w:t>
            </w:r>
            <w:r>
              <w:br/>
            </w:r>
            <w:r>
              <w:rPr>
                <w:rFonts w:ascii="Times New Roman"/>
                <w:b w:val="false"/>
                <w:i w:val="false"/>
                <w:color w:val="000000"/>
                <w:sz w:val="20"/>
              </w:rPr>
              <w:t>
ул. Школьная, 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8-72332-3-06-22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п. Первомайский Шемонаихинского отдела филиала РГП «Центр обслуживания населения» по ВКО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Первомайский,</w:t>
            </w:r>
            <w:r>
              <w:br/>
            </w:r>
            <w:r>
              <w:rPr>
                <w:rFonts w:ascii="Times New Roman"/>
                <w:b w:val="false"/>
                <w:i w:val="false"/>
                <w:color w:val="000000"/>
                <w:sz w:val="20"/>
              </w:rPr>
              <w:t>
ул. Металлургов, 19а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8-72332-72-185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отдел № 1 филиала РГП «Центр обслуживания населения» по ВКО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w:t>
            </w:r>
            <w:r>
              <w:br/>
            </w:r>
            <w:r>
              <w:rPr>
                <w:rFonts w:ascii="Times New Roman"/>
                <w:b w:val="false"/>
                <w:i w:val="false"/>
                <w:color w:val="000000"/>
                <w:sz w:val="20"/>
              </w:rPr>
              <w:t>
ул. 408 квартал, 21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8-7222-33-57-97</w:t>
            </w:r>
            <w:r>
              <w:br/>
            </w:r>
            <w:r>
              <w:rPr>
                <w:rFonts w:ascii="Times New Roman"/>
                <w:b w:val="false"/>
                <w:i w:val="false"/>
                <w:color w:val="000000"/>
                <w:sz w:val="20"/>
              </w:rPr>
              <w:t>
8-7222-34-24-56</w:t>
            </w:r>
            <w:r>
              <w:br/>
            </w:r>
            <w:r>
              <w:rPr>
                <w:rFonts w:ascii="Times New Roman"/>
                <w:b w:val="false"/>
                <w:i w:val="false"/>
                <w:color w:val="000000"/>
                <w:sz w:val="20"/>
              </w:rPr>
              <w:t>
8-7222-33-55-05</w:t>
            </w:r>
            <w:r>
              <w:br/>
            </w:r>
            <w:r>
              <w:rPr>
                <w:rFonts w:ascii="Times New Roman"/>
                <w:b w:val="false"/>
                <w:i w:val="false"/>
                <w:color w:val="000000"/>
                <w:sz w:val="20"/>
              </w:rPr>
              <w:t>
8-7222-34-87-71</w:t>
            </w:r>
            <w:r>
              <w:br/>
            </w:r>
            <w:r>
              <w:rPr>
                <w:rFonts w:ascii="Times New Roman"/>
                <w:b w:val="false"/>
                <w:i w:val="false"/>
                <w:color w:val="000000"/>
                <w:sz w:val="20"/>
              </w:rPr>
              <w:t>
8-7222-33-55-22</w:t>
            </w:r>
            <w:r>
              <w:br/>
            </w:r>
            <w:r>
              <w:rPr>
                <w:rFonts w:ascii="Times New Roman"/>
                <w:b w:val="false"/>
                <w:i w:val="false"/>
                <w:color w:val="000000"/>
                <w:sz w:val="20"/>
              </w:rPr>
              <w:t>
8-7222-33-55-93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отдел № 2 филиала РГП «Центр Обслуживания населения» по ВКО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w:t>
            </w:r>
            <w:r>
              <w:br/>
            </w:r>
            <w:r>
              <w:rPr>
                <w:rFonts w:ascii="Times New Roman"/>
                <w:b w:val="false"/>
                <w:i w:val="false"/>
                <w:color w:val="000000"/>
                <w:sz w:val="20"/>
              </w:rPr>
              <w:t>
ул. Найманбаева, 161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8-7222-52-69-29</w:t>
            </w:r>
            <w:r>
              <w:br/>
            </w:r>
            <w:r>
              <w:rPr>
                <w:rFonts w:ascii="Times New Roman"/>
                <w:b w:val="false"/>
                <w:i w:val="false"/>
                <w:color w:val="000000"/>
                <w:sz w:val="20"/>
              </w:rPr>
              <w:t>
8-7222-52-69-83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отдел филиала РГП «Центр обслуживания населения» по ВКО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Карауыл,</w:t>
            </w:r>
            <w:r>
              <w:br/>
            </w:r>
            <w:r>
              <w:rPr>
                <w:rFonts w:ascii="Times New Roman"/>
                <w:b w:val="false"/>
                <w:i w:val="false"/>
                <w:color w:val="000000"/>
                <w:sz w:val="20"/>
              </w:rPr>
              <w:t>
ул. Кунанбаева, 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8-72252-2-22-64</w:t>
            </w:r>
            <w:r>
              <w:br/>
            </w:r>
            <w:r>
              <w:rPr>
                <w:rFonts w:ascii="Times New Roman"/>
                <w:b w:val="false"/>
                <w:i w:val="false"/>
                <w:color w:val="000000"/>
                <w:sz w:val="20"/>
              </w:rPr>
              <w:t>
8-72252-9-23-39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отдел филиала РГП «Центр Обслуживания населения» по ВКО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Аягоз,</w:t>
            </w:r>
            <w:r>
              <w:br/>
            </w:r>
            <w:r>
              <w:rPr>
                <w:rFonts w:ascii="Times New Roman"/>
                <w:b w:val="false"/>
                <w:i w:val="false"/>
                <w:color w:val="000000"/>
                <w:sz w:val="20"/>
              </w:rPr>
              <w:t>
ул. Дуйсенова, 84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8-72237-5-24-32</w:t>
            </w:r>
            <w:r>
              <w:br/>
            </w:r>
            <w:r>
              <w:rPr>
                <w:rFonts w:ascii="Times New Roman"/>
                <w:b w:val="false"/>
                <w:i w:val="false"/>
                <w:color w:val="000000"/>
                <w:sz w:val="20"/>
              </w:rPr>
              <w:t>
8-72237-3-29-48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Баршатас Аягозского отдела филиала РГП «Центр обслуживания населения» по ВКО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Баршатас,</w:t>
            </w:r>
            <w:r>
              <w:br/>
            </w:r>
            <w:r>
              <w:rPr>
                <w:rFonts w:ascii="Times New Roman"/>
                <w:b w:val="false"/>
                <w:i w:val="false"/>
                <w:color w:val="000000"/>
                <w:sz w:val="20"/>
              </w:rPr>
              <w:t>
ул. Аблайхана, 12 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8-72237-2-14-92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п. Актогай Аягозского отдела филиала РГП «Центр обслуживания населения» по ВКО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Актогай,</w:t>
            </w:r>
            <w:r>
              <w:br/>
            </w:r>
            <w:r>
              <w:rPr>
                <w:rFonts w:ascii="Times New Roman"/>
                <w:b w:val="false"/>
                <w:i w:val="false"/>
                <w:color w:val="000000"/>
                <w:sz w:val="20"/>
              </w:rPr>
              <w:t>
ул. Маметова, 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8-72237-3-50-08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отдел филиала РГП «Центр обслуживания населения» по ВКО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Бескарагай,</w:t>
            </w:r>
            <w:r>
              <w:br/>
            </w:r>
            <w:r>
              <w:rPr>
                <w:rFonts w:ascii="Times New Roman"/>
                <w:b w:val="false"/>
                <w:i w:val="false"/>
                <w:color w:val="000000"/>
                <w:sz w:val="20"/>
              </w:rPr>
              <w:t>
ул. Пушкина, 2А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8-72236-34-34-72</w:t>
            </w:r>
            <w:r>
              <w:br/>
            </w:r>
            <w:r>
              <w:rPr>
                <w:rFonts w:ascii="Times New Roman"/>
                <w:b w:val="false"/>
                <w:i w:val="false"/>
                <w:color w:val="000000"/>
                <w:sz w:val="20"/>
              </w:rPr>
              <w:t>
8-72236-9-06-30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отдел филиала РГП «Центр обслуживания населения» по ВКО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Бородулиха,</w:t>
            </w:r>
            <w:r>
              <w:br/>
            </w:r>
            <w:r>
              <w:rPr>
                <w:rFonts w:ascii="Times New Roman"/>
                <w:b w:val="false"/>
                <w:i w:val="false"/>
                <w:color w:val="000000"/>
                <w:sz w:val="20"/>
              </w:rPr>
              <w:t>
ул. Молодежная, 25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8-72351-2-20-48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п. Жезкент Бородулихинского отдела филиала РГП «Центр обслуживания населения» по ВКО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Жезкент,</w:t>
            </w:r>
            <w:r>
              <w:br/>
            </w:r>
            <w:r>
              <w:rPr>
                <w:rFonts w:ascii="Times New Roman"/>
                <w:b w:val="false"/>
                <w:i w:val="false"/>
                <w:color w:val="000000"/>
                <w:sz w:val="20"/>
              </w:rPr>
              <w:t>
ул. Дружбы, 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8-72351-2-58-02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Новая Шульба Бородулихинского отдела филиала РГП «Центр обслуживания населения» по ВКО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Новая Шульба,</w:t>
            </w:r>
            <w:r>
              <w:br/>
            </w:r>
            <w:r>
              <w:rPr>
                <w:rFonts w:ascii="Times New Roman"/>
                <w:b w:val="false"/>
                <w:i w:val="false"/>
                <w:color w:val="000000"/>
                <w:sz w:val="20"/>
              </w:rPr>
              <w:t>
ул. Комарова, 30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8-72351-4-18-80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отдел филиала РГП «Центр Обслуживания населения» по ВКО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Калбатау,</w:t>
            </w:r>
            <w:r>
              <w:br/>
            </w:r>
            <w:r>
              <w:rPr>
                <w:rFonts w:ascii="Times New Roman"/>
                <w:b w:val="false"/>
                <w:i w:val="false"/>
                <w:color w:val="000000"/>
                <w:sz w:val="20"/>
              </w:rPr>
              <w:t>
ул. Достык, 98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8-72347-6-54-00</w:t>
            </w:r>
            <w:r>
              <w:br/>
            </w:r>
            <w:r>
              <w:rPr>
                <w:rFonts w:ascii="Times New Roman"/>
                <w:b w:val="false"/>
                <w:i w:val="false"/>
                <w:color w:val="000000"/>
                <w:sz w:val="20"/>
              </w:rPr>
              <w:t>
8-72347-2-13-16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г. Шар Жарминского отдела филиала РГП «Центр обслуживания населения» по ВКО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w:t>
            </w:r>
            <w:r>
              <w:br/>
            </w:r>
            <w:r>
              <w:rPr>
                <w:rFonts w:ascii="Times New Roman"/>
                <w:b w:val="false"/>
                <w:i w:val="false"/>
                <w:color w:val="000000"/>
                <w:sz w:val="20"/>
              </w:rPr>
              <w:t>
ул. Ленина, 123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8-72345-2-27-07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отдел филиала РГП «Центр обслуживания населения» по ВКО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Курчатов,</w:t>
            </w:r>
            <w:r>
              <w:br/>
            </w:r>
            <w:r>
              <w:rPr>
                <w:rFonts w:ascii="Times New Roman"/>
                <w:b w:val="false"/>
                <w:i w:val="false"/>
                <w:color w:val="000000"/>
                <w:sz w:val="20"/>
              </w:rPr>
              <w:t>
ул. Абая, 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8-72251-2-21-66</w:t>
            </w:r>
            <w:r>
              <w:br/>
            </w:r>
            <w:r>
              <w:rPr>
                <w:rFonts w:ascii="Times New Roman"/>
                <w:b w:val="false"/>
                <w:i w:val="false"/>
                <w:color w:val="000000"/>
                <w:sz w:val="20"/>
              </w:rPr>
              <w:t>
8-72251-2-57-53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отдел филиала РГП «Центр обслуживания населения» по ВКО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Кокпекты,</w:t>
            </w:r>
            <w:r>
              <w:br/>
            </w:r>
            <w:r>
              <w:rPr>
                <w:rFonts w:ascii="Times New Roman"/>
                <w:b w:val="false"/>
                <w:i w:val="false"/>
                <w:color w:val="000000"/>
                <w:sz w:val="20"/>
              </w:rPr>
              <w:t>
ул. Шериаздана, 38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8-72348-2-21-71</w:t>
            </w:r>
            <w:r>
              <w:br/>
            </w:r>
            <w:r>
              <w:rPr>
                <w:rFonts w:ascii="Times New Roman"/>
                <w:b w:val="false"/>
                <w:i w:val="false"/>
                <w:color w:val="000000"/>
                <w:sz w:val="20"/>
              </w:rPr>
              <w:t>
8-72348-2-11-94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Самарское Кокпектинского отдела филиала РГП «Центр обслуживания населения» по ВКО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Самарское,</w:t>
            </w:r>
            <w:r>
              <w:br/>
            </w:r>
            <w:r>
              <w:rPr>
                <w:rFonts w:ascii="Times New Roman"/>
                <w:b w:val="false"/>
                <w:i w:val="false"/>
                <w:color w:val="000000"/>
                <w:sz w:val="20"/>
              </w:rPr>
              <w:t>
ул. Горохова, 56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8-72348-2-56-34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отдел филиала РГП «Центр обслуживания населения» по ВКО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Урджар,</w:t>
            </w:r>
            <w:r>
              <w:br/>
            </w:r>
            <w:r>
              <w:rPr>
                <w:rFonts w:ascii="Times New Roman"/>
                <w:b w:val="false"/>
                <w:i w:val="false"/>
                <w:color w:val="000000"/>
                <w:sz w:val="20"/>
              </w:rPr>
              <w:t>
ул. Аблайхана, 116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8-72230-2-19-85</w:t>
            </w:r>
            <w:r>
              <w:br/>
            </w:r>
            <w:r>
              <w:rPr>
                <w:rFonts w:ascii="Times New Roman"/>
                <w:b w:val="false"/>
                <w:i w:val="false"/>
                <w:color w:val="000000"/>
                <w:sz w:val="20"/>
              </w:rPr>
              <w:t>
8-72230-3-34-58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Таскескен Урджарского отдела филиала РГП «Центр обслуживания населения» по ВКО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Таскескен,</w:t>
            </w:r>
            <w:r>
              <w:br/>
            </w:r>
            <w:r>
              <w:rPr>
                <w:rFonts w:ascii="Times New Roman"/>
                <w:b w:val="false"/>
                <w:i w:val="false"/>
                <w:color w:val="000000"/>
                <w:sz w:val="20"/>
              </w:rPr>
              <w:t>
ул. Нургазина, 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8-72230-3-61-29</w:t>
            </w:r>
            <w:r>
              <w:br/>
            </w:r>
            <w:r>
              <w:rPr>
                <w:rFonts w:ascii="Times New Roman"/>
                <w:b w:val="false"/>
                <w:i w:val="false"/>
                <w:color w:val="000000"/>
                <w:sz w:val="20"/>
              </w:rPr>
              <w:t>
8-72230-3-63-59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Маканшы Урджарского отдела филиала РГП «Центр обслуживания населения» по ВКО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Маканшы,</w:t>
            </w:r>
            <w:r>
              <w:br/>
            </w:r>
            <w:r>
              <w:rPr>
                <w:rFonts w:ascii="Times New Roman"/>
                <w:b w:val="false"/>
                <w:i w:val="false"/>
                <w:color w:val="000000"/>
                <w:sz w:val="20"/>
              </w:rPr>
              <w:t>
ул. Кабанбая, 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8-72239-4-20-22</w:t>
            </w:r>
            <w:r>
              <w:br/>
            </w:r>
            <w:r>
              <w:rPr>
                <w:rFonts w:ascii="Times New Roman"/>
                <w:b w:val="false"/>
                <w:i w:val="false"/>
                <w:color w:val="000000"/>
                <w:sz w:val="20"/>
              </w:rPr>
              <w:t>
8-72239-4-20-23</w:t>
            </w:r>
          </w:p>
        </w:tc>
      </w:tr>
    </w:tbl>
    <w:bookmarkStart w:name="z63" w:id="3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социальной помощи</w:t>
      </w:r>
      <w:r>
        <w:br/>
      </w:r>
      <w:r>
        <w:rPr>
          <w:rFonts w:ascii="Times New Roman"/>
          <w:b w:val="false"/>
          <w:i w:val="false"/>
          <w:color w:val="000000"/>
          <w:sz w:val="28"/>
        </w:rPr>
        <w:t>
специалистам социальной сферы,</w:t>
      </w:r>
      <w:r>
        <w:br/>
      </w:r>
      <w:r>
        <w:rPr>
          <w:rFonts w:ascii="Times New Roman"/>
          <w:b w:val="false"/>
          <w:i w:val="false"/>
          <w:color w:val="000000"/>
          <w:sz w:val="28"/>
        </w:rPr>
        <w:t>
проживающим в сельской местности,</w:t>
      </w:r>
      <w:r>
        <w:br/>
      </w:r>
      <w:r>
        <w:rPr>
          <w:rFonts w:ascii="Times New Roman"/>
          <w:b w:val="false"/>
          <w:i w:val="false"/>
          <w:color w:val="000000"/>
          <w:sz w:val="28"/>
        </w:rPr>
        <w:t>
по приобретению топлива»</w:t>
      </w:r>
    </w:p>
    <w:bookmarkEnd w:id="34"/>
    <w:p>
      <w:pPr>
        <w:spacing w:after="0"/>
        <w:ind w:left="0"/>
        <w:jc w:val="left"/>
      </w:pPr>
      <w:r>
        <w:rPr>
          <w:rFonts w:ascii="Times New Roman"/>
          <w:b/>
          <w:i w:val="false"/>
          <w:color w:val="000000"/>
        </w:rPr>
        <w:t xml:space="preserve">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3683"/>
        <w:gridCol w:w="2974"/>
        <w:gridCol w:w="2510"/>
        <w:gridCol w:w="2804"/>
      </w:tblGrid>
      <w:tr>
        <w:trPr>
          <w:trHeight w:val="3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w:t>
            </w:r>
            <w:r>
              <w:rPr>
                <w:rFonts w:ascii="Times New Roman"/>
                <w:b w:val="false"/>
                <w:i w:val="false"/>
                <w:color w:val="000000"/>
                <w:sz w:val="20"/>
              </w:rPr>
              <w:t>(хода, потока работ)</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СФЕ-3</w:t>
            </w:r>
          </w:p>
        </w:tc>
      </w:tr>
      <w:tr>
        <w:trPr>
          <w:trHeight w:val="3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 аким сельского округа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 уполномоченного органа</w:t>
            </w:r>
          </w:p>
        </w:tc>
      </w:tr>
      <w:tr>
        <w:trPr>
          <w:trHeight w:val="3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действия (процесса, процедуры, операции) и их описание</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заявлений на оказание государственной услуги</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принятых заявлений</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резолюции и определение ответственного исполнителя</w:t>
            </w:r>
          </w:p>
        </w:tc>
      </w:tr>
      <w:tr>
        <w:trPr>
          <w:trHeight w:val="19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w:t>
            </w:r>
            <w:r>
              <w:rPr>
                <w:rFonts w:ascii="Times New Roman"/>
                <w:b w:val="false"/>
                <w:i w:val="false"/>
                <w:color w:val="000000"/>
                <w:sz w:val="20"/>
              </w:rPr>
              <w:t>(данные, документ)</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талона о принятии пакета документов</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принятых документов и передача их руководителю для наложения резолюции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ответственного исполнителя</w:t>
            </w:r>
          </w:p>
        </w:tc>
      </w:tr>
      <w:tr>
        <w:trPr>
          <w:trHeight w:val="21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6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w:t>
            </w:r>
            <w:r>
              <w:rPr>
                <w:rFonts w:ascii="Times New Roman"/>
                <w:b w:val="false"/>
                <w:i w:val="false"/>
                <w:color w:val="000000"/>
                <w:sz w:val="20"/>
              </w:rPr>
              <w:t>действия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3342"/>
        <w:gridCol w:w="3076"/>
        <w:gridCol w:w="2811"/>
        <w:gridCol w:w="2811"/>
      </w:tblGrid>
      <w:tr>
        <w:trPr>
          <w:trHeight w:val="3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w:t>
            </w:r>
            <w:r>
              <w:rPr>
                <w:rFonts w:ascii="Times New Roman"/>
                <w:b w:val="false"/>
                <w:i w:val="false"/>
                <w:color w:val="000000"/>
                <w:sz w:val="20"/>
              </w:rPr>
              <w:t>(хода, потока работ)</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СФЕ-1</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СФЕ-3</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СФЕ-1</w:t>
            </w:r>
          </w:p>
        </w:tc>
      </w:tr>
      <w:tr>
        <w:trPr>
          <w:trHeight w:val="3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 уполномоченного органа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r>
      <w:tr>
        <w:trPr>
          <w:trHeight w:val="3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действия (процесса, процедуры, операции) и их описание</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социальной помощи</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 назначением социальной помощи</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исполненных заявлений</w:t>
            </w:r>
          </w:p>
        </w:tc>
      </w:tr>
      <w:tr>
        <w:trPr>
          <w:trHeight w:val="19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уведомления о назначении или об отказе в назначении социальной помощи</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уведомлений о назначении или об отказе в назначении социальной помощи</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исполненных заявлений и отправка уведомлений заявителям</w:t>
            </w:r>
          </w:p>
        </w:tc>
      </w:tr>
      <w:tr>
        <w:trPr>
          <w:trHeight w:val="13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рабочих дней со дня принятия документов от потребителя</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6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w:t>
            </w:r>
            <w:r>
              <w:rPr>
                <w:rFonts w:ascii="Times New Roman"/>
                <w:b w:val="false"/>
                <w:i w:val="false"/>
                <w:color w:val="000000"/>
                <w:sz w:val="20"/>
              </w:rPr>
              <w:t>действия</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64" w:id="35"/>
    <w:p>
      <w:pPr>
        <w:spacing w:after="0"/>
        <w:ind w:left="0"/>
        <w:jc w:val="left"/>
      </w:pPr>
      <w:r>
        <w:rPr>
          <w:rFonts w:ascii="Times New Roman"/>
          <w:b/>
          <w:i w:val="false"/>
          <w:color w:val="000000"/>
        </w:rPr>
        <w:t xml:space="preserve"> 
Таблица 2. Варианты использования. Основной процесс</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6"/>
        <w:gridCol w:w="1946"/>
        <w:gridCol w:w="2237"/>
        <w:gridCol w:w="2137"/>
        <w:gridCol w:w="2445"/>
        <w:gridCol w:w="1989"/>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СФЕ-3</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СФЕ-3</w:t>
            </w:r>
          </w:p>
        </w:tc>
      </w:tr>
      <w:tr>
        <w:trPr>
          <w:trHeight w:val="30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w:t>
            </w:r>
            <w:r>
              <w:rPr>
                <w:rFonts w:ascii="Times New Roman"/>
                <w:b w:val="false"/>
                <w:i w:val="false"/>
                <w:color w:val="000000"/>
                <w:sz w:val="20"/>
              </w:rPr>
              <w:t>Прием заявлений на оказание государственной услуги, выдача талона о принятии документов (30 минут)</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w:t>
            </w:r>
            <w:r>
              <w:rPr>
                <w:rFonts w:ascii="Times New Roman"/>
                <w:b w:val="false"/>
                <w:i w:val="false"/>
                <w:color w:val="000000"/>
                <w:sz w:val="20"/>
              </w:rPr>
              <w:t>Обработка принятых заявлений, регистрация принятых документов и передача их руководителю для наложения резолюции (30 минут)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w:t>
            </w:r>
            <w:r>
              <w:rPr>
                <w:rFonts w:ascii="Times New Roman"/>
                <w:b w:val="false"/>
                <w:i w:val="false"/>
                <w:color w:val="000000"/>
                <w:sz w:val="20"/>
              </w:rPr>
              <w:t>Наложение резолюции и определение ответственного исполнителя. Назначение ответственного исполнителя (30 минут)</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w:t>
            </w:r>
            <w:r>
              <w:br/>
            </w:r>
            <w:r>
              <w:rPr>
                <w:rFonts w:ascii="Times New Roman"/>
                <w:b w:val="false"/>
                <w:i w:val="false"/>
                <w:color w:val="000000"/>
                <w:sz w:val="20"/>
              </w:rPr>
              <w:t>
</w:t>
            </w:r>
            <w:r>
              <w:rPr>
                <w:rFonts w:ascii="Times New Roman"/>
                <w:b w:val="false"/>
                <w:i w:val="false"/>
                <w:color w:val="000000"/>
                <w:sz w:val="20"/>
              </w:rPr>
              <w:t>Назначение социальной помощи. Подготовка уведомления о назначении или об отказе в назначении социальной помощи (до 10 рабочих дней со дня принятия документов от потребителя)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r>
              <w:br/>
            </w:r>
            <w:r>
              <w:rPr>
                <w:rFonts w:ascii="Times New Roman"/>
                <w:b w:val="false"/>
                <w:i w:val="false"/>
                <w:color w:val="000000"/>
                <w:sz w:val="20"/>
              </w:rPr>
              <w:t>
</w:t>
            </w:r>
            <w:r>
              <w:rPr>
                <w:rFonts w:ascii="Times New Roman"/>
                <w:b w:val="false"/>
                <w:i w:val="false"/>
                <w:color w:val="000000"/>
                <w:sz w:val="20"/>
              </w:rPr>
              <w:t>Контроль за назначением социальной помощи. Подписание уведомлений о назначении или об отказе в назначении социальной помощи (30 минут)</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6</w:t>
            </w:r>
            <w:r>
              <w:br/>
            </w:r>
            <w:r>
              <w:rPr>
                <w:rFonts w:ascii="Times New Roman"/>
                <w:b w:val="false"/>
                <w:i w:val="false"/>
                <w:color w:val="000000"/>
                <w:sz w:val="20"/>
              </w:rPr>
              <w:t>
</w:t>
            </w:r>
            <w:r>
              <w:rPr>
                <w:rFonts w:ascii="Times New Roman"/>
                <w:b w:val="false"/>
                <w:i w:val="false"/>
                <w:color w:val="000000"/>
                <w:sz w:val="20"/>
              </w:rPr>
              <w:t>Обработка исполненных заявлений. Регистрация исполненных заявлений и отправка уведомлений заявителям (30 минут)</w:t>
            </w:r>
          </w:p>
        </w:tc>
      </w:tr>
    </w:tbl>
    <w:bookmarkStart w:name="z65" w:id="36"/>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социальной помощи</w:t>
      </w:r>
      <w:r>
        <w:br/>
      </w:r>
      <w:r>
        <w:rPr>
          <w:rFonts w:ascii="Times New Roman"/>
          <w:b w:val="false"/>
          <w:i w:val="false"/>
          <w:color w:val="000000"/>
          <w:sz w:val="28"/>
        </w:rPr>
        <w:t>
специалистам социальной сферы,</w:t>
      </w:r>
      <w:r>
        <w:br/>
      </w:r>
      <w:r>
        <w:rPr>
          <w:rFonts w:ascii="Times New Roman"/>
          <w:b w:val="false"/>
          <w:i w:val="false"/>
          <w:color w:val="000000"/>
          <w:sz w:val="28"/>
        </w:rPr>
        <w:t>
проживающим в сельской местности,</w:t>
      </w:r>
      <w:r>
        <w:br/>
      </w:r>
      <w:r>
        <w:rPr>
          <w:rFonts w:ascii="Times New Roman"/>
          <w:b w:val="false"/>
          <w:i w:val="false"/>
          <w:color w:val="000000"/>
          <w:sz w:val="28"/>
        </w:rPr>
        <w:t>
по приобретению топлива»</w:t>
      </w:r>
    </w:p>
    <w:bookmarkEnd w:id="36"/>
    <w:p>
      <w:pPr>
        <w:spacing w:after="0"/>
        <w:ind w:left="0"/>
        <w:jc w:val="left"/>
      </w:pPr>
      <w:r>
        <w:rPr>
          <w:rFonts w:ascii="Times New Roman"/>
          <w:b/>
          <w:i w:val="false"/>
          <w:color w:val="000000"/>
        </w:rPr>
        <w:t xml:space="preserve"> Таблица 3.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2568"/>
        <w:gridCol w:w="2568"/>
        <w:gridCol w:w="2299"/>
        <w:gridCol w:w="2837"/>
        <w:gridCol w:w="2031"/>
      </w:tblGrid>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w:t>
            </w:r>
            <w:r>
              <w:rPr>
                <w:rFonts w:ascii="Times New Roman"/>
                <w:b w:val="false"/>
                <w:i w:val="false"/>
                <w:color w:val="000000"/>
                <w:sz w:val="20"/>
              </w:rPr>
              <w:t>(хода, потока работ)</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СФЕ-1</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ЦОН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 уполномоченного органа</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действия (процесса, процедуры, операции) и их описание</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заявлений на оказание государственной услуги и их передача специалисту уполномоченного органа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принятых заявлений</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резолюции и определение ответственного исполнителя</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социальной помощи</w:t>
            </w:r>
          </w:p>
        </w:tc>
      </w:tr>
      <w:tr>
        <w:trPr>
          <w:trHeight w:val="19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w:t>
            </w:r>
            <w:r>
              <w:rPr>
                <w:rFonts w:ascii="Times New Roman"/>
                <w:b w:val="false"/>
                <w:i w:val="false"/>
                <w:color w:val="000000"/>
                <w:sz w:val="20"/>
              </w:rPr>
              <w:t>(данные, документ)</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принятия пакета документов из ЦОН специалист уполномоченного органа фиксирует при помощи сканера штрихкода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принятых документов и передача их руководителю для наложения резолюции</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ответственного исполнителя</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уведомления о назначении или об отказе в назначении социальной помощи</w:t>
            </w:r>
          </w:p>
        </w:tc>
      </w:tr>
      <w:tr>
        <w:trPr>
          <w:trHeight w:val="6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рабочих дней со дня принятия документов от потребителя</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2623"/>
        <w:gridCol w:w="2349"/>
        <w:gridCol w:w="2349"/>
        <w:gridCol w:w="2623"/>
        <w:gridCol w:w="2350"/>
      </w:tblGrid>
      <w:tr>
        <w:trPr>
          <w:trHeight w:val="30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w:t>
            </w:r>
            <w:r>
              <w:rPr>
                <w:rFonts w:ascii="Times New Roman"/>
                <w:b w:val="false"/>
                <w:i w:val="false"/>
                <w:color w:val="000000"/>
                <w:sz w:val="20"/>
              </w:rPr>
              <w:t>(хода, потока работ)</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СФЕ-1</w:t>
            </w:r>
          </w:p>
        </w:tc>
      </w:tr>
      <w:tr>
        <w:trPr>
          <w:trHeight w:val="30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 уполномоченного органа</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ЦОН</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r>
      <w:tr>
        <w:trPr>
          <w:trHeight w:val="30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действия (процесса, процедуры, операции) и их описание</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 назначением социальной помощи</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исполненных заявлений</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помощи сканера штрихкода ЦОН фиксирует поступившие уведомления, которые в дальнейшем передаются заявителям</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ведомостей на выплату социальной помощи</w:t>
            </w:r>
          </w:p>
        </w:tc>
      </w:tr>
      <w:tr>
        <w:trPr>
          <w:trHeight w:val="192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w:t>
            </w:r>
            <w:r>
              <w:rPr>
                <w:rFonts w:ascii="Times New Roman"/>
                <w:b w:val="false"/>
                <w:i w:val="false"/>
                <w:color w:val="000000"/>
                <w:sz w:val="20"/>
              </w:rPr>
              <w:t>(данные, документ)</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уведомлений о назначении или об отказе в назначении социальной помощи</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исполненных заявлений и отправка уведомлений сотруднику ЦОН</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готового результата оказания государственной услуги (уведомление о назначении или об отказе в назначении социальной помощи) заявителям</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ведомостей на выплату социальной помощи в АО «Казпочта»</w:t>
            </w:r>
          </w:p>
        </w:tc>
      </w:tr>
      <w:tr>
        <w:trPr>
          <w:trHeight w:val="67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 по мере поступления средств</w:t>
            </w:r>
          </w:p>
        </w:tc>
      </w:tr>
    </w:tbl>
    <w:bookmarkStart w:name="z66" w:id="37"/>
    <w:p>
      <w:pPr>
        <w:spacing w:after="0"/>
        <w:ind w:left="0"/>
        <w:jc w:val="left"/>
      </w:pPr>
      <w:r>
        <w:rPr>
          <w:rFonts w:ascii="Times New Roman"/>
          <w:b/>
          <w:i w:val="false"/>
          <w:color w:val="000000"/>
        </w:rPr>
        <w:t xml:space="preserve"> 
Таблица 4. Варианты использования. Альтернативный процесс</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6"/>
        <w:gridCol w:w="3076"/>
        <w:gridCol w:w="3076"/>
        <w:gridCol w:w="3492"/>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Альтернативный процесс (ход, поток работ)</w:t>
            </w:r>
          </w:p>
        </w:tc>
      </w:tr>
      <w:tr>
        <w:trPr>
          <w:trHeight w:val="30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СФЕ-2</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СФЕ-3</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СФЕ-1</w:t>
            </w:r>
          </w:p>
        </w:tc>
      </w:tr>
      <w:tr>
        <w:trPr>
          <w:trHeight w:val="30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Прием заявлений на оказание государственной услуги и их передача специалисту уполномоченного органа. Факт принятия пакета документов сотрудник ЦОН фиксирует при помощи сканера штрихкода (30 минут)</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Обработка принятых заявлений. Регистрация принятых документов и передача их руководителю для наложения резолюции (30 минут)</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Наложение резолюции и определение ответственного исполнителя. Назначение ответственного исполнителя (30 минут)</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w:t>
            </w:r>
            <w:r>
              <w:br/>
            </w:r>
            <w:r>
              <w:rPr>
                <w:rFonts w:ascii="Times New Roman"/>
                <w:b w:val="false"/>
                <w:i w:val="false"/>
                <w:color w:val="000000"/>
                <w:sz w:val="20"/>
              </w:rPr>
              <w:t>
Назначение социальной помощи. Подготовка уведомления о назначении или об отказе в назначении социальной помощи (до 10 рабочих дней со дня принятия документов от потребителя)</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1"/>
        <w:gridCol w:w="4356"/>
        <w:gridCol w:w="4703"/>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Альтернативный процесс (ход, поток работ)</w:t>
            </w:r>
          </w:p>
        </w:tc>
      </w:tr>
      <w:tr>
        <w:trPr>
          <w:trHeight w:val="30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СФЕ-3</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СФЕ-1</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СФЕ-2</w:t>
            </w:r>
          </w:p>
        </w:tc>
      </w:tr>
      <w:tr>
        <w:trPr>
          <w:trHeight w:val="30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r>
              <w:br/>
            </w:r>
            <w:r>
              <w:rPr>
                <w:rFonts w:ascii="Times New Roman"/>
                <w:b w:val="false"/>
                <w:i w:val="false"/>
                <w:color w:val="000000"/>
                <w:sz w:val="20"/>
              </w:rPr>
              <w:t>
Контроль за назначением социальной помощи. Подписание уведомлений о назначении или об отказе в назначении социальной помощи (30 минут)</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6</w:t>
            </w:r>
            <w:r>
              <w:br/>
            </w:r>
            <w:r>
              <w:rPr>
                <w:rFonts w:ascii="Times New Roman"/>
                <w:b w:val="false"/>
                <w:i w:val="false"/>
                <w:color w:val="000000"/>
                <w:sz w:val="20"/>
              </w:rPr>
              <w:t>
Обработка исполненных заявлений. Регистрация исполненных заявлений и отправка уведомлений сотруднику ЦОН (30 минут)</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7</w:t>
            </w:r>
            <w:r>
              <w:br/>
            </w:r>
            <w:r>
              <w:rPr>
                <w:rFonts w:ascii="Times New Roman"/>
                <w:b w:val="false"/>
                <w:i w:val="false"/>
                <w:color w:val="000000"/>
                <w:sz w:val="20"/>
              </w:rPr>
              <w:t>
При помощи сканера штрихкода ЦОН фиксирует поступившие уведомления, которые в дальнейшем передаются заявителям. Передача готового результата оказания государственной услуги (уведомление о назначении или об отказе в назначении социальной помощи) сотруднику ЦОН (30 минут)</w:t>
            </w:r>
          </w:p>
        </w:tc>
      </w:tr>
    </w:tbl>
    <w:bookmarkStart w:name="z67" w:id="38"/>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социальной помощи</w:t>
      </w:r>
      <w:r>
        <w:br/>
      </w:r>
      <w:r>
        <w:rPr>
          <w:rFonts w:ascii="Times New Roman"/>
          <w:b w:val="false"/>
          <w:i w:val="false"/>
          <w:color w:val="000000"/>
          <w:sz w:val="28"/>
        </w:rPr>
        <w:t>
специалистам социальной сферы,</w:t>
      </w:r>
      <w:r>
        <w:br/>
      </w:r>
      <w:r>
        <w:rPr>
          <w:rFonts w:ascii="Times New Roman"/>
          <w:b w:val="false"/>
          <w:i w:val="false"/>
          <w:color w:val="000000"/>
          <w:sz w:val="28"/>
        </w:rPr>
        <w:t>
проживающим в сельской местности,</w:t>
      </w:r>
      <w:r>
        <w:br/>
      </w:r>
      <w:r>
        <w:rPr>
          <w:rFonts w:ascii="Times New Roman"/>
          <w:b w:val="false"/>
          <w:i w:val="false"/>
          <w:color w:val="000000"/>
          <w:sz w:val="28"/>
        </w:rPr>
        <w:t>
по приобретению топлива»</w:t>
      </w:r>
    </w:p>
    <w:bookmarkEnd w:id="38"/>
    <w:p>
      <w:pPr>
        <w:spacing w:after="0"/>
        <w:ind w:left="0"/>
        <w:jc w:val="left"/>
      </w:pPr>
      <w:r>
        <w:rPr>
          <w:rFonts w:ascii="Times New Roman"/>
          <w:b/>
          <w:i w:val="false"/>
          <w:color w:val="000000"/>
        </w:rPr>
        <w:t xml:space="preserve"> Схема, отражающая взаимосвязь между логической</w:t>
      </w:r>
      <w:r>
        <w:br/>
      </w:r>
      <w:r>
        <w:rPr>
          <w:rFonts w:ascii="Times New Roman"/>
          <w:b/>
          <w:i w:val="false"/>
          <w:color w:val="000000"/>
        </w:rPr>
        <w:t>
последовательностью административных действий в процессе</w:t>
      </w:r>
      <w:r>
        <w:br/>
      </w:r>
      <w:r>
        <w:rPr>
          <w:rFonts w:ascii="Times New Roman"/>
          <w:b/>
          <w:i w:val="false"/>
          <w:color w:val="000000"/>
        </w:rPr>
        <w:t>
оказания государственной услуги и СФЕ</w:t>
      </w:r>
    </w:p>
    <w:p>
      <w:pPr>
        <w:spacing w:after="0"/>
        <w:ind w:left="0"/>
        <w:jc w:val="both"/>
      </w:pPr>
      <w:r>
        <w:drawing>
          <wp:inline distT="0" distB="0" distL="0" distR="0">
            <wp:extent cx="87249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724900" cy="4457700"/>
                    </a:xfrm>
                    <a:prstGeom prst="rect">
                      <a:avLst/>
                    </a:prstGeom>
                  </pic:spPr>
                </pic:pic>
              </a:graphicData>
            </a:graphic>
          </wp:inline>
        </w:drawing>
      </w:r>
    </w:p>
    <w:bookmarkStart w:name="z68" w:id="39"/>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социальной помощи</w:t>
      </w:r>
      <w:r>
        <w:br/>
      </w:r>
      <w:r>
        <w:rPr>
          <w:rFonts w:ascii="Times New Roman"/>
          <w:b w:val="false"/>
          <w:i w:val="false"/>
          <w:color w:val="000000"/>
          <w:sz w:val="28"/>
        </w:rPr>
        <w:t>
специалистам социальной сферы,</w:t>
      </w:r>
      <w:r>
        <w:br/>
      </w:r>
      <w:r>
        <w:rPr>
          <w:rFonts w:ascii="Times New Roman"/>
          <w:b w:val="false"/>
          <w:i w:val="false"/>
          <w:color w:val="000000"/>
          <w:sz w:val="28"/>
        </w:rPr>
        <w:t>
проживающим в сельской местности,</w:t>
      </w:r>
      <w:r>
        <w:br/>
      </w:r>
      <w:r>
        <w:rPr>
          <w:rFonts w:ascii="Times New Roman"/>
          <w:b w:val="false"/>
          <w:i w:val="false"/>
          <w:color w:val="000000"/>
          <w:sz w:val="28"/>
        </w:rPr>
        <w:t>
по приобретению топлива»</w:t>
      </w:r>
    </w:p>
    <w:bookmarkEnd w:id="39"/>
    <w:p>
      <w:pPr>
        <w:spacing w:after="0"/>
        <w:ind w:left="0"/>
        <w:jc w:val="both"/>
      </w:pPr>
      <w:r>
        <w:rPr>
          <w:rFonts w:ascii="Times New Roman"/>
          <w:b w:val="false"/>
          <w:i w:val="false"/>
          <w:color w:val="000000"/>
          <w:sz w:val="28"/>
        </w:rPr>
        <w:t>Руководителю уполномоченного органа</w:t>
      </w:r>
      <w:r>
        <w:br/>
      </w:r>
      <w:r>
        <w:rPr>
          <w:rFonts w:ascii="Times New Roman"/>
          <w:b w:val="false"/>
          <w:i w:val="false"/>
          <w:color w:val="000000"/>
          <w:sz w:val="28"/>
        </w:rPr>
        <w:t xml:space="preserve">
по назначению социальной помощи    </w:t>
      </w:r>
      <w:r>
        <w:br/>
      </w:r>
      <w:r>
        <w:rPr>
          <w:rFonts w:ascii="Times New Roman"/>
          <w:b w:val="false"/>
          <w:i w:val="false"/>
          <w:color w:val="000000"/>
          <w:sz w:val="28"/>
        </w:rPr>
        <w:t xml:space="preserve">
по приобретению топлива            </w:t>
      </w:r>
      <w:r>
        <w:br/>
      </w:r>
      <w:r>
        <w:rPr>
          <w:rFonts w:ascii="Times New Roman"/>
          <w:b w:val="false"/>
          <w:i w:val="false"/>
          <w:color w:val="000000"/>
          <w:sz w:val="28"/>
        </w:rPr>
        <w:t>
от ________________________________</w:t>
      </w:r>
      <w:r>
        <w:br/>
      </w:r>
      <w:r>
        <w:rPr>
          <w:rFonts w:ascii="Times New Roman"/>
          <w:b w:val="false"/>
          <w:i w:val="false"/>
          <w:color w:val="000000"/>
          <w:sz w:val="28"/>
        </w:rPr>
        <w:t>
проживающего по адресу,</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документ, удостоверяющий личность, </w:t>
      </w:r>
      <w:r>
        <w:br/>
      </w:r>
      <w:r>
        <w:rPr>
          <w:rFonts w:ascii="Times New Roman"/>
          <w:b w:val="false"/>
          <w:i w:val="false"/>
          <w:color w:val="000000"/>
          <w:sz w:val="28"/>
        </w:rPr>
        <w:t>
___________________________________</w:t>
      </w:r>
      <w:r>
        <w:br/>
      </w:r>
      <w:r>
        <w:rPr>
          <w:rFonts w:ascii="Times New Roman"/>
          <w:b w:val="false"/>
          <w:i w:val="false"/>
          <w:color w:val="000000"/>
          <w:sz w:val="28"/>
        </w:rPr>
        <w:t>
РНН _______________________________</w:t>
      </w:r>
      <w:r>
        <w:br/>
      </w:r>
      <w:r>
        <w:rPr>
          <w:rFonts w:ascii="Times New Roman"/>
          <w:b w:val="false"/>
          <w:i w:val="false"/>
          <w:color w:val="000000"/>
          <w:sz w:val="28"/>
        </w:rPr>
        <w:t>
№ лицевого счета __________________</w:t>
      </w:r>
      <w:r>
        <w:br/>
      </w:r>
      <w:r>
        <w:rPr>
          <w:rFonts w:ascii="Times New Roman"/>
          <w:b w:val="false"/>
          <w:i w:val="false"/>
          <w:color w:val="000000"/>
          <w:sz w:val="28"/>
        </w:rPr>
        <w:t>
наименование банка ________________</w:t>
      </w:r>
      <w:r>
        <w:br/>
      </w:r>
      <w:r>
        <w:rPr>
          <w:rFonts w:ascii="Times New Roman"/>
          <w:b w:val="false"/>
          <w:i w:val="false"/>
          <w:color w:val="000000"/>
          <w:sz w:val="28"/>
        </w:rPr>
        <w:t>
___________________________________</w:t>
      </w:r>
    </w:p>
    <w:bookmarkStart w:name="z69" w:id="40"/>
    <w:p>
      <w:pPr>
        <w:spacing w:after="0"/>
        <w:ind w:left="0"/>
        <w:jc w:val="left"/>
      </w:pPr>
      <w:r>
        <w:rPr>
          <w:rFonts w:ascii="Times New Roman"/>
          <w:b/>
          <w:i w:val="false"/>
          <w:color w:val="000000"/>
        </w:rPr>
        <w:t xml:space="preserve"> 
Заявление</w:t>
      </w:r>
    </w:p>
    <w:bookmarkEnd w:id="40"/>
    <w:p>
      <w:pPr>
        <w:spacing w:after="0"/>
        <w:ind w:left="0"/>
        <w:jc w:val="both"/>
      </w:pPr>
      <w:r>
        <w:rPr>
          <w:rFonts w:ascii="Times New Roman"/>
          <w:b w:val="false"/>
          <w:i w:val="false"/>
          <w:color w:val="000000"/>
          <w:sz w:val="28"/>
        </w:rPr>
        <w:t>      Прошу назначить социальную помощь на приобретение топлива</w:t>
      </w:r>
      <w:r>
        <w:br/>
      </w:r>
      <w:r>
        <w:rPr>
          <w:rFonts w:ascii="Times New Roman"/>
          <w:b w:val="false"/>
          <w:i w:val="false"/>
          <w:color w:val="000000"/>
          <w:sz w:val="28"/>
        </w:rPr>
        <w:t>
специалистам социальной сферы, проживающим в сельской местности.</w:t>
      </w:r>
      <w:r>
        <w:br/>
      </w:r>
      <w:r>
        <w:rPr>
          <w:rFonts w:ascii="Times New Roman"/>
          <w:b w:val="false"/>
          <w:i w:val="false"/>
          <w:color w:val="000000"/>
          <w:sz w:val="28"/>
        </w:rPr>
        <w:t>
      К заявлению прилагаю следующие документы: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Дата_____________            Подпись_________________</w:t>
      </w:r>
    </w:p>
    <w:p>
      <w:pPr>
        <w:spacing w:after="0"/>
        <w:ind w:left="0"/>
        <w:jc w:val="both"/>
      </w:pPr>
      <w:r>
        <w:rPr>
          <w:rFonts w:ascii="Times New Roman"/>
          <w:b w:val="false"/>
          <w:i w:val="false"/>
          <w:color w:val="000000"/>
          <w:sz w:val="28"/>
        </w:rPr>
        <w:t>- - - - - - - - - - - - - - - - - - - - - - - - - - - - - -</w:t>
      </w:r>
      <w:r>
        <w:br/>
      </w:r>
      <w:r>
        <w:rPr>
          <w:rFonts w:ascii="Times New Roman"/>
          <w:b w:val="false"/>
          <w:i w:val="false"/>
          <w:color w:val="000000"/>
          <w:sz w:val="28"/>
        </w:rPr>
        <w:t>
</w:t>
      </w:r>
      <w:r>
        <w:rPr>
          <w:rFonts w:ascii="Times New Roman"/>
          <w:b w:val="false"/>
          <w:i/>
          <w:color w:val="000000"/>
          <w:sz w:val="28"/>
        </w:rPr>
        <w:t>                           (линия отреза)</w:t>
      </w:r>
    </w:p>
    <w:p>
      <w:pPr>
        <w:spacing w:after="0"/>
        <w:ind w:left="0"/>
        <w:jc w:val="both"/>
      </w:pPr>
      <w:r>
        <w:rPr>
          <w:rFonts w:ascii="Times New Roman"/>
          <w:b w:val="false"/>
          <w:i w:val="false"/>
          <w:color w:val="000000"/>
          <w:sz w:val="28"/>
        </w:rPr>
        <w:t>      Заявление гр. ________________ с прилагаемыми документами</w:t>
      </w:r>
      <w:r>
        <w:br/>
      </w:r>
      <w:r>
        <w:rPr>
          <w:rFonts w:ascii="Times New Roman"/>
          <w:b w:val="false"/>
          <w:i w:val="false"/>
          <w:color w:val="000000"/>
          <w:sz w:val="28"/>
        </w:rPr>
        <w:t>
в количестве ____ штук принято «__» _______ 20__г.</w:t>
      </w:r>
      <w:r>
        <w:br/>
      </w:r>
      <w:r>
        <w:rPr>
          <w:rFonts w:ascii="Times New Roman"/>
          <w:b w:val="false"/>
          <w:i w:val="false"/>
          <w:color w:val="000000"/>
          <w:sz w:val="28"/>
        </w:rPr>
        <w:t>
      Дата предоставления или отказа в предоставлении государственной</w:t>
      </w:r>
      <w:r>
        <w:br/>
      </w:r>
      <w:r>
        <w:rPr>
          <w:rFonts w:ascii="Times New Roman"/>
          <w:b w:val="false"/>
          <w:i w:val="false"/>
          <w:color w:val="000000"/>
          <w:sz w:val="28"/>
        </w:rPr>
        <w:t>
услуги «__» __________ 20__г.</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w:t>
      </w:r>
      <w:r>
        <w:rPr>
          <w:rFonts w:ascii="Times New Roman"/>
          <w:b w:val="false"/>
          <w:i/>
          <w:color w:val="000000"/>
          <w:sz w:val="28"/>
        </w:rPr>
        <w:t>подпись (должность, Ф.И.О. лица, принявшего документы)</w:t>
      </w:r>
    </w:p>
    <w:bookmarkStart w:name="z70" w:id="41"/>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социальной помощи</w:t>
      </w:r>
      <w:r>
        <w:br/>
      </w:r>
      <w:r>
        <w:rPr>
          <w:rFonts w:ascii="Times New Roman"/>
          <w:b w:val="false"/>
          <w:i w:val="false"/>
          <w:color w:val="000000"/>
          <w:sz w:val="28"/>
        </w:rPr>
        <w:t>
специалистам социальной сферы,</w:t>
      </w:r>
      <w:r>
        <w:br/>
      </w:r>
      <w:r>
        <w:rPr>
          <w:rFonts w:ascii="Times New Roman"/>
          <w:b w:val="false"/>
          <w:i w:val="false"/>
          <w:color w:val="000000"/>
          <w:sz w:val="28"/>
        </w:rPr>
        <w:t>
проживающим в сельской местности,</w:t>
      </w:r>
      <w:r>
        <w:br/>
      </w:r>
      <w:r>
        <w:rPr>
          <w:rFonts w:ascii="Times New Roman"/>
          <w:b w:val="false"/>
          <w:i w:val="false"/>
          <w:color w:val="000000"/>
          <w:sz w:val="28"/>
        </w:rPr>
        <w:t>
по приобретению топлива»</w:t>
      </w:r>
    </w:p>
    <w:bookmarkEnd w:id="41"/>
    <w:p>
      <w:pPr>
        <w:spacing w:after="0"/>
        <w:ind w:left="0"/>
        <w:jc w:val="both"/>
      </w:pPr>
      <w:r>
        <w:rPr>
          <w:rFonts w:ascii="Times New Roman"/>
          <w:b/>
          <w:i w:val="false"/>
          <w:color w:val="000000"/>
          <w:sz w:val="28"/>
        </w:rPr>
        <w:t>____________________________</w:t>
      </w:r>
      <w:r>
        <w:br/>
      </w:r>
      <w:r>
        <w:rPr>
          <w:rFonts w:ascii="Times New Roman"/>
          <w:b w:val="false"/>
          <w:i w:val="false"/>
          <w:color w:val="000000"/>
          <w:sz w:val="28"/>
        </w:rPr>
        <w:t>
</w:t>
      </w:r>
      <w:r>
        <w:rPr>
          <w:rFonts w:ascii="Times New Roman"/>
          <w:b/>
          <w:i w:val="false"/>
          <w:color w:val="000000"/>
          <w:sz w:val="28"/>
        </w:rPr>
        <w:t>____________________________</w:t>
      </w:r>
    </w:p>
    <w:p>
      <w:pPr>
        <w:spacing w:after="0"/>
        <w:ind w:left="0"/>
        <w:jc w:val="both"/>
      </w:pPr>
      <w:r>
        <w:rPr>
          <w:rFonts w:ascii="Times New Roman"/>
          <w:b/>
          <w:i w:val="false"/>
          <w:color w:val="000000"/>
          <w:sz w:val="28"/>
        </w:rPr>
        <w:t>      Уважаемый (ая) _____________________</w:t>
      </w:r>
    </w:p>
    <w:p>
      <w:pPr>
        <w:spacing w:after="0"/>
        <w:ind w:left="0"/>
        <w:jc w:val="both"/>
      </w:pPr>
      <w:r>
        <w:rPr>
          <w:rFonts w:ascii="Times New Roman"/>
          <w:b w:val="false"/>
          <w:i w:val="false"/>
          <w:color w:val="000000"/>
          <w:sz w:val="28"/>
        </w:rPr>
        <w:t>      Ваше обращение по вопросу оказания социальной помощи на приобретение топлива внимательно рассмотрено.</w:t>
      </w:r>
      <w:r>
        <w:br/>
      </w:r>
      <w:r>
        <w:rPr>
          <w:rFonts w:ascii="Times New Roman"/>
          <w:b w:val="false"/>
          <w:i w:val="false"/>
          <w:color w:val="000000"/>
          <w:sz w:val="28"/>
        </w:rPr>
        <w:t>
      В соответствии с решением районного (городского областного значения) маслихата от ____________ «О бюджете района (города областного значения) на ____ год» Вам оказана материальная помощь на приобретение топлива в размере _____ тенге. Денежные средства будут доставлены на дом АО «Казпочта», в случае отсутствия дома деньги будут перечислены на расчетный счет.</w:t>
      </w:r>
      <w:r>
        <w:br/>
      </w:r>
      <w:r>
        <w:rPr>
          <w:rFonts w:ascii="Times New Roman"/>
          <w:b w:val="false"/>
          <w:i w:val="false"/>
          <w:color w:val="000000"/>
          <w:sz w:val="28"/>
        </w:rPr>
        <w:t>
 </w:t>
      </w:r>
    </w:p>
    <w:p>
      <w:pPr>
        <w:spacing w:after="0"/>
        <w:ind w:left="0"/>
        <w:jc w:val="both"/>
      </w:pPr>
      <w:r>
        <w:rPr>
          <w:rFonts w:ascii="Times New Roman"/>
          <w:b w:val="false"/>
          <w:i/>
          <w:color w:val="000000"/>
          <w:sz w:val="28"/>
        </w:rPr>
        <w:t>Начальник отдела занятости</w:t>
      </w:r>
      <w:r>
        <w:br/>
      </w:r>
      <w:r>
        <w:rPr>
          <w:rFonts w:ascii="Times New Roman"/>
          <w:b w:val="false"/>
          <w:i w:val="false"/>
          <w:color w:val="000000"/>
          <w:sz w:val="28"/>
        </w:rPr>
        <w:t>
</w:t>
      </w:r>
      <w:r>
        <w:rPr>
          <w:rFonts w:ascii="Times New Roman"/>
          <w:b w:val="false"/>
          <w:i/>
          <w:color w:val="000000"/>
          <w:sz w:val="28"/>
        </w:rPr>
        <w:t xml:space="preserve">и социальных программ                       </w:t>
      </w:r>
      <w:r>
        <w:rPr>
          <w:rFonts w:ascii="Times New Roman"/>
          <w:b/>
          <w:i w:val="false"/>
          <w:color w:val="000000"/>
          <w:sz w:val="28"/>
        </w:rPr>
        <w:t>_________________</w:t>
      </w:r>
      <w:r>
        <w:br/>
      </w:r>
      <w:r>
        <w:rPr>
          <w:rFonts w:ascii="Times New Roman"/>
          <w:b w:val="false"/>
          <w:i w:val="false"/>
          <w:color w:val="000000"/>
          <w:sz w:val="28"/>
        </w:rPr>
        <w:t>
                                                           </w:t>
      </w:r>
      <w:r>
        <w:rPr>
          <w:rFonts w:ascii="Times New Roman"/>
          <w:b w:val="false"/>
          <w:i/>
          <w:color w:val="000000"/>
          <w:sz w:val="28"/>
        </w:rPr>
        <w:t>(Ф.И.О.)</w:t>
      </w:r>
    </w:p>
    <w:bookmarkStart w:name="z71" w:id="42"/>
    <w:p>
      <w:pPr>
        <w:spacing w:after="0"/>
        <w:ind w:left="0"/>
        <w:jc w:val="both"/>
      </w:pPr>
      <w:r>
        <w:rPr>
          <w:rFonts w:ascii="Times New Roman"/>
          <w:b w:val="false"/>
          <w:i w:val="false"/>
          <w:color w:val="000000"/>
          <w:sz w:val="28"/>
        </w:rPr>
        <w:t>
Утвержден постановлением</w:t>
      </w:r>
      <w:r>
        <w:br/>
      </w:r>
      <w:r>
        <w:rPr>
          <w:rFonts w:ascii="Times New Roman"/>
          <w:b w:val="false"/>
          <w:i w:val="false"/>
          <w:color w:val="000000"/>
          <w:sz w:val="28"/>
        </w:rPr>
        <w:t>
Восточно-Казахстанского</w:t>
      </w:r>
      <w:r>
        <w:br/>
      </w:r>
      <w:r>
        <w:rPr>
          <w:rFonts w:ascii="Times New Roman"/>
          <w:b w:val="false"/>
          <w:i w:val="false"/>
          <w:color w:val="000000"/>
          <w:sz w:val="28"/>
        </w:rPr>
        <w:t>
областного акимата</w:t>
      </w:r>
      <w:r>
        <w:br/>
      </w:r>
      <w:r>
        <w:rPr>
          <w:rFonts w:ascii="Times New Roman"/>
          <w:b w:val="false"/>
          <w:i w:val="false"/>
          <w:color w:val="000000"/>
          <w:sz w:val="28"/>
        </w:rPr>
        <w:t>
от 20 августа 2012 года № 190</w:t>
      </w:r>
    </w:p>
    <w:bookmarkEnd w:id="42"/>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«Оформление документов на социальное обслуживание</w:t>
      </w:r>
      <w:r>
        <w:br/>
      </w:r>
      <w:r>
        <w:rPr>
          <w:rFonts w:ascii="Times New Roman"/>
          <w:b/>
          <w:i w:val="false"/>
          <w:color w:val="000000"/>
        </w:rPr>
        <w:t>
в государственных и негосударственных медико-социальных</w:t>
      </w:r>
      <w:r>
        <w:br/>
      </w:r>
      <w:r>
        <w:rPr>
          <w:rFonts w:ascii="Times New Roman"/>
          <w:b/>
          <w:i w:val="false"/>
          <w:color w:val="000000"/>
        </w:rPr>
        <w:t>
учреждениях (организациях), предоставляющих услуги за счет</w:t>
      </w:r>
      <w:r>
        <w:br/>
      </w:r>
      <w:r>
        <w:rPr>
          <w:rFonts w:ascii="Times New Roman"/>
          <w:b/>
          <w:i w:val="false"/>
          <w:color w:val="000000"/>
        </w:rPr>
        <w:t>
государственных бюджетных средств»</w:t>
      </w:r>
    </w:p>
    <w:bookmarkStart w:name="z72" w:id="43"/>
    <w:p>
      <w:pPr>
        <w:spacing w:after="0"/>
        <w:ind w:left="0"/>
        <w:jc w:val="left"/>
      </w:pPr>
      <w:r>
        <w:rPr>
          <w:rFonts w:ascii="Times New Roman"/>
          <w:b/>
          <w:i w:val="false"/>
          <w:color w:val="000000"/>
        </w:rPr>
        <w:t xml:space="preserve"> 
1. Общие положения</w:t>
      </w:r>
    </w:p>
    <w:bookmarkEnd w:id="43"/>
    <w:bookmarkStart w:name="z73" w:id="44"/>
    <w:p>
      <w:pPr>
        <w:spacing w:after="0"/>
        <w:ind w:left="0"/>
        <w:jc w:val="both"/>
      </w:pPr>
      <w:r>
        <w:rPr>
          <w:rFonts w:ascii="Times New Roman"/>
          <w:b w:val="false"/>
          <w:i w:val="false"/>
          <w:color w:val="000000"/>
          <w:sz w:val="28"/>
        </w:rPr>
        <w:t>
      1. Государственную услугу оказывает отдел занятости и социальных программ района (города областного значения) (далее - уполномоченный орган) перечень,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государственной услуги, а также центр обслуживания населения (далее – ЦОН) на альтернативной основе, адреса ЦОН-ов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24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подпункта 3)</w:t>
      </w:r>
      <w:r>
        <w:rPr>
          <w:rFonts w:ascii="Times New Roman"/>
          <w:b w:val="false"/>
          <w:i w:val="false"/>
          <w:color w:val="000000"/>
          <w:sz w:val="28"/>
        </w:rPr>
        <w:t xml:space="preserve"> пункта 1 статьи 11, </w:t>
      </w:r>
      <w:r>
        <w:rPr>
          <w:rFonts w:ascii="Times New Roman"/>
          <w:b w:val="false"/>
          <w:i w:val="false"/>
          <w:color w:val="000000"/>
          <w:sz w:val="28"/>
        </w:rPr>
        <w:t>подпункта 1)</w:t>
      </w:r>
      <w:r>
        <w:rPr>
          <w:rFonts w:ascii="Times New Roman"/>
          <w:b w:val="false"/>
          <w:i w:val="false"/>
          <w:color w:val="000000"/>
          <w:sz w:val="28"/>
        </w:rPr>
        <w:t xml:space="preserve"> пункта 1 статьи 13 Закона Республики Казахстан от 29 декабря 2008 года «О специальных социальных услугах», </w:t>
      </w:r>
      <w:r>
        <w:rPr>
          <w:rFonts w:ascii="Times New Roman"/>
          <w:b w:val="false"/>
          <w:i w:val="false"/>
          <w:color w:val="000000"/>
          <w:sz w:val="28"/>
        </w:rPr>
        <w:t>пункта 1</w:t>
      </w:r>
      <w:r>
        <w:rPr>
          <w:rFonts w:ascii="Times New Roman"/>
          <w:b w:val="false"/>
          <w:i w:val="false"/>
          <w:color w:val="ff0000"/>
          <w:sz w:val="28"/>
        </w:rPr>
        <w:t> </w:t>
      </w:r>
      <w:r>
        <w:rPr>
          <w:rFonts w:ascii="Times New Roman"/>
          <w:b w:val="false"/>
          <w:i w:val="false"/>
          <w:color w:val="000000"/>
          <w:sz w:val="28"/>
        </w:rPr>
        <w:t>постановления Правительства Республики Казахстан от 14 марта 2009 года № 330 «Об утверждении перечня гарантированного объема специальных социальных услуг»,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«Оформление документов на социальное обслуживание в государственных и негосударственных медико-социальных учреждениях (организациях), предоставляющих услуги за счет государственных бюджетных средств», утвержденного постановлением Правительства Республики Казахстан от 7 апреля 2011 года № 394.</w:t>
      </w:r>
      <w:r>
        <w:br/>
      </w:r>
      <w:r>
        <w:rPr>
          <w:rFonts w:ascii="Times New Roman"/>
          <w:b w:val="false"/>
          <w:i w:val="false"/>
          <w:color w:val="000000"/>
          <w:sz w:val="28"/>
        </w:rPr>
        <w:t>
</w:t>
      </w:r>
      <w:r>
        <w:rPr>
          <w:rFonts w:ascii="Times New Roman"/>
          <w:b w:val="false"/>
          <w:i w:val="false"/>
          <w:color w:val="000000"/>
          <w:sz w:val="28"/>
        </w:rPr>
        <w:t>
      4. Результатом оказываемой государственной услуги, которую получит потребитель, является уведомление об оформлении документов на социальное обслуживание в государственных и негосударственных медико-социальных учреждениях (организациях), предоставляющих услуги за счет государственных бюджетных средств, либо мотивированный ответ об отказе в предоставлении государственной услуги на бумажном носителе.</w:t>
      </w:r>
    </w:p>
    <w:bookmarkEnd w:id="44"/>
    <w:bookmarkStart w:name="z77" w:id="45"/>
    <w:p>
      <w:pPr>
        <w:spacing w:after="0"/>
        <w:ind w:left="0"/>
        <w:jc w:val="left"/>
      </w:pPr>
      <w:r>
        <w:rPr>
          <w:rFonts w:ascii="Times New Roman"/>
          <w:b/>
          <w:i w:val="false"/>
          <w:color w:val="000000"/>
        </w:rPr>
        <w:t xml:space="preserve"> 
2. Требования оказания государственной услуги</w:t>
      </w:r>
    </w:p>
    <w:bookmarkEnd w:id="45"/>
    <w:bookmarkStart w:name="z78" w:id="46"/>
    <w:p>
      <w:pPr>
        <w:spacing w:after="0"/>
        <w:ind w:left="0"/>
        <w:jc w:val="both"/>
      </w:pPr>
      <w:r>
        <w:rPr>
          <w:rFonts w:ascii="Times New Roman"/>
          <w:b w:val="false"/>
          <w:i w:val="false"/>
          <w:color w:val="000000"/>
          <w:sz w:val="28"/>
        </w:rPr>
        <w:t>
      5. Информация о месте нахождения и графике работы уполномоченного органа, ЦОН обращение в которые необходимо для оказания государственной услуги указана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6. Порядок получения информации по вопросам оказания государственной услуги, в том числе о ходе оказания государственной услуги располагается на Интернет-ресурсе Министерства труда и социальной защиты населения Республики Казахстан www.enbek.gov.kz, на стендах уполномоченного органа, ЦОН, а также может предоставляться по телефонам, номера которых указаны в приложениях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уполномоченном органе – в течение семнадцати рабочих дней;</w:t>
      </w:r>
      <w:r>
        <w:br/>
      </w:r>
      <w:r>
        <w:rPr>
          <w:rFonts w:ascii="Times New Roman"/>
          <w:b w:val="false"/>
          <w:i w:val="false"/>
          <w:color w:val="000000"/>
          <w:sz w:val="28"/>
        </w:rPr>
        <w:t>
      в ЦОН – в течение семнадцати рабочих дней (дата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не может превышать 30 минут;</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не может превышать 15 минут в уполномоченном органе, 30 минут в ЦОН.</w:t>
      </w:r>
      <w:r>
        <w:br/>
      </w:r>
      <w:r>
        <w:rPr>
          <w:rFonts w:ascii="Times New Roman"/>
          <w:b w:val="false"/>
          <w:i w:val="false"/>
          <w:color w:val="000000"/>
          <w:sz w:val="28"/>
        </w:rPr>
        <w:t>
</w:t>
      </w:r>
      <w:r>
        <w:rPr>
          <w:rFonts w:ascii="Times New Roman"/>
          <w:b w:val="false"/>
          <w:i w:val="false"/>
          <w:color w:val="000000"/>
          <w:sz w:val="28"/>
        </w:rPr>
        <w:t>
      8. Перечень оснований для отказа в предоставлении государственной услуги в соответствии с законодательством Республики Казахстан:</w:t>
      </w:r>
      <w:r>
        <w:br/>
      </w:r>
      <w:r>
        <w:rPr>
          <w:rFonts w:ascii="Times New Roman"/>
          <w:b w:val="false"/>
          <w:i w:val="false"/>
          <w:color w:val="000000"/>
          <w:sz w:val="28"/>
        </w:rPr>
        <w:t>
      1) наличие у потребителя медицинских противопоказаний к приему на социальное обслуживание;</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w:t>
      </w:r>
      <w:r>
        <w:br/>
      </w:r>
      <w:r>
        <w:rPr>
          <w:rFonts w:ascii="Times New Roman"/>
          <w:b w:val="false"/>
          <w:i w:val="false"/>
          <w:color w:val="000000"/>
          <w:sz w:val="28"/>
        </w:rPr>
        <w:t>
      3) предоставление заведомо ложной документации.</w:t>
      </w:r>
      <w:r>
        <w:br/>
      </w:r>
      <w:r>
        <w:rPr>
          <w:rFonts w:ascii="Times New Roman"/>
          <w:b w:val="false"/>
          <w:i w:val="false"/>
          <w:color w:val="000000"/>
          <w:sz w:val="28"/>
        </w:rPr>
        <w:t>
      Оснований для приостановления оказания государственной услуги не имеются.</w:t>
      </w:r>
      <w:r>
        <w:br/>
      </w:r>
      <w:r>
        <w:rPr>
          <w:rFonts w:ascii="Times New Roman"/>
          <w:b w:val="false"/>
          <w:i w:val="false"/>
          <w:color w:val="000000"/>
          <w:sz w:val="28"/>
        </w:rPr>
        <w:t>
</w:t>
      </w:r>
      <w:r>
        <w:rPr>
          <w:rFonts w:ascii="Times New Roman"/>
          <w:b w:val="false"/>
          <w:i w:val="false"/>
          <w:color w:val="000000"/>
          <w:sz w:val="28"/>
        </w:rPr>
        <w:t>
      9.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 или ЦОН.</w:t>
      </w:r>
      <w:r>
        <w:br/>
      </w:r>
      <w:r>
        <w:rPr>
          <w:rFonts w:ascii="Times New Roman"/>
          <w:b w:val="false"/>
          <w:i w:val="false"/>
          <w:color w:val="000000"/>
          <w:sz w:val="28"/>
        </w:rPr>
        <w:t>
      При обращении потребителя государственной услуги в ЦОН, инспектор ЦОН принимает заявление и необходимые документы, указанные в пункте 14 настоящего регламента, от потребителя, и принятые документы направляет в уполномоченный орган.</w:t>
      </w:r>
      <w:r>
        <w:br/>
      </w:r>
      <w:r>
        <w:rPr>
          <w:rFonts w:ascii="Times New Roman"/>
          <w:b w:val="false"/>
          <w:i w:val="false"/>
          <w:color w:val="000000"/>
          <w:sz w:val="28"/>
        </w:rPr>
        <w:t>
      Факт отправки пакета документов из ЦОН в уполномоченный орган фиксируется при помощи сканера штрихкода, позволяющего отслеживать движение документов в процессе оказания государственной услуги.</w:t>
      </w:r>
      <w:r>
        <w:br/>
      </w:r>
      <w:r>
        <w:rPr>
          <w:rFonts w:ascii="Times New Roman"/>
          <w:b w:val="false"/>
          <w:i w:val="false"/>
          <w:color w:val="000000"/>
          <w:sz w:val="28"/>
        </w:rPr>
        <w:t>
      При обращении потребителя в уполномоченный орган специалист уполномоченного органа принимает заявление и необходимые документы, указанные в </w:t>
      </w:r>
      <w:r>
        <w:rPr>
          <w:rFonts w:ascii="Times New Roman"/>
          <w:b w:val="false"/>
          <w:i w:val="false"/>
          <w:color w:val="000000"/>
          <w:sz w:val="28"/>
        </w:rPr>
        <w:t>пункте 14</w:t>
      </w:r>
      <w:r>
        <w:rPr>
          <w:rFonts w:ascii="Times New Roman"/>
          <w:b w:val="false"/>
          <w:i w:val="false"/>
          <w:color w:val="000000"/>
          <w:sz w:val="28"/>
        </w:rPr>
        <w:t xml:space="preserve"> настоящего регламента, фиксирует в информационной системе ЦОН (в случае отсутствия в уполномоченном органе собственной информационной системы), регистрирует заявление в журнале входящей корреспонденции и передает социальному работнику по оценке и определению потребности в специальных социальных услугах;</w:t>
      </w:r>
      <w:r>
        <w:br/>
      </w:r>
      <w:r>
        <w:rPr>
          <w:rFonts w:ascii="Times New Roman"/>
          <w:b w:val="false"/>
          <w:i w:val="false"/>
          <w:color w:val="000000"/>
          <w:sz w:val="28"/>
        </w:rPr>
        <w:t>
      2) социальный работник по оценке и определению потребности в специальных социальных услугах выносит заключение о потребности в специальных социальных услугах и передает специалисту уполномоченного органа;</w:t>
      </w:r>
      <w:r>
        <w:br/>
      </w:r>
      <w:r>
        <w:rPr>
          <w:rFonts w:ascii="Times New Roman"/>
          <w:b w:val="false"/>
          <w:i w:val="false"/>
          <w:color w:val="000000"/>
          <w:sz w:val="28"/>
        </w:rPr>
        <w:t>
      3) специалист уполномоченного органа, полученный пакет документов регистрирует в журнале входящей корреспонденции и передает на рассмотрение начальнику уполномоченного органа;</w:t>
      </w:r>
      <w:r>
        <w:br/>
      </w:r>
      <w:r>
        <w:rPr>
          <w:rFonts w:ascii="Times New Roman"/>
          <w:b w:val="false"/>
          <w:i w:val="false"/>
          <w:color w:val="000000"/>
          <w:sz w:val="28"/>
        </w:rPr>
        <w:t>
      4) начальник уполномоченного органа передает специалисту уполномоченного органа;</w:t>
      </w:r>
      <w:r>
        <w:br/>
      </w:r>
      <w:r>
        <w:rPr>
          <w:rFonts w:ascii="Times New Roman"/>
          <w:b w:val="false"/>
          <w:i w:val="false"/>
          <w:color w:val="000000"/>
          <w:sz w:val="28"/>
        </w:rPr>
        <w:t>
      5) специалист уполномоченного органа направляет пакет документов в комиссию по направлению граждан в медико-социальное учреждение для принятия решения о направлении на социальное обслуживание в медико-социальное учреждение либо об отказе;</w:t>
      </w:r>
      <w:r>
        <w:br/>
      </w:r>
      <w:r>
        <w:rPr>
          <w:rFonts w:ascii="Times New Roman"/>
          <w:b w:val="false"/>
          <w:i w:val="false"/>
          <w:color w:val="000000"/>
          <w:sz w:val="28"/>
        </w:rPr>
        <w:t>
      6) комиссия по направлению граждан в медико-социальное учреждение рассматривает поступивший пакет документов и принимает решение о направлении на социальное обслуживание в медико-социальное учреждение либо об отказе;</w:t>
      </w:r>
      <w:r>
        <w:br/>
      </w:r>
      <w:r>
        <w:rPr>
          <w:rFonts w:ascii="Times New Roman"/>
          <w:b w:val="false"/>
          <w:i w:val="false"/>
          <w:color w:val="000000"/>
          <w:sz w:val="28"/>
        </w:rPr>
        <w:t>
      7) специалист уполномоченного органа направляет потребителю уведомление об оформлении документов на социальное обслуживание в государственных и негосударственных медико-социальных учреждениях (организациях), предоставляющих услуги за счет государственных бюджетных средств,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8) при обращении потребителя в ЦОН, специалист уполномоченного органа направляет результат оказания государственной услуги в ЦОН, при этом фиксируя в информационной системе ЦОН (в случае отсутствия в уполномоченного органа собственной информационной системы).</w:t>
      </w:r>
      <w:r>
        <w:br/>
      </w:r>
      <w:r>
        <w:rPr>
          <w:rFonts w:ascii="Times New Roman"/>
          <w:b w:val="false"/>
          <w:i w:val="false"/>
          <w:color w:val="000000"/>
          <w:sz w:val="28"/>
        </w:rPr>
        <w:t>
      ЦОН выдает потребителю уведомление об оформлении документов на социальное обслуживание в государственных и негосударственных медико-социальных учреждениях (организациях), предоставляющих услуги за счет государственных бюджетных средств,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w:t>
      </w:r>
      <w:r>
        <w:rPr>
          <w:rFonts w:ascii="Times New Roman"/>
          <w:b w:val="false"/>
          <w:i w:val="false"/>
          <w:color w:val="000000"/>
          <w:sz w:val="28"/>
        </w:rPr>
        <w:t>
      10. Минимальное количество лиц, осуществляющих прием документов для оказания государственной услуги на каждом этапе, составляет один сотрудник.</w:t>
      </w:r>
    </w:p>
    <w:bookmarkEnd w:id="46"/>
    <w:bookmarkStart w:name="z84" w:id="47"/>
    <w:p>
      <w:pPr>
        <w:spacing w:after="0"/>
        <w:ind w:left="0"/>
        <w:jc w:val="left"/>
      </w:pPr>
      <w:r>
        <w:rPr>
          <w:rFonts w:ascii="Times New Roman"/>
          <w:b/>
          <w:i w:val="false"/>
          <w:color w:val="000000"/>
        </w:rPr>
        <w:t xml:space="preserve"> 
3. Описание действий (взаимодействия)</w:t>
      </w:r>
      <w:r>
        <w:br/>
      </w:r>
      <w:r>
        <w:rPr>
          <w:rFonts w:ascii="Times New Roman"/>
          <w:b/>
          <w:i w:val="false"/>
          <w:color w:val="000000"/>
        </w:rPr>
        <w:t>
в процессе оказания государственной услуги</w:t>
      </w:r>
    </w:p>
    <w:bookmarkEnd w:id="47"/>
    <w:bookmarkStart w:name="z85" w:id="48"/>
    <w:p>
      <w:pPr>
        <w:spacing w:after="0"/>
        <w:ind w:left="0"/>
        <w:jc w:val="both"/>
      </w:pPr>
      <w:r>
        <w:rPr>
          <w:rFonts w:ascii="Times New Roman"/>
          <w:b w:val="false"/>
          <w:i w:val="false"/>
          <w:color w:val="000000"/>
          <w:sz w:val="28"/>
        </w:rPr>
        <w:t>
      11. Необходимые для получения государственной услуги заполненная форма заявления и другие документы сдаются специалисту уполномоченного органа адрес, телефон, которого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Сведения о номере кабинета специалиста уполномоченного органа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При оказании государственной услуги через ЦОН адрес, телефон,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прием документов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ЦОН.</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потребитель представляет следующие документы:</w:t>
      </w:r>
      <w:r>
        <w:br/>
      </w:r>
      <w:r>
        <w:rPr>
          <w:rFonts w:ascii="Times New Roman"/>
          <w:b w:val="false"/>
          <w:i w:val="false"/>
          <w:color w:val="000000"/>
          <w:sz w:val="28"/>
        </w:rPr>
        <w:t>
      1) письменное заявление потребителя, а для несовершеннолетних и недееспособных лиц – письменное заявление законного представителя (один из родителей, опекун, попечитель) установленной формы или ходатайство медицинской организации;</w:t>
      </w:r>
      <w:r>
        <w:br/>
      </w:r>
      <w:r>
        <w:rPr>
          <w:rFonts w:ascii="Times New Roman"/>
          <w:b w:val="false"/>
          <w:i w:val="false"/>
          <w:color w:val="000000"/>
          <w:sz w:val="28"/>
        </w:rPr>
        <w:t>
      2) свидетельство о рождении ребенка или удостоверение личности потребителя с наличием индивидуального идентификационного номера (ИИН);</w:t>
      </w:r>
      <w:r>
        <w:br/>
      </w:r>
      <w:r>
        <w:rPr>
          <w:rFonts w:ascii="Times New Roman"/>
          <w:b w:val="false"/>
          <w:i w:val="false"/>
          <w:color w:val="000000"/>
          <w:sz w:val="28"/>
        </w:rPr>
        <w:t>
      3) при отсутствии ИИН дополнительно предоставляются свидетельство о присвоении регистрационного номера налогоплательщика (потребителя) и социального индивидуального кода потребителя;</w:t>
      </w:r>
      <w:r>
        <w:br/>
      </w:r>
      <w:r>
        <w:rPr>
          <w:rFonts w:ascii="Times New Roman"/>
          <w:b w:val="false"/>
          <w:i w:val="false"/>
          <w:color w:val="000000"/>
          <w:sz w:val="28"/>
        </w:rPr>
        <w:t>
      4) копию справки об инвалидности (для престарелых не требуется);</w:t>
      </w:r>
      <w:r>
        <w:br/>
      </w:r>
      <w:r>
        <w:rPr>
          <w:rFonts w:ascii="Times New Roman"/>
          <w:b w:val="false"/>
          <w:i w:val="false"/>
          <w:color w:val="000000"/>
          <w:sz w:val="28"/>
        </w:rPr>
        <w:t>
      5) медицинскую карту установленной формы;</w:t>
      </w:r>
      <w:r>
        <w:br/>
      </w:r>
      <w:r>
        <w:rPr>
          <w:rFonts w:ascii="Times New Roman"/>
          <w:b w:val="false"/>
          <w:i w:val="false"/>
          <w:color w:val="000000"/>
          <w:sz w:val="28"/>
        </w:rPr>
        <w:t>
      6) копию выписки из индивидуальной программы реабилитации инвалида (ИПРИ) (для престарелых не требуется);</w:t>
      </w:r>
      <w:r>
        <w:br/>
      </w:r>
      <w:r>
        <w:rPr>
          <w:rFonts w:ascii="Times New Roman"/>
          <w:b w:val="false"/>
          <w:i w:val="false"/>
          <w:color w:val="000000"/>
          <w:sz w:val="28"/>
        </w:rPr>
        <w:t>
      7) для лиц старше 18 лет - решение суда о признании лица недееспособным (при наличии);</w:t>
      </w:r>
      <w:r>
        <w:br/>
      </w:r>
      <w:r>
        <w:rPr>
          <w:rFonts w:ascii="Times New Roman"/>
          <w:b w:val="false"/>
          <w:i w:val="false"/>
          <w:color w:val="000000"/>
          <w:sz w:val="28"/>
        </w:rPr>
        <w:t>
      8) для лиц пенсионного возраста - пенсионное удостоверение;</w:t>
      </w:r>
      <w:r>
        <w:br/>
      </w:r>
      <w:r>
        <w:rPr>
          <w:rFonts w:ascii="Times New Roman"/>
          <w:b w:val="false"/>
          <w:i w:val="false"/>
          <w:color w:val="000000"/>
          <w:sz w:val="28"/>
        </w:rPr>
        <w:t>
      9) для участников и инвалидов Великой Отечественной войны и лиц, приравненных к ним - удостоверение, подтверждающее статус инвалида, участника Великой Отечественной войны и лиц, приравненных к ним.</w:t>
      </w:r>
      <w:r>
        <w:br/>
      </w:r>
      <w:r>
        <w:rPr>
          <w:rFonts w:ascii="Times New Roman"/>
          <w:b w:val="false"/>
          <w:i w:val="false"/>
          <w:color w:val="000000"/>
          <w:sz w:val="28"/>
        </w:rPr>
        <w:t>
      Документы предоставляются в подлинниках и копиях для сверки, после чего подлинники документов подлежат возврату.</w:t>
      </w:r>
      <w:r>
        <w:br/>
      </w:r>
      <w:r>
        <w:rPr>
          <w:rFonts w:ascii="Times New Roman"/>
          <w:b w:val="false"/>
          <w:i w:val="false"/>
          <w:color w:val="000000"/>
          <w:sz w:val="28"/>
        </w:rPr>
        <w:t>
</w:t>
      </w:r>
      <w:r>
        <w:rPr>
          <w:rFonts w:ascii="Times New Roman"/>
          <w:b w:val="false"/>
          <w:i w:val="false"/>
          <w:color w:val="000000"/>
          <w:sz w:val="28"/>
        </w:rPr>
        <w:t>
      13. В процессе оказания государственной услуги участвуют следующие структурно-функциональные единицы (далее - СФЕ) - структурные подразделения государственных органов, принимающие участие в оказании государственной услуги на определенной стадии:</w:t>
      </w:r>
      <w:r>
        <w:br/>
      </w:r>
      <w:r>
        <w:rPr>
          <w:rFonts w:ascii="Times New Roman"/>
          <w:b w:val="false"/>
          <w:i w:val="false"/>
          <w:color w:val="000000"/>
          <w:sz w:val="28"/>
        </w:rPr>
        <w:t>
      1) инспектор ЦОН (СФЕ - 1);</w:t>
      </w:r>
      <w:r>
        <w:br/>
      </w:r>
      <w:r>
        <w:rPr>
          <w:rFonts w:ascii="Times New Roman"/>
          <w:b w:val="false"/>
          <w:i w:val="false"/>
          <w:color w:val="000000"/>
          <w:sz w:val="28"/>
        </w:rPr>
        <w:t>
      2) специалист уполномоченного органа (СФЕ - 2);</w:t>
      </w:r>
      <w:r>
        <w:br/>
      </w:r>
      <w:r>
        <w:rPr>
          <w:rFonts w:ascii="Times New Roman"/>
          <w:b w:val="false"/>
          <w:i w:val="false"/>
          <w:color w:val="000000"/>
          <w:sz w:val="28"/>
        </w:rPr>
        <w:t>
      3) социальный работник по оценке и определению потребности в специальных социальных услугах (СФЕ - 3);</w:t>
      </w:r>
      <w:r>
        <w:br/>
      </w:r>
      <w:r>
        <w:rPr>
          <w:rFonts w:ascii="Times New Roman"/>
          <w:b w:val="false"/>
          <w:i w:val="false"/>
          <w:color w:val="000000"/>
          <w:sz w:val="28"/>
        </w:rPr>
        <w:t>
      4) комиссия по направлению граждан в медико-социальное учреждение (СФЕ - 4);</w:t>
      </w:r>
      <w:r>
        <w:br/>
      </w:r>
      <w:r>
        <w:rPr>
          <w:rFonts w:ascii="Times New Roman"/>
          <w:b w:val="false"/>
          <w:i w:val="false"/>
          <w:color w:val="000000"/>
          <w:sz w:val="28"/>
        </w:rPr>
        <w:t>
      5) начальник уполномоченного органа (СФЕ - 5).</w:t>
      </w:r>
      <w:r>
        <w:br/>
      </w:r>
      <w:r>
        <w:rPr>
          <w:rFonts w:ascii="Times New Roman"/>
          <w:b w:val="false"/>
          <w:i w:val="false"/>
          <w:color w:val="000000"/>
          <w:sz w:val="28"/>
        </w:rPr>
        <w:t>
</w:t>
      </w:r>
      <w:r>
        <w:rPr>
          <w:rFonts w:ascii="Times New Roman"/>
          <w:b w:val="false"/>
          <w:i w:val="false"/>
          <w:color w:val="000000"/>
          <w:sz w:val="28"/>
        </w:rPr>
        <w:t>
      14.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15.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 Форма заявления, шаблонов бланков, уведомления об оформлении документов на социальное обслуживание в государственных медико-социальных учреждениях (организациях), предоставляющих услуги за счет государственных бюджетных средств, либо мотивированного ответа об отказе в предоставлении государственной услуги приведены в </w:t>
      </w:r>
      <w:r>
        <w:rPr>
          <w:rFonts w:ascii="Times New Roman"/>
          <w:b w:val="false"/>
          <w:i w:val="false"/>
          <w:color w:val="000000"/>
          <w:sz w:val="28"/>
        </w:rPr>
        <w:t>приложениях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к настоящему регламенту.</w:t>
      </w:r>
    </w:p>
    <w:bookmarkEnd w:id="48"/>
    <w:bookmarkStart w:name="z91" w:id="49"/>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
оказывающих государственную услугу</w:t>
      </w:r>
    </w:p>
    <w:bookmarkEnd w:id="49"/>
    <w:bookmarkStart w:name="z92" w:id="50"/>
    <w:p>
      <w:pPr>
        <w:spacing w:after="0"/>
        <w:ind w:left="0"/>
        <w:jc w:val="both"/>
      </w:pPr>
      <w:r>
        <w:rPr>
          <w:rFonts w:ascii="Times New Roman"/>
          <w:b w:val="false"/>
          <w:i w:val="false"/>
          <w:color w:val="000000"/>
          <w:sz w:val="28"/>
        </w:rPr>
        <w:t>
      17. Должностные лица, оказывающие государственную услугу, несут ответственность за принимаемые ими решения и действия (бездействие) в ходе оказания государственной услуги, в порядке, предусмотренном законодательством Республики Казахстан.</w:t>
      </w:r>
    </w:p>
    <w:bookmarkEnd w:id="50"/>
    <w:bookmarkStart w:name="z93" w:id="5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социальное</w:t>
      </w:r>
      <w:r>
        <w:br/>
      </w:r>
      <w:r>
        <w:rPr>
          <w:rFonts w:ascii="Times New Roman"/>
          <w:b w:val="false"/>
          <w:i w:val="false"/>
          <w:color w:val="000000"/>
          <w:sz w:val="28"/>
        </w:rPr>
        <w:t>
обслуживание в государственных</w:t>
      </w:r>
      <w:r>
        <w:br/>
      </w:r>
      <w:r>
        <w:rPr>
          <w:rFonts w:ascii="Times New Roman"/>
          <w:b w:val="false"/>
          <w:i w:val="false"/>
          <w:color w:val="000000"/>
          <w:sz w:val="28"/>
        </w:rPr>
        <w:t>
и негосударственных медико-социальных</w:t>
      </w:r>
      <w:r>
        <w:br/>
      </w:r>
      <w:r>
        <w:rPr>
          <w:rFonts w:ascii="Times New Roman"/>
          <w:b w:val="false"/>
          <w:i w:val="false"/>
          <w:color w:val="000000"/>
          <w:sz w:val="28"/>
        </w:rPr>
        <w:t>
учреждениях (организациях),</w:t>
      </w:r>
      <w:r>
        <w:br/>
      </w:r>
      <w:r>
        <w:rPr>
          <w:rFonts w:ascii="Times New Roman"/>
          <w:b w:val="false"/>
          <w:i w:val="false"/>
          <w:color w:val="000000"/>
          <w:sz w:val="28"/>
        </w:rPr>
        <w:t>
предоставляющих услуги за счет</w:t>
      </w:r>
      <w:r>
        <w:br/>
      </w:r>
      <w:r>
        <w:rPr>
          <w:rFonts w:ascii="Times New Roman"/>
          <w:b w:val="false"/>
          <w:i w:val="false"/>
          <w:color w:val="000000"/>
          <w:sz w:val="28"/>
        </w:rPr>
        <w:t>
государственных бюджетных средств»</w:t>
      </w:r>
    </w:p>
    <w:bookmarkEnd w:id="51"/>
    <w:p>
      <w:pPr>
        <w:spacing w:after="0"/>
        <w:ind w:left="0"/>
        <w:jc w:val="left"/>
      </w:pPr>
      <w:r>
        <w:rPr>
          <w:rFonts w:ascii="Times New Roman"/>
          <w:b/>
          <w:i w:val="false"/>
          <w:color w:val="000000"/>
        </w:rPr>
        <w:t xml:space="preserve"> Адреса и график работы уполномоченного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3308"/>
        <w:gridCol w:w="4301"/>
        <w:gridCol w:w="1788"/>
        <w:gridCol w:w="2803"/>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Усть-Каменогорска</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город</w:t>
            </w:r>
            <w:r>
              <w:br/>
            </w:r>
            <w:r>
              <w:rPr>
                <w:rFonts w:ascii="Times New Roman"/>
                <w:b w:val="false"/>
                <w:i w:val="false"/>
                <w:color w:val="000000"/>
                <w:sz w:val="20"/>
              </w:rPr>
              <w:t>
Усть-Каменогорск,</w:t>
            </w:r>
            <w:r>
              <w:br/>
            </w:r>
            <w:r>
              <w:rPr>
                <w:rFonts w:ascii="Times New Roman"/>
                <w:b w:val="false"/>
                <w:i w:val="false"/>
                <w:color w:val="000000"/>
                <w:sz w:val="20"/>
              </w:rPr>
              <w:t>
улица Ворошилова, 157/2</w:t>
            </w:r>
            <w:r>
              <w:br/>
            </w:r>
            <w:r>
              <w:rPr>
                <w:rFonts w:ascii="Times New Roman"/>
                <w:b w:val="false"/>
                <w:i w:val="false"/>
                <w:color w:val="000000"/>
                <w:sz w:val="20"/>
              </w:rPr>
              <w:t>
ozisp_uka@mail.ru</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77-03-33</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Семей</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071400, город</w:t>
            </w:r>
            <w:r>
              <w:br/>
            </w:r>
            <w:r>
              <w:rPr>
                <w:rFonts w:ascii="Times New Roman"/>
                <w:b w:val="false"/>
                <w:i w:val="false"/>
                <w:color w:val="000000"/>
                <w:sz w:val="20"/>
              </w:rPr>
              <w:t>
Семей, улица</w:t>
            </w:r>
            <w:r>
              <w:br/>
            </w:r>
            <w:r>
              <w:rPr>
                <w:rFonts w:ascii="Times New Roman"/>
                <w:b w:val="false"/>
                <w:i w:val="false"/>
                <w:color w:val="000000"/>
                <w:sz w:val="20"/>
              </w:rPr>
              <w:t>
Козбагарова, 40</w:t>
            </w:r>
            <w:r>
              <w:br/>
            </w:r>
            <w:r>
              <w:rPr>
                <w:rFonts w:ascii="Times New Roman"/>
                <w:b w:val="false"/>
                <w:i w:val="false"/>
                <w:color w:val="000000"/>
                <w:sz w:val="20"/>
              </w:rPr>
              <w:t>
czn@mail.kz</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56-17-88</w:t>
            </w:r>
          </w:p>
        </w:tc>
        <w:tc>
          <w:tcPr>
            <w:tcW w:w="0" w:type="auto"/>
            <w:vMerge/>
            <w:tcBorders>
              <w:top w:val="nil"/>
              <w:left w:val="single" w:color="cfcfcf" w:sz="5"/>
              <w:bottom w:val="single" w:color="cfcfcf" w:sz="5"/>
              <w:right w:val="single" w:color="cfcfcf" w:sz="5"/>
            </w:tcBorders>
          </w:tcP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Риддер</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город</w:t>
            </w:r>
            <w:r>
              <w:br/>
            </w:r>
            <w:r>
              <w:rPr>
                <w:rFonts w:ascii="Times New Roman"/>
                <w:b w:val="false"/>
                <w:i w:val="false"/>
                <w:color w:val="000000"/>
                <w:sz w:val="20"/>
              </w:rPr>
              <w:t>
Риддер,</w:t>
            </w:r>
            <w:r>
              <w:br/>
            </w:r>
            <w:r>
              <w:rPr>
                <w:rFonts w:ascii="Times New Roman"/>
                <w:b w:val="false"/>
                <w:i w:val="false"/>
                <w:color w:val="000000"/>
                <w:sz w:val="20"/>
              </w:rPr>
              <w:t>
улица Гагарина, 6</w:t>
            </w:r>
            <w:r>
              <w:br/>
            </w:r>
            <w:r>
              <w:rPr>
                <w:rFonts w:ascii="Times New Roman"/>
                <w:b w:val="false"/>
                <w:i w:val="false"/>
                <w:color w:val="000000"/>
                <w:sz w:val="20"/>
              </w:rPr>
              <w:t>
loszn@yandex.ru</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4-54-47</w:t>
            </w:r>
          </w:p>
        </w:tc>
        <w:tc>
          <w:tcPr>
            <w:tcW w:w="0" w:type="auto"/>
            <w:vMerge/>
            <w:tcBorders>
              <w:top w:val="nil"/>
              <w:left w:val="single" w:color="cfcfcf" w:sz="5"/>
              <w:bottom w:val="single" w:color="cfcfcf" w:sz="5"/>
              <w:right w:val="single" w:color="cfcfcf" w:sz="5"/>
            </w:tcBorders>
          </w:tcP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Курчатов</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071100, город</w:t>
            </w:r>
            <w:r>
              <w:br/>
            </w:r>
            <w:r>
              <w:rPr>
                <w:rFonts w:ascii="Times New Roman"/>
                <w:b w:val="false"/>
                <w:i w:val="false"/>
                <w:color w:val="000000"/>
                <w:sz w:val="20"/>
              </w:rPr>
              <w:t>
Курчатов,</w:t>
            </w:r>
            <w:r>
              <w:br/>
            </w:r>
            <w:r>
              <w:rPr>
                <w:rFonts w:ascii="Times New Roman"/>
                <w:b w:val="false"/>
                <w:i w:val="false"/>
                <w:color w:val="000000"/>
                <w:sz w:val="20"/>
              </w:rPr>
              <w:t>
улица Курчатова, 3</w:t>
            </w:r>
            <w:r>
              <w:br/>
            </w:r>
            <w:r>
              <w:rPr>
                <w:rFonts w:ascii="Times New Roman"/>
                <w:b w:val="false"/>
                <w:i w:val="false"/>
                <w:color w:val="000000"/>
                <w:sz w:val="20"/>
              </w:rPr>
              <w:t>
Kurchatov_CC@mail.kz</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2-38-30</w:t>
            </w:r>
          </w:p>
        </w:tc>
        <w:tc>
          <w:tcPr>
            <w:tcW w:w="0" w:type="auto"/>
            <w:vMerge/>
            <w:tcBorders>
              <w:top w:val="nil"/>
              <w:left w:val="single" w:color="cfcfcf" w:sz="5"/>
              <w:bottom w:val="single" w:color="cfcfcf" w:sz="5"/>
              <w:right w:val="single" w:color="cfcfcf" w:sz="5"/>
            </w:tcBorders>
          </w:tcP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Абайского района</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Абайский</w:t>
            </w:r>
            <w:r>
              <w:br/>
            </w:r>
            <w:r>
              <w:rPr>
                <w:rFonts w:ascii="Times New Roman"/>
                <w:b w:val="false"/>
                <w:i w:val="false"/>
                <w:color w:val="000000"/>
                <w:sz w:val="20"/>
              </w:rPr>
              <w:t>
район, село Караул,</w:t>
            </w:r>
            <w:r>
              <w:br/>
            </w:r>
            <w:r>
              <w:rPr>
                <w:rFonts w:ascii="Times New Roman"/>
                <w:b w:val="false"/>
                <w:i w:val="false"/>
                <w:color w:val="000000"/>
                <w:sz w:val="20"/>
              </w:rPr>
              <w:t>
улица Кунанбая, 14</w:t>
            </w:r>
            <w:r>
              <w:br/>
            </w:r>
            <w:r>
              <w:rPr>
                <w:rFonts w:ascii="Times New Roman"/>
                <w:b w:val="false"/>
                <w:i w:val="false"/>
                <w:color w:val="000000"/>
                <w:sz w:val="20"/>
              </w:rPr>
              <w:t>
abai_c@mail.ru</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9-15-05</w:t>
            </w:r>
          </w:p>
        </w:tc>
        <w:tc>
          <w:tcPr>
            <w:tcW w:w="0" w:type="auto"/>
            <w:vMerge/>
            <w:tcBorders>
              <w:top w:val="nil"/>
              <w:left w:val="single" w:color="cfcfcf" w:sz="5"/>
              <w:bottom w:val="single" w:color="cfcfcf" w:sz="5"/>
              <w:right w:val="single" w:color="cfcfcf" w:sz="5"/>
            </w:tcBorders>
          </w:tcP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Аягозского района</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город Аягоз,</w:t>
            </w:r>
            <w:r>
              <w:br/>
            </w:r>
            <w:r>
              <w:rPr>
                <w:rFonts w:ascii="Times New Roman"/>
                <w:b w:val="false"/>
                <w:i w:val="false"/>
                <w:color w:val="000000"/>
                <w:sz w:val="20"/>
              </w:rPr>
              <w:t>
улица Дуйсенова, 104</w:t>
            </w:r>
            <w:r>
              <w:br/>
            </w:r>
            <w:r>
              <w:rPr>
                <w:rFonts w:ascii="Times New Roman"/>
                <w:b w:val="false"/>
                <w:i w:val="false"/>
                <w:color w:val="000000"/>
                <w:sz w:val="20"/>
              </w:rPr>
              <w:t>
ayagoz.sobes@mail.ru</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3-27-56</w:t>
            </w:r>
          </w:p>
        </w:tc>
        <w:tc>
          <w:tcPr>
            <w:tcW w:w="0" w:type="auto"/>
            <w:vMerge/>
            <w:tcBorders>
              <w:top w:val="nil"/>
              <w:left w:val="single" w:color="cfcfcf" w:sz="5"/>
              <w:bottom w:val="single" w:color="cfcfcf" w:sz="5"/>
              <w:right w:val="single" w:color="cfcfcf" w:sz="5"/>
            </w:tcBorders>
          </w:tcP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Бескарагайского района</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w:t>
            </w:r>
            <w:r>
              <w:br/>
            </w:r>
            <w:r>
              <w:rPr>
                <w:rFonts w:ascii="Times New Roman"/>
                <w:b w:val="false"/>
                <w:i w:val="false"/>
                <w:color w:val="000000"/>
                <w:sz w:val="20"/>
              </w:rPr>
              <w:t>
Бескарагайский</w:t>
            </w:r>
            <w:r>
              <w:br/>
            </w:r>
            <w:r>
              <w:rPr>
                <w:rFonts w:ascii="Times New Roman"/>
                <w:b w:val="false"/>
                <w:i w:val="false"/>
                <w:color w:val="000000"/>
                <w:sz w:val="20"/>
              </w:rPr>
              <w:t>
район, село</w:t>
            </w:r>
            <w:r>
              <w:br/>
            </w:r>
            <w:r>
              <w:rPr>
                <w:rFonts w:ascii="Times New Roman"/>
                <w:b w:val="false"/>
                <w:i w:val="false"/>
                <w:color w:val="000000"/>
                <w:sz w:val="20"/>
              </w:rPr>
              <w:t>
Бескарагай, улица Пушкина, 2А</w:t>
            </w:r>
            <w:r>
              <w:br/>
            </w:r>
            <w:r>
              <w:rPr>
                <w:rFonts w:ascii="Times New Roman"/>
                <w:b w:val="false"/>
                <w:i w:val="false"/>
                <w:color w:val="000000"/>
                <w:sz w:val="20"/>
              </w:rPr>
              <w:t>
beskar_c@mail.ru</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9-11-82</w:t>
            </w:r>
          </w:p>
        </w:tc>
        <w:tc>
          <w:tcPr>
            <w:tcW w:w="0" w:type="auto"/>
            <w:vMerge/>
            <w:tcBorders>
              <w:top w:val="nil"/>
              <w:left w:val="single" w:color="cfcfcf" w:sz="5"/>
              <w:bottom w:val="single" w:color="cfcfcf" w:sz="5"/>
              <w:right w:val="single" w:color="cfcfcf" w:sz="5"/>
            </w:tcBorders>
          </w:tcP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Бородулихинского района</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w:t>
            </w:r>
            <w:r>
              <w:br/>
            </w:r>
            <w:r>
              <w:rPr>
                <w:rFonts w:ascii="Times New Roman"/>
                <w:b w:val="false"/>
                <w:i w:val="false"/>
                <w:color w:val="000000"/>
                <w:sz w:val="20"/>
              </w:rPr>
              <w:t>
Бородулихинский</w:t>
            </w:r>
            <w:r>
              <w:br/>
            </w:r>
            <w:r>
              <w:rPr>
                <w:rFonts w:ascii="Times New Roman"/>
                <w:b w:val="false"/>
                <w:i w:val="false"/>
                <w:color w:val="000000"/>
                <w:sz w:val="20"/>
              </w:rPr>
              <w:t>
район, село</w:t>
            </w:r>
            <w:r>
              <w:br/>
            </w:r>
            <w:r>
              <w:rPr>
                <w:rFonts w:ascii="Times New Roman"/>
                <w:b w:val="false"/>
                <w:i w:val="false"/>
                <w:color w:val="000000"/>
                <w:sz w:val="20"/>
              </w:rPr>
              <w:t>
Бородулиха улица</w:t>
            </w:r>
            <w:r>
              <w:br/>
            </w:r>
            <w:r>
              <w:rPr>
                <w:rFonts w:ascii="Times New Roman"/>
                <w:b w:val="false"/>
                <w:i w:val="false"/>
                <w:color w:val="000000"/>
                <w:sz w:val="20"/>
              </w:rPr>
              <w:t>
Молодежная, 25</w:t>
            </w:r>
            <w:r>
              <w:br/>
            </w:r>
            <w:r>
              <w:rPr>
                <w:rFonts w:ascii="Times New Roman"/>
                <w:b w:val="false"/>
                <w:i w:val="false"/>
                <w:color w:val="000000"/>
                <w:sz w:val="20"/>
              </w:rPr>
              <w:t>
bor_c@mail.ru</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2-22-74</w:t>
            </w:r>
          </w:p>
        </w:tc>
        <w:tc>
          <w:tcPr>
            <w:tcW w:w="0" w:type="auto"/>
            <w:vMerge/>
            <w:tcBorders>
              <w:top w:val="nil"/>
              <w:left w:val="single" w:color="cfcfcf" w:sz="5"/>
              <w:bottom w:val="single" w:color="cfcfcf" w:sz="5"/>
              <w:right w:val="single" w:color="cfcfcf" w:sz="5"/>
            </w:tcBorders>
          </w:tcP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Глубоковского района</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Глубоковский</w:t>
            </w:r>
            <w:r>
              <w:br/>
            </w:r>
            <w:r>
              <w:rPr>
                <w:rFonts w:ascii="Times New Roman"/>
                <w:b w:val="false"/>
                <w:i w:val="false"/>
                <w:color w:val="000000"/>
                <w:sz w:val="20"/>
              </w:rPr>
              <w:t>
район, пос.</w:t>
            </w:r>
            <w:r>
              <w:br/>
            </w:r>
            <w:r>
              <w:rPr>
                <w:rFonts w:ascii="Times New Roman"/>
                <w:b w:val="false"/>
                <w:i w:val="false"/>
                <w:color w:val="000000"/>
                <w:sz w:val="20"/>
              </w:rPr>
              <w:t>
Глубокое, улица</w:t>
            </w:r>
            <w:r>
              <w:br/>
            </w:r>
            <w:r>
              <w:rPr>
                <w:rFonts w:ascii="Times New Roman"/>
                <w:b w:val="false"/>
                <w:i w:val="false"/>
                <w:color w:val="000000"/>
                <w:sz w:val="20"/>
              </w:rPr>
              <w:t>
Поповича, 13</w:t>
            </w:r>
            <w:r>
              <w:br/>
            </w:r>
            <w:r>
              <w:rPr>
                <w:rFonts w:ascii="Times New Roman"/>
                <w:b w:val="false"/>
                <w:i w:val="false"/>
                <w:color w:val="000000"/>
                <w:sz w:val="20"/>
              </w:rPr>
              <w:t>
glubokoe-ozsp@</w:t>
            </w:r>
            <w:r>
              <w:br/>
            </w:r>
            <w:r>
              <w:rPr>
                <w:rFonts w:ascii="Times New Roman"/>
                <w:b w:val="false"/>
                <w:i w:val="false"/>
                <w:color w:val="000000"/>
                <w:sz w:val="20"/>
              </w:rPr>
              <w:t>
mail.ru</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2-11-15</w:t>
            </w:r>
          </w:p>
        </w:tc>
        <w:tc>
          <w:tcPr>
            <w:tcW w:w="0" w:type="auto"/>
            <w:vMerge/>
            <w:tcBorders>
              <w:top w:val="nil"/>
              <w:left w:val="single" w:color="cfcfcf" w:sz="5"/>
              <w:bottom w:val="single" w:color="cfcfcf" w:sz="5"/>
              <w:right w:val="single" w:color="cfcfcf" w:sz="5"/>
            </w:tcBorders>
          </w:tcP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Жарминского района</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 Жарминский</w:t>
            </w:r>
            <w:r>
              <w:br/>
            </w:r>
            <w:r>
              <w:rPr>
                <w:rFonts w:ascii="Times New Roman"/>
                <w:b w:val="false"/>
                <w:i w:val="false"/>
                <w:color w:val="000000"/>
                <w:sz w:val="20"/>
              </w:rPr>
              <w:t>
район, село</w:t>
            </w:r>
            <w:r>
              <w:br/>
            </w:r>
            <w:r>
              <w:rPr>
                <w:rFonts w:ascii="Times New Roman"/>
                <w:b w:val="false"/>
                <w:i w:val="false"/>
                <w:color w:val="000000"/>
                <w:sz w:val="20"/>
              </w:rPr>
              <w:t>
Калбатау,</w:t>
            </w:r>
            <w:r>
              <w:br/>
            </w:r>
            <w:r>
              <w:rPr>
                <w:rFonts w:ascii="Times New Roman"/>
                <w:b w:val="false"/>
                <w:i w:val="false"/>
                <w:color w:val="000000"/>
                <w:sz w:val="20"/>
              </w:rPr>
              <w:t>
улица Мусулманкулова, 70</w:t>
            </w:r>
            <w:r>
              <w:br/>
            </w:r>
            <w:r>
              <w:rPr>
                <w:rFonts w:ascii="Times New Roman"/>
                <w:b w:val="false"/>
                <w:i w:val="false"/>
                <w:color w:val="000000"/>
                <w:sz w:val="20"/>
              </w:rPr>
              <w:t>
Zharma_c@mail.ru</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6-56-70</w:t>
            </w:r>
          </w:p>
        </w:tc>
        <w:tc>
          <w:tcPr>
            <w:tcW w:w="0" w:type="auto"/>
            <w:vMerge/>
            <w:tcBorders>
              <w:top w:val="nil"/>
              <w:left w:val="single" w:color="cfcfcf" w:sz="5"/>
              <w:bottom w:val="single" w:color="cfcfcf" w:sz="5"/>
              <w:right w:val="single" w:color="cfcfcf" w:sz="5"/>
            </w:tcBorders>
          </w:tcPr>
          <w:p/>
        </w:tc>
      </w:tr>
      <w:tr>
        <w:trPr>
          <w:trHeight w:val="5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Зайсанского района</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 Зайсанский</w:t>
            </w:r>
            <w:r>
              <w:br/>
            </w:r>
            <w:r>
              <w:rPr>
                <w:rFonts w:ascii="Times New Roman"/>
                <w:b w:val="false"/>
                <w:i w:val="false"/>
                <w:color w:val="000000"/>
                <w:sz w:val="20"/>
              </w:rPr>
              <w:t>
район, город Зайсан,</w:t>
            </w:r>
            <w:r>
              <w:br/>
            </w:r>
            <w:r>
              <w:rPr>
                <w:rFonts w:ascii="Times New Roman"/>
                <w:b w:val="false"/>
                <w:i w:val="false"/>
                <w:color w:val="000000"/>
                <w:sz w:val="20"/>
              </w:rPr>
              <w:t>
улица Манапова, 21А</w:t>
            </w:r>
            <w:r>
              <w:br/>
            </w:r>
            <w:r>
              <w:rPr>
                <w:rFonts w:ascii="Times New Roman"/>
                <w:b w:val="false"/>
                <w:i w:val="false"/>
                <w:color w:val="000000"/>
                <w:sz w:val="20"/>
              </w:rPr>
              <w:t>
zaisan_sobes@mail.ru</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2-18-66</w:t>
            </w:r>
          </w:p>
        </w:tc>
        <w:tc>
          <w:tcPr>
            <w:tcW w:w="0" w:type="auto"/>
            <w:vMerge/>
            <w:tcBorders>
              <w:top w:val="nil"/>
              <w:left w:val="single" w:color="cfcfcf" w:sz="5"/>
              <w:bottom w:val="single" w:color="cfcfcf" w:sz="5"/>
              <w:right w:val="single" w:color="cfcfcf" w:sz="5"/>
            </w:tcBorders>
          </w:tcPr>
          <w:p/>
        </w:tc>
      </w:tr>
      <w:tr>
        <w:trPr>
          <w:trHeight w:val="4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Зыряновского района</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Зыряновский</w:t>
            </w:r>
            <w:r>
              <w:br/>
            </w:r>
            <w:r>
              <w:rPr>
                <w:rFonts w:ascii="Times New Roman"/>
                <w:b w:val="false"/>
                <w:i w:val="false"/>
                <w:color w:val="000000"/>
                <w:sz w:val="20"/>
              </w:rPr>
              <w:t>
район, город</w:t>
            </w:r>
            <w:r>
              <w:br/>
            </w:r>
            <w:r>
              <w:rPr>
                <w:rFonts w:ascii="Times New Roman"/>
                <w:b w:val="false"/>
                <w:i w:val="false"/>
                <w:color w:val="000000"/>
                <w:sz w:val="20"/>
              </w:rPr>
              <w:t>
Зыряновск,</w:t>
            </w:r>
            <w:r>
              <w:br/>
            </w:r>
            <w:r>
              <w:rPr>
                <w:rFonts w:ascii="Times New Roman"/>
                <w:b w:val="false"/>
                <w:i w:val="false"/>
                <w:color w:val="000000"/>
                <w:sz w:val="20"/>
              </w:rPr>
              <w:t>
улица Первомайская,</w:t>
            </w:r>
            <w:r>
              <w:br/>
            </w:r>
            <w:r>
              <w:rPr>
                <w:rFonts w:ascii="Times New Roman"/>
                <w:b w:val="false"/>
                <w:i w:val="false"/>
                <w:color w:val="000000"/>
                <w:sz w:val="20"/>
              </w:rPr>
              <w:t>
23</w:t>
            </w:r>
            <w:r>
              <w:br/>
            </w:r>
            <w:r>
              <w:rPr>
                <w:rFonts w:ascii="Times New Roman"/>
                <w:b w:val="false"/>
                <w:i w:val="false"/>
                <w:color w:val="000000"/>
                <w:sz w:val="20"/>
              </w:rPr>
              <w:t>
zir_sob@mail.ru</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6-22-57</w:t>
            </w:r>
          </w:p>
        </w:tc>
        <w:tc>
          <w:tcPr>
            <w:tcW w:w="0" w:type="auto"/>
            <w:vMerge/>
            <w:tcBorders>
              <w:top w:val="nil"/>
              <w:left w:val="single" w:color="cfcfcf" w:sz="5"/>
              <w:bottom w:val="single" w:color="cfcfcf" w:sz="5"/>
              <w:right w:val="single" w:color="cfcfcf" w:sz="5"/>
            </w:tcBorders>
          </w:tcP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Катон-Карагайского района</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w:t>
            </w:r>
            <w:r>
              <w:br/>
            </w:r>
            <w:r>
              <w:rPr>
                <w:rFonts w:ascii="Times New Roman"/>
                <w:b w:val="false"/>
                <w:i w:val="false"/>
                <w:color w:val="000000"/>
                <w:sz w:val="20"/>
              </w:rPr>
              <w:t>
Катон-Карагайский</w:t>
            </w:r>
            <w:r>
              <w:br/>
            </w:r>
            <w:r>
              <w:rPr>
                <w:rFonts w:ascii="Times New Roman"/>
                <w:b w:val="false"/>
                <w:i w:val="false"/>
                <w:color w:val="000000"/>
                <w:sz w:val="20"/>
              </w:rPr>
              <w:t>
район, село Улкен</w:t>
            </w:r>
            <w:r>
              <w:br/>
            </w:r>
            <w:r>
              <w:rPr>
                <w:rFonts w:ascii="Times New Roman"/>
                <w:b w:val="false"/>
                <w:i w:val="false"/>
                <w:color w:val="000000"/>
                <w:sz w:val="20"/>
              </w:rPr>
              <w:t>
Нарын, улица</w:t>
            </w:r>
            <w:r>
              <w:br/>
            </w:r>
            <w:r>
              <w:rPr>
                <w:rFonts w:ascii="Times New Roman"/>
                <w:b w:val="false"/>
                <w:i w:val="false"/>
                <w:color w:val="000000"/>
                <w:sz w:val="20"/>
              </w:rPr>
              <w:t>
Абылайхана, 109</w:t>
            </w:r>
            <w:r>
              <w:br/>
            </w:r>
            <w:r>
              <w:rPr>
                <w:rFonts w:ascii="Times New Roman"/>
                <w:b w:val="false"/>
                <w:i w:val="false"/>
                <w:color w:val="000000"/>
                <w:sz w:val="20"/>
              </w:rPr>
              <w:t>
katon_c@mail.kz</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2-14-53</w:t>
            </w:r>
          </w:p>
        </w:tc>
        <w:tc>
          <w:tcPr>
            <w:tcW w:w="0" w:type="auto"/>
            <w:vMerge/>
            <w:tcBorders>
              <w:top w:val="nil"/>
              <w:left w:val="single" w:color="cfcfcf" w:sz="5"/>
              <w:bottom w:val="single" w:color="cfcfcf" w:sz="5"/>
              <w:right w:val="single" w:color="cfcfcf" w:sz="5"/>
            </w:tcBorders>
          </w:tcP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Курчумского района</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Курчумский</w:t>
            </w:r>
            <w:r>
              <w:br/>
            </w:r>
            <w:r>
              <w:rPr>
                <w:rFonts w:ascii="Times New Roman"/>
                <w:b w:val="false"/>
                <w:i w:val="false"/>
                <w:color w:val="000000"/>
                <w:sz w:val="20"/>
              </w:rPr>
              <w:t>
район, село Курчум,</w:t>
            </w:r>
            <w:r>
              <w:br/>
            </w:r>
            <w:r>
              <w:rPr>
                <w:rFonts w:ascii="Times New Roman"/>
                <w:b w:val="false"/>
                <w:i w:val="false"/>
                <w:color w:val="000000"/>
                <w:sz w:val="20"/>
              </w:rPr>
              <w:t>
улица Барак Батыра,</w:t>
            </w:r>
            <w:r>
              <w:br/>
            </w:r>
            <w:r>
              <w:rPr>
                <w:rFonts w:ascii="Times New Roman"/>
                <w:b w:val="false"/>
                <w:i w:val="false"/>
                <w:color w:val="000000"/>
                <w:sz w:val="20"/>
              </w:rPr>
              <w:t>
78</w:t>
            </w:r>
            <w:r>
              <w:br/>
            </w:r>
            <w:r>
              <w:rPr>
                <w:rFonts w:ascii="Times New Roman"/>
                <w:b w:val="false"/>
                <w:i w:val="false"/>
                <w:color w:val="000000"/>
                <w:sz w:val="20"/>
              </w:rPr>
              <w:t>
kur_c@mail.ru</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2-13-30</w:t>
            </w:r>
          </w:p>
        </w:tc>
        <w:tc>
          <w:tcPr>
            <w:tcW w:w="0" w:type="auto"/>
            <w:vMerge/>
            <w:tcBorders>
              <w:top w:val="nil"/>
              <w:left w:val="single" w:color="cfcfcf" w:sz="5"/>
              <w:bottom w:val="single" w:color="cfcfcf" w:sz="5"/>
              <w:right w:val="single" w:color="cfcfcf" w:sz="5"/>
            </w:tcBorders>
          </w:tcP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Кокпектинского района</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w:t>
            </w:r>
            <w:r>
              <w:br/>
            </w:r>
            <w:r>
              <w:rPr>
                <w:rFonts w:ascii="Times New Roman"/>
                <w:b w:val="false"/>
                <w:i w:val="false"/>
                <w:color w:val="000000"/>
                <w:sz w:val="20"/>
              </w:rPr>
              <w:t>
Кокпектинский район,</w:t>
            </w:r>
            <w:r>
              <w:br/>
            </w:r>
            <w:r>
              <w:rPr>
                <w:rFonts w:ascii="Times New Roman"/>
                <w:b w:val="false"/>
                <w:i w:val="false"/>
                <w:color w:val="000000"/>
                <w:sz w:val="20"/>
              </w:rPr>
              <w:t>
село Кокпекты, улица</w:t>
            </w:r>
            <w:r>
              <w:br/>
            </w:r>
            <w:r>
              <w:rPr>
                <w:rFonts w:ascii="Times New Roman"/>
                <w:b w:val="false"/>
                <w:i w:val="false"/>
                <w:color w:val="000000"/>
                <w:sz w:val="20"/>
              </w:rPr>
              <w:t>
Шериаздана, 61</w:t>
            </w:r>
            <w:r>
              <w:br/>
            </w:r>
            <w:r>
              <w:rPr>
                <w:rFonts w:ascii="Times New Roman"/>
                <w:b w:val="false"/>
                <w:i w:val="false"/>
                <w:color w:val="000000"/>
                <w:sz w:val="20"/>
              </w:rPr>
              <w:t>
kokpekti_ozsp@</w:t>
            </w:r>
            <w:r>
              <w:br/>
            </w:r>
            <w:r>
              <w:rPr>
                <w:rFonts w:ascii="Times New Roman"/>
                <w:b w:val="false"/>
                <w:i w:val="false"/>
                <w:color w:val="000000"/>
                <w:sz w:val="20"/>
              </w:rPr>
              <w:t>
mail.ru</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2-17-34</w:t>
            </w:r>
          </w:p>
        </w:tc>
        <w:tc>
          <w:tcPr>
            <w:tcW w:w="0" w:type="auto"/>
            <w:vMerge/>
            <w:tcBorders>
              <w:top w:val="nil"/>
              <w:left w:val="single" w:color="cfcfcf" w:sz="5"/>
              <w:bottom w:val="single" w:color="cfcfcf" w:sz="5"/>
              <w:right w:val="single" w:color="cfcfcf" w:sz="5"/>
            </w:tcBorders>
          </w:tcP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Тарбагатайского района</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w:t>
            </w:r>
            <w:r>
              <w:br/>
            </w:r>
            <w:r>
              <w:rPr>
                <w:rFonts w:ascii="Times New Roman"/>
                <w:b w:val="false"/>
                <w:i w:val="false"/>
                <w:color w:val="000000"/>
                <w:sz w:val="20"/>
              </w:rPr>
              <w:t>
Тарбагатайский</w:t>
            </w:r>
            <w:r>
              <w:br/>
            </w:r>
            <w:r>
              <w:rPr>
                <w:rFonts w:ascii="Times New Roman"/>
                <w:b w:val="false"/>
                <w:i w:val="false"/>
                <w:color w:val="000000"/>
                <w:sz w:val="20"/>
              </w:rPr>
              <w:t>
район, село Аксуат,</w:t>
            </w:r>
            <w:r>
              <w:br/>
            </w:r>
            <w:r>
              <w:rPr>
                <w:rFonts w:ascii="Times New Roman"/>
                <w:b w:val="false"/>
                <w:i w:val="false"/>
                <w:color w:val="000000"/>
                <w:sz w:val="20"/>
              </w:rPr>
              <w:t>
лица Абылайхана, 16</w:t>
            </w:r>
            <w:r>
              <w:br/>
            </w:r>
            <w:r>
              <w:rPr>
                <w:rFonts w:ascii="Times New Roman"/>
                <w:b w:val="false"/>
                <w:i w:val="false"/>
                <w:color w:val="000000"/>
                <w:sz w:val="20"/>
              </w:rPr>
              <w:t>
tarbag_c@mail.ru</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2-18-19</w:t>
            </w:r>
          </w:p>
        </w:tc>
        <w:tc>
          <w:tcPr>
            <w:tcW w:w="0" w:type="auto"/>
            <w:vMerge/>
            <w:tcBorders>
              <w:top w:val="nil"/>
              <w:left w:val="single" w:color="cfcfcf" w:sz="5"/>
              <w:bottom w:val="single" w:color="cfcfcf" w:sz="5"/>
              <w:right w:val="single" w:color="cfcfcf" w:sz="5"/>
            </w:tcBorders>
          </w:tcP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Уланского района</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Уланский</w:t>
            </w:r>
            <w:r>
              <w:br/>
            </w:r>
            <w:r>
              <w:rPr>
                <w:rFonts w:ascii="Times New Roman"/>
                <w:b w:val="false"/>
                <w:i w:val="false"/>
                <w:color w:val="000000"/>
                <w:sz w:val="20"/>
              </w:rPr>
              <w:t>
район, пос. Касым</w:t>
            </w:r>
            <w:r>
              <w:br/>
            </w:r>
            <w:r>
              <w:rPr>
                <w:rFonts w:ascii="Times New Roman"/>
                <w:b w:val="false"/>
                <w:i w:val="false"/>
                <w:color w:val="000000"/>
                <w:sz w:val="20"/>
              </w:rPr>
              <w:t>
Кайсенова, 5</w:t>
            </w:r>
            <w:r>
              <w:br/>
            </w:r>
            <w:r>
              <w:rPr>
                <w:rFonts w:ascii="Times New Roman"/>
                <w:b w:val="false"/>
                <w:i w:val="false"/>
                <w:color w:val="000000"/>
                <w:sz w:val="20"/>
              </w:rPr>
              <w:t>
ulanka_z@mail.ru</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2-74-80</w:t>
            </w:r>
          </w:p>
        </w:tc>
        <w:tc>
          <w:tcPr>
            <w:tcW w:w="0" w:type="auto"/>
            <w:vMerge/>
            <w:tcBorders>
              <w:top w:val="nil"/>
              <w:left w:val="single" w:color="cfcfcf" w:sz="5"/>
              <w:bottom w:val="single" w:color="cfcfcf" w:sz="5"/>
              <w:right w:val="single" w:color="cfcfcf" w:sz="5"/>
            </w:tcBorders>
          </w:tcP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Урджарского района</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 Урджарский</w:t>
            </w:r>
            <w:r>
              <w:br/>
            </w:r>
            <w:r>
              <w:rPr>
                <w:rFonts w:ascii="Times New Roman"/>
                <w:b w:val="false"/>
                <w:i w:val="false"/>
                <w:color w:val="000000"/>
                <w:sz w:val="20"/>
              </w:rPr>
              <w:t>
район, село Урджар,</w:t>
            </w:r>
            <w:r>
              <w:br/>
            </w:r>
            <w:r>
              <w:rPr>
                <w:rFonts w:ascii="Times New Roman"/>
                <w:b w:val="false"/>
                <w:i w:val="false"/>
                <w:color w:val="000000"/>
                <w:sz w:val="20"/>
              </w:rPr>
              <w:t>
проспект Абылайхана,</w:t>
            </w:r>
            <w:r>
              <w:br/>
            </w:r>
            <w:r>
              <w:rPr>
                <w:rFonts w:ascii="Times New Roman"/>
                <w:b w:val="false"/>
                <w:i w:val="false"/>
                <w:color w:val="000000"/>
                <w:sz w:val="20"/>
              </w:rPr>
              <w:t>
120</w:t>
            </w:r>
            <w:r>
              <w:br/>
            </w:r>
            <w:r>
              <w:rPr>
                <w:rFonts w:ascii="Times New Roman"/>
                <w:b w:val="false"/>
                <w:i w:val="false"/>
                <w:color w:val="000000"/>
                <w:sz w:val="20"/>
              </w:rPr>
              <w:t>
urdjar@mail.ru</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3-45-01</w:t>
            </w:r>
          </w:p>
        </w:tc>
        <w:tc>
          <w:tcPr>
            <w:tcW w:w="0" w:type="auto"/>
            <w:vMerge/>
            <w:tcBorders>
              <w:top w:val="nil"/>
              <w:left w:val="single" w:color="cfcfcf" w:sz="5"/>
              <w:bottom w:val="single" w:color="cfcfcf" w:sz="5"/>
              <w:right w:val="single" w:color="cfcfcf" w:sz="5"/>
            </w:tcBorders>
          </w:tcPr>
          <w:p/>
        </w:tc>
      </w:tr>
      <w:tr>
        <w:trPr>
          <w:trHeight w:val="9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Шемонаихинского района</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w:t>
            </w:r>
            <w:r>
              <w:br/>
            </w:r>
            <w:r>
              <w:rPr>
                <w:rFonts w:ascii="Times New Roman"/>
                <w:b w:val="false"/>
                <w:i w:val="false"/>
                <w:color w:val="000000"/>
                <w:sz w:val="20"/>
              </w:rPr>
              <w:t>
Шемонаихинский</w:t>
            </w:r>
            <w:r>
              <w:br/>
            </w:r>
            <w:r>
              <w:rPr>
                <w:rFonts w:ascii="Times New Roman"/>
                <w:b w:val="false"/>
                <w:i w:val="false"/>
                <w:color w:val="000000"/>
                <w:sz w:val="20"/>
              </w:rPr>
              <w:t>
район, город</w:t>
            </w:r>
            <w:r>
              <w:br/>
            </w:r>
            <w:r>
              <w:rPr>
                <w:rFonts w:ascii="Times New Roman"/>
                <w:b w:val="false"/>
                <w:i w:val="false"/>
                <w:color w:val="000000"/>
                <w:sz w:val="20"/>
              </w:rPr>
              <w:t>
Шемонаиха, улица</w:t>
            </w:r>
            <w:r>
              <w:br/>
            </w:r>
            <w:r>
              <w:rPr>
                <w:rFonts w:ascii="Times New Roman"/>
                <w:b w:val="false"/>
                <w:i w:val="false"/>
                <w:color w:val="000000"/>
                <w:sz w:val="20"/>
              </w:rPr>
              <w:t>
Молодежная, 19</w:t>
            </w:r>
            <w:r>
              <w:br/>
            </w:r>
            <w:r>
              <w:rPr>
                <w:rFonts w:ascii="Times New Roman"/>
                <w:b w:val="false"/>
                <w:i w:val="false"/>
                <w:color w:val="000000"/>
                <w:sz w:val="20"/>
              </w:rPr>
              <w:t>
Shem_sob@mail.ru</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3-06-22</w:t>
            </w:r>
          </w:p>
        </w:tc>
        <w:tc>
          <w:tcPr>
            <w:tcW w:w="0" w:type="auto"/>
            <w:vMerge/>
            <w:tcBorders>
              <w:top w:val="nil"/>
              <w:left w:val="single" w:color="cfcfcf" w:sz="5"/>
              <w:bottom w:val="single" w:color="cfcfcf" w:sz="5"/>
              <w:right w:val="single" w:color="cfcfcf" w:sz="5"/>
            </w:tcBorders>
          </w:tcPr>
          <w:p/>
        </w:tc>
      </w:tr>
    </w:tbl>
    <w:bookmarkStart w:name="z94" w:id="5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социальное</w:t>
      </w:r>
      <w:r>
        <w:br/>
      </w:r>
      <w:r>
        <w:rPr>
          <w:rFonts w:ascii="Times New Roman"/>
          <w:b w:val="false"/>
          <w:i w:val="false"/>
          <w:color w:val="000000"/>
          <w:sz w:val="28"/>
        </w:rPr>
        <w:t>
обслуживание в государственных</w:t>
      </w:r>
      <w:r>
        <w:br/>
      </w:r>
      <w:r>
        <w:rPr>
          <w:rFonts w:ascii="Times New Roman"/>
          <w:b w:val="false"/>
          <w:i w:val="false"/>
          <w:color w:val="000000"/>
          <w:sz w:val="28"/>
        </w:rPr>
        <w:t>
и негосударственных медико-социальных</w:t>
      </w:r>
      <w:r>
        <w:br/>
      </w:r>
      <w:r>
        <w:rPr>
          <w:rFonts w:ascii="Times New Roman"/>
          <w:b w:val="false"/>
          <w:i w:val="false"/>
          <w:color w:val="000000"/>
          <w:sz w:val="28"/>
        </w:rPr>
        <w:t>
учреждениях (организациях),</w:t>
      </w:r>
      <w:r>
        <w:br/>
      </w:r>
      <w:r>
        <w:rPr>
          <w:rFonts w:ascii="Times New Roman"/>
          <w:b w:val="false"/>
          <w:i w:val="false"/>
          <w:color w:val="000000"/>
          <w:sz w:val="28"/>
        </w:rPr>
        <w:t>
предоставляющих услуги за счет</w:t>
      </w:r>
      <w:r>
        <w:br/>
      </w:r>
      <w:r>
        <w:rPr>
          <w:rFonts w:ascii="Times New Roman"/>
          <w:b w:val="false"/>
          <w:i w:val="false"/>
          <w:color w:val="000000"/>
          <w:sz w:val="28"/>
        </w:rPr>
        <w:t>
государственных бюджетных средств»</w:t>
      </w:r>
    </w:p>
    <w:bookmarkEnd w:id="52"/>
    <w:p>
      <w:pPr>
        <w:spacing w:after="0"/>
        <w:ind w:left="0"/>
        <w:jc w:val="left"/>
      </w:pPr>
      <w:r>
        <w:rPr>
          <w:rFonts w:ascii="Times New Roman"/>
          <w:b/>
          <w:i w:val="false"/>
          <w:color w:val="000000"/>
        </w:rPr>
        <w:t xml:space="preserve"> Адреса и график работы ЦОН</w:t>
      </w:r>
      <w:r>
        <w:br/>
      </w:r>
      <w:r>
        <w:rPr>
          <w:rFonts w:ascii="Times New Roman"/>
          <w:b/>
          <w:i w:val="false"/>
          <w:color w:val="000000"/>
        </w:rPr>
        <w:t>
Восточно-Казахстанской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4812"/>
        <w:gridCol w:w="4307"/>
        <w:gridCol w:w="3508"/>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ЦОН</w:t>
            </w:r>
            <w:r>
              <w:br/>
            </w:r>
            <w:r>
              <w:rPr>
                <w:rFonts w:ascii="Times New Roman"/>
                <w:b w:val="false"/>
                <w:i w:val="false"/>
                <w:color w:val="000000"/>
                <w:sz w:val="20"/>
              </w:rPr>
              <w:t>
(филиалы,</w:t>
            </w:r>
            <w:r>
              <w:br/>
            </w:r>
            <w:r>
              <w:rPr>
                <w:rFonts w:ascii="Times New Roman"/>
                <w:b w:val="false"/>
                <w:i w:val="false"/>
                <w:color w:val="000000"/>
                <w:sz w:val="20"/>
              </w:rPr>
              <w:t>
представительства)</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r>
              <w:br/>
            </w:r>
            <w:r>
              <w:rPr>
                <w:rFonts w:ascii="Times New Roman"/>
                <w:b w:val="false"/>
                <w:i w:val="false"/>
                <w:color w:val="000000"/>
                <w:sz w:val="20"/>
              </w:rPr>
              <w:t>
(код)</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ВКО</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w:t>
            </w:r>
            <w:r>
              <w:br/>
            </w:r>
            <w:r>
              <w:rPr>
                <w:rFonts w:ascii="Times New Roman"/>
                <w:b w:val="false"/>
                <w:i w:val="false"/>
                <w:color w:val="000000"/>
                <w:sz w:val="20"/>
              </w:rPr>
              <w:t>
ул. Белинского,</w:t>
            </w:r>
            <w:r>
              <w:br/>
            </w:r>
            <w:r>
              <w:rPr>
                <w:rFonts w:ascii="Times New Roman"/>
                <w:b w:val="false"/>
                <w:i w:val="false"/>
                <w:color w:val="000000"/>
                <w:sz w:val="20"/>
              </w:rPr>
              <w:t>
37 «а»</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8-7232-224803</w:t>
            </w:r>
            <w:r>
              <w:br/>
            </w:r>
            <w:r>
              <w:rPr>
                <w:rFonts w:ascii="Times New Roman"/>
                <w:b w:val="false"/>
                <w:i w:val="false"/>
                <w:color w:val="000000"/>
                <w:sz w:val="20"/>
              </w:rPr>
              <w:t>
8-7232-289467</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отдел № 1 филиала РГП «Центр обслуживания населения» по ВКО</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w:t>
            </w:r>
            <w:r>
              <w:br/>
            </w:r>
            <w:r>
              <w:rPr>
                <w:rFonts w:ascii="Times New Roman"/>
                <w:b w:val="false"/>
                <w:i w:val="false"/>
                <w:color w:val="000000"/>
                <w:sz w:val="20"/>
              </w:rPr>
              <w:t>
пр. Сатпаева, 20/1</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8-7232-60-39-22</w:t>
            </w:r>
            <w:r>
              <w:br/>
            </w:r>
            <w:r>
              <w:rPr>
                <w:rFonts w:ascii="Times New Roman"/>
                <w:b w:val="false"/>
                <w:i w:val="false"/>
                <w:color w:val="000000"/>
                <w:sz w:val="20"/>
              </w:rPr>
              <w:t>
8-7232-60-39-20</w:t>
            </w:r>
            <w:r>
              <w:br/>
            </w:r>
            <w:r>
              <w:rPr>
                <w:rFonts w:ascii="Times New Roman"/>
                <w:b w:val="false"/>
                <w:i w:val="false"/>
                <w:color w:val="000000"/>
                <w:sz w:val="20"/>
              </w:rPr>
              <w:t>
8-7232-60-39-06</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п. Меновное Усть-Каменогорского отдела № 1 филиала РГП «Центр обслуживания населения» по ВКО</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w:t>
            </w:r>
            <w:r>
              <w:br/>
            </w:r>
            <w:r>
              <w:rPr>
                <w:rFonts w:ascii="Times New Roman"/>
                <w:b w:val="false"/>
                <w:i w:val="false"/>
                <w:color w:val="000000"/>
                <w:sz w:val="20"/>
              </w:rPr>
              <w:t>
п. Меновное,</w:t>
            </w:r>
            <w:r>
              <w:br/>
            </w:r>
            <w:r>
              <w:rPr>
                <w:rFonts w:ascii="Times New Roman"/>
                <w:b w:val="false"/>
                <w:i w:val="false"/>
                <w:color w:val="000000"/>
                <w:sz w:val="20"/>
              </w:rPr>
              <w:t>
ул. М.Горького 11а</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8-7232-57-48-43</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отдел № 2 филиала РГП «Центр обслуживания населения» по ВКО</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w:t>
            </w:r>
            <w:r>
              <w:br/>
            </w:r>
            <w:r>
              <w:rPr>
                <w:rFonts w:ascii="Times New Roman"/>
                <w:b w:val="false"/>
                <w:i w:val="false"/>
                <w:color w:val="000000"/>
                <w:sz w:val="20"/>
              </w:rPr>
              <w:t>
ул. Казахстан, 99/1</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8-7232-57-83-88</w:t>
            </w:r>
            <w:r>
              <w:br/>
            </w:r>
            <w:r>
              <w:rPr>
                <w:rFonts w:ascii="Times New Roman"/>
                <w:b w:val="false"/>
                <w:i w:val="false"/>
                <w:color w:val="000000"/>
                <w:sz w:val="20"/>
              </w:rPr>
              <w:t>
8-7232-55-28-73</w:t>
            </w:r>
            <w:r>
              <w:br/>
            </w:r>
            <w:r>
              <w:rPr>
                <w:rFonts w:ascii="Times New Roman"/>
                <w:b w:val="false"/>
                <w:i w:val="false"/>
                <w:color w:val="000000"/>
                <w:sz w:val="20"/>
              </w:rPr>
              <w:t>
8-7232-22-81-37</w:t>
            </w:r>
            <w:r>
              <w:br/>
            </w:r>
            <w:r>
              <w:rPr>
                <w:rFonts w:ascii="Times New Roman"/>
                <w:b w:val="false"/>
                <w:i w:val="false"/>
                <w:color w:val="000000"/>
                <w:sz w:val="20"/>
              </w:rPr>
              <w:t>
8-7232-55-29-73</w:t>
            </w:r>
            <w:r>
              <w:br/>
            </w:r>
            <w:r>
              <w:rPr>
                <w:rFonts w:ascii="Times New Roman"/>
                <w:b w:val="false"/>
                <w:i w:val="false"/>
                <w:color w:val="000000"/>
                <w:sz w:val="20"/>
              </w:rPr>
              <w:t>
8-7232-22-80-48</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п. Новая Согра Усть-Каменогорского отдела № 2 филиала РГП «Центр обслуживания населения» по ВКО</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w:t>
            </w:r>
            <w:r>
              <w:br/>
            </w:r>
            <w:r>
              <w:rPr>
                <w:rFonts w:ascii="Times New Roman"/>
                <w:b w:val="false"/>
                <w:i w:val="false"/>
                <w:color w:val="000000"/>
                <w:sz w:val="20"/>
              </w:rPr>
              <w:t>
п. Новая-Согра,</w:t>
            </w:r>
            <w:r>
              <w:br/>
            </w:r>
            <w:r>
              <w:rPr>
                <w:rFonts w:ascii="Times New Roman"/>
                <w:b w:val="false"/>
                <w:i w:val="false"/>
                <w:color w:val="000000"/>
                <w:sz w:val="20"/>
              </w:rPr>
              <w:t>
ул. Менделеева, 12</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8-7232-51-61-16</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отдел филиала РГП «Центр обслуживания населения» по ВКО</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Глубокое,</w:t>
            </w:r>
            <w:r>
              <w:br/>
            </w:r>
            <w:r>
              <w:rPr>
                <w:rFonts w:ascii="Times New Roman"/>
                <w:b w:val="false"/>
                <w:i w:val="false"/>
                <w:color w:val="000000"/>
                <w:sz w:val="20"/>
              </w:rPr>
              <w:t>
ул. Поповича, 22</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8-72331-2-23-35</w:t>
            </w:r>
            <w:r>
              <w:br/>
            </w:r>
            <w:r>
              <w:rPr>
                <w:rFonts w:ascii="Times New Roman"/>
                <w:b w:val="false"/>
                <w:i w:val="false"/>
                <w:color w:val="000000"/>
                <w:sz w:val="20"/>
              </w:rPr>
              <w:t>
8-72331-2-29-61</w:t>
            </w:r>
            <w:r>
              <w:br/>
            </w:r>
            <w:r>
              <w:rPr>
                <w:rFonts w:ascii="Times New Roman"/>
                <w:b w:val="false"/>
                <w:i w:val="false"/>
                <w:color w:val="000000"/>
                <w:sz w:val="20"/>
              </w:rPr>
              <w:t>
8-72331-2-30-13</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отдел филиала РГП «Центр обслуживания населения» по ВКО</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Зайсан,</w:t>
            </w:r>
            <w:r>
              <w:br/>
            </w:r>
            <w:r>
              <w:rPr>
                <w:rFonts w:ascii="Times New Roman"/>
                <w:b w:val="false"/>
                <w:i w:val="false"/>
                <w:color w:val="000000"/>
                <w:sz w:val="20"/>
              </w:rPr>
              <w:t>
ул. Жангельдина, 52а</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8-72340-2-67-81</w:t>
            </w:r>
            <w:r>
              <w:br/>
            </w:r>
            <w:r>
              <w:rPr>
                <w:rFonts w:ascii="Times New Roman"/>
                <w:b w:val="false"/>
                <w:i w:val="false"/>
                <w:color w:val="000000"/>
                <w:sz w:val="20"/>
              </w:rPr>
              <w:t>
8-72340-2-19-09</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отдел филиала РГП «Центр обслуживания населения» по ВКО</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Зыряновск,</w:t>
            </w:r>
            <w:r>
              <w:br/>
            </w:r>
            <w:r>
              <w:rPr>
                <w:rFonts w:ascii="Times New Roman"/>
                <w:b w:val="false"/>
                <w:i w:val="false"/>
                <w:color w:val="000000"/>
                <w:sz w:val="20"/>
              </w:rPr>
              <w:t>
ул. Стахановская, 39</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8-72335-6-02-39</w:t>
            </w:r>
            <w:r>
              <w:br/>
            </w:r>
            <w:r>
              <w:rPr>
                <w:rFonts w:ascii="Times New Roman"/>
                <w:b w:val="false"/>
                <w:i w:val="false"/>
                <w:color w:val="000000"/>
                <w:sz w:val="20"/>
              </w:rPr>
              <w:t>
8-72335-6-02-35</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г. Серебрянск Зыряновского отдела филиала РГП «Центр обслуживания населения» по ВКО</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Серебрянск,</w:t>
            </w:r>
            <w:r>
              <w:br/>
            </w:r>
            <w:r>
              <w:rPr>
                <w:rFonts w:ascii="Times New Roman"/>
                <w:b w:val="false"/>
                <w:i w:val="false"/>
                <w:color w:val="000000"/>
                <w:sz w:val="20"/>
              </w:rPr>
              <w:t>
ул. Веденеева, 14</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8-72335-2-17-50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отдел филиала РГП «Центр обслуживания населения» по ВКО</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Улкен-Нарын,</w:t>
            </w:r>
            <w:r>
              <w:br/>
            </w:r>
            <w:r>
              <w:rPr>
                <w:rFonts w:ascii="Times New Roman"/>
                <w:b w:val="false"/>
                <w:i w:val="false"/>
                <w:color w:val="000000"/>
                <w:sz w:val="20"/>
              </w:rPr>
              <w:t>
ул. Аблайхана, 96</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8-72341-2-23-60</w:t>
            </w:r>
            <w:r>
              <w:br/>
            </w:r>
            <w:r>
              <w:rPr>
                <w:rFonts w:ascii="Times New Roman"/>
                <w:b w:val="false"/>
                <w:i w:val="false"/>
                <w:color w:val="000000"/>
                <w:sz w:val="20"/>
              </w:rPr>
              <w:t>
8-72341-2-23-61</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Катон Катон-Карагайского отдела филиала РГП «Центр обслуживания населения» по ВКО</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Катон-Карагай,</w:t>
            </w:r>
            <w:r>
              <w:br/>
            </w:r>
            <w:r>
              <w:rPr>
                <w:rFonts w:ascii="Times New Roman"/>
                <w:b w:val="false"/>
                <w:i w:val="false"/>
                <w:color w:val="000000"/>
                <w:sz w:val="20"/>
              </w:rPr>
              <w:t>
ул. Жанпеисова, 19</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8-72342-2-21-07</w:t>
            </w:r>
            <w:r>
              <w:br/>
            </w:r>
            <w:r>
              <w:rPr>
                <w:rFonts w:ascii="Times New Roman"/>
                <w:b w:val="false"/>
                <w:i w:val="false"/>
                <w:color w:val="000000"/>
                <w:sz w:val="20"/>
              </w:rPr>
              <w:t>
8-72342-2-21-06</w:t>
            </w:r>
          </w:p>
        </w:tc>
      </w:tr>
      <w:tr>
        <w:trPr>
          <w:trHeight w:val="9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отдел филиала РГП «Центр обслуживания населения» по ВКО</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Курчум,</w:t>
            </w:r>
            <w:r>
              <w:br/>
            </w:r>
            <w:r>
              <w:rPr>
                <w:rFonts w:ascii="Times New Roman"/>
                <w:b w:val="false"/>
                <w:i w:val="false"/>
                <w:color w:val="000000"/>
                <w:sz w:val="20"/>
              </w:rPr>
              <w:t>
ул. Б.Момышулы, 77</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8-72339-2-13-10</w:t>
            </w:r>
            <w:r>
              <w:br/>
            </w:r>
            <w:r>
              <w:rPr>
                <w:rFonts w:ascii="Times New Roman"/>
                <w:b w:val="false"/>
                <w:i w:val="false"/>
                <w:color w:val="000000"/>
                <w:sz w:val="20"/>
              </w:rPr>
              <w:t>
8-72339-2-19-69</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Теректы Курчумского отдела филиала РГП «Центр обслуживания населения» по ВКО</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Теректы,</w:t>
            </w:r>
            <w:r>
              <w:br/>
            </w:r>
            <w:r>
              <w:rPr>
                <w:rFonts w:ascii="Times New Roman"/>
                <w:b w:val="false"/>
                <w:i w:val="false"/>
                <w:color w:val="000000"/>
                <w:sz w:val="20"/>
              </w:rPr>
              <w:t>
ул. Крахмаля, 67</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8-72343-2-16-31</w:t>
            </w:r>
            <w:r>
              <w:br/>
            </w:r>
            <w:r>
              <w:rPr>
                <w:rFonts w:ascii="Times New Roman"/>
                <w:b w:val="false"/>
                <w:i w:val="false"/>
                <w:color w:val="000000"/>
                <w:sz w:val="20"/>
              </w:rPr>
              <w:t>
8-72343-2-16-95</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отдел филиала РГП «Центр обслуживания населения» по ВКО</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w:t>
            </w:r>
            <w:r>
              <w:br/>
            </w:r>
            <w:r>
              <w:rPr>
                <w:rFonts w:ascii="Times New Roman"/>
                <w:b w:val="false"/>
                <w:i w:val="false"/>
                <w:color w:val="000000"/>
                <w:sz w:val="20"/>
              </w:rPr>
              <w:t>
ул. Семипалатинская,</w:t>
            </w:r>
            <w:r>
              <w:br/>
            </w:r>
            <w:r>
              <w:rPr>
                <w:rFonts w:ascii="Times New Roman"/>
                <w:b w:val="false"/>
                <w:i w:val="false"/>
                <w:color w:val="000000"/>
                <w:sz w:val="20"/>
              </w:rPr>
              <w:t>
12</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8-72336-4-62-62</w:t>
            </w:r>
            <w:r>
              <w:br/>
            </w:r>
            <w:r>
              <w:rPr>
                <w:rFonts w:ascii="Times New Roman"/>
                <w:b w:val="false"/>
                <w:i w:val="false"/>
                <w:color w:val="000000"/>
                <w:sz w:val="20"/>
              </w:rPr>
              <w:t>
8-72336-4-42-02</w:t>
            </w:r>
            <w:r>
              <w:br/>
            </w:r>
            <w:r>
              <w:rPr>
                <w:rFonts w:ascii="Times New Roman"/>
                <w:b w:val="false"/>
                <w:i w:val="false"/>
                <w:color w:val="000000"/>
                <w:sz w:val="20"/>
              </w:rPr>
              <w:t>
8-72336-4-46-64</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отдел филиала РГП «Центр обслуживания населения» по ВКО</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Аксуат,</w:t>
            </w:r>
            <w:r>
              <w:br/>
            </w:r>
            <w:r>
              <w:rPr>
                <w:rFonts w:ascii="Times New Roman"/>
                <w:b w:val="false"/>
                <w:i w:val="false"/>
                <w:color w:val="000000"/>
                <w:sz w:val="20"/>
              </w:rPr>
              <w:t>
ул. Кобекова, 8</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8-72346-2-24-96</w:t>
            </w:r>
            <w:r>
              <w:br/>
            </w:r>
            <w:r>
              <w:rPr>
                <w:rFonts w:ascii="Times New Roman"/>
                <w:b w:val="false"/>
                <w:i w:val="false"/>
                <w:color w:val="000000"/>
                <w:sz w:val="20"/>
              </w:rPr>
              <w:t>
8-72346-2-25-03</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Акжар Тарбагатайского отдела филиала РГП «Центр обслуживания населения» по ВКО</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Акжар,</w:t>
            </w:r>
            <w:r>
              <w:br/>
            </w:r>
            <w:r>
              <w:rPr>
                <w:rFonts w:ascii="Times New Roman"/>
                <w:b w:val="false"/>
                <w:i w:val="false"/>
                <w:color w:val="000000"/>
                <w:sz w:val="20"/>
              </w:rPr>
              <w:t>
ул. Даулетбай, 45</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8-72344-2-01-22</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Тугул Тарбагатайского отдела филиала РГП «Центр обслуживания населения» по ВКО</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Тугул,</w:t>
            </w:r>
            <w:r>
              <w:br/>
            </w:r>
            <w:r>
              <w:rPr>
                <w:rFonts w:ascii="Times New Roman"/>
                <w:b w:val="false"/>
                <w:i w:val="false"/>
                <w:color w:val="000000"/>
                <w:sz w:val="20"/>
              </w:rPr>
              <w:t>
ул. Желтоксан, 32</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8-72346-2-17-97</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отдел филиала РГП «Центр обслуживания населения» по ВКО</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 Кайсенова, 9</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8-72338-2-78-96</w:t>
            </w:r>
            <w:r>
              <w:br/>
            </w:r>
            <w:r>
              <w:rPr>
                <w:rFonts w:ascii="Times New Roman"/>
                <w:b w:val="false"/>
                <w:i w:val="false"/>
                <w:color w:val="000000"/>
                <w:sz w:val="20"/>
              </w:rPr>
              <w:t>
8-72338-2-71-68</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Бозанбай Уланского отдела филиала РГП «Центр обслуживания населения» по ВКО</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Бозанбай,</w:t>
            </w:r>
            <w:r>
              <w:br/>
            </w:r>
            <w:r>
              <w:rPr>
                <w:rFonts w:ascii="Times New Roman"/>
                <w:b w:val="false"/>
                <w:i w:val="false"/>
                <w:color w:val="000000"/>
                <w:sz w:val="20"/>
              </w:rPr>
              <w:t>
ул. Ленина, 34</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8-72338-2-10-20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Таврия Уланского отдела филиала РГП «Центр обслуживания населения» по ВКО</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Таврическое,</w:t>
            </w:r>
            <w:r>
              <w:br/>
            </w:r>
            <w:r>
              <w:rPr>
                <w:rFonts w:ascii="Times New Roman"/>
                <w:b w:val="false"/>
                <w:i w:val="false"/>
                <w:color w:val="000000"/>
                <w:sz w:val="20"/>
              </w:rPr>
              <w:t>
ул. Кайсенова, 25</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8-72334-2-12-56</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отдел филиала РГП «Центр обслуживания населения» по ВКО</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Шемонаиха,</w:t>
            </w:r>
            <w:r>
              <w:br/>
            </w:r>
            <w:r>
              <w:rPr>
                <w:rFonts w:ascii="Times New Roman"/>
                <w:b w:val="false"/>
                <w:i w:val="false"/>
                <w:color w:val="000000"/>
                <w:sz w:val="20"/>
              </w:rPr>
              <w:t>
ул. 3 микрорайон, 12</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8-72332-3-41-00</w:t>
            </w:r>
            <w:r>
              <w:br/>
            </w:r>
            <w:r>
              <w:rPr>
                <w:rFonts w:ascii="Times New Roman"/>
                <w:b w:val="false"/>
                <w:i w:val="false"/>
                <w:color w:val="000000"/>
                <w:sz w:val="20"/>
              </w:rPr>
              <w:t>
8-72332-3-42-07</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п. Усть-Таловка Шемонаихинского отдела филиала РГП «Центр обслуживания населения» по ВКО</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Усть-Таловка,</w:t>
            </w:r>
            <w:r>
              <w:br/>
            </w:r>
            <w:r>
              <w:rPr>
                <w:rFonts w:ascii="Times New Roman"/>
                <w:b w:val="false"/>
                <w:i w:val="false"/>
                <w:color w:val="000000"/>
                <w:sz w:val="20"/>
              </w:rPr>
              <w:t>
ул. Школьная, 6</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8-72332-3-06-22</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п. Первомайский Шемонаихинского отдела филиала РГП «Центр обслуживания населения» по ВКО</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Первомайский,</w:t>
            </w:r>
            <w:r>
              <w:br/>
            </w:r>
            <w:r>
              <w:rPr>
                <w:rFonts w:ascii="Times New Roman"/>
                <w:b w:val="false"/>
                <w:i w:val="false"/>
                <w:color w:val="000000"/>
                <w:sz w:val="20"/>
              </w:rPr>
              <w:t>
ул. Металлургов, 19а</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8-72332-72-185</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отдел № 1 филиала РГП «Центр обслуживания населения» по ВКО</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w:t>
            </w:r>
            <w:r>
              <w:br/>
            </w:r>
            <w:r>
              <w:rPr>
                <w:rFonts w:ascii="Times New Roman"/>
                <w:b w:val="false"/>
                <w:i w:val="false"/>
                <w:color w:val="000000"/>
                <w:sz w:val="20"/>
              </w:rPr>
              <w:t>
ул. 408 квартал, 21</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8-7222-33-57-97</w:t>
            </w:r>
            <w:r>
              <w:br/>
            </w:r>
            <w:r>
              <w:rPr>
                <w:rFonts w:ascii="Times New Roman"/>
                <w:b w:val="false"/>
                <w:i w:val="false"/>
                <w:color w:val="000000"/>
                <w:sz w:val="20"/>
              </w:rPr>
              <w:t>
8-7222-34-24-56</w:t>
            </w:r>
            <w:r>
              <w:br/>
            </w:r>
            <w:r>
              <w:rPr>
                <w:rFonts w:ascii="Times New Roman"/>
                <w:b w:val="false"/>
                <w:i w:val="false"/>
                <w:color w:val="000000"/>
                <w:sz w:val="20"/>
              </w:rPr>
              <w:t>
8-7222-33-55-05</w:t>
            </w:r>
            <w:r>
              <w:br/>
            </w:r>
            <w:r>
              <w:rPr>
                <w:rFonts w:ascii="Times New Roman"/>
                <w:b w:val="false"/>
                <w:i w:val="false"/>
                <w:color w:val="000000"/>
                <w:sz w:val="20"/>
              </w:rPr>
              <w:t>
8-7222-34-87-71</w:t>
            </w:r>
            <w:r>
              <w:br/>
            </w:r>
            <w:r>
              <w:rPr>
                <w:rFonts w:ascii="Times New Roman"/>
                <w:b w:val="false"/>
                <w:i w:val="false"/>
                <w:color w:val="000000"/>
                <w:sz w:val="20"/>
              </w:rPr>
              <w:t>
8-7222-33-55-22</w:t>
            </w:r>
            <w:r>
              <w:br/>
            </w:r>
            <w:r>
              <w:rPr>
                <w:rFonts w:ascii="Times New Roman"/>
                <w:b w:val="false"/>
                <w:i w:val="false"/>
                <w:color w:val="000000"/>
                <w:sz w:val="20"/>
              </w:rPr>
              <w:t>
8-7222-33-55-93</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отдел № 2 филиала РГП «Центр Обслуживания населения» по ВКО</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w:t>
            </w:r>
            <w:r>
              <w:br/>
            </w:r>
            <w:r>
              <w:rPr>
                <w:rFonts w:ascii="Times New Roman"/>
                <w:b w:val="false"/>
                <w:i w:val="false"/>
                <w:color w:val="000000"/>
                <w:sz w:val="20"/>
              </w:rPr>
              <w:t>
ул. Найманбаева, 161 а</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8-7222-52-69-29</w:t>
            </w:r>
            <w:r>
              <w:br/>
            </w:r>
            <w:r>
              <w:rPr>
                <w:rFonts w:ascii="Times New Roman"/>
                <w:b w:val="false"/>
                <w:i w:val="false"/>
                <w:color w:val="000000"/>
                <w:sz w:val="20"/>
              </w:rPr>
              <w:t>
8-7222-52-69-83</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отдел филиала РГП «Центр обслуживания населения» по ВКО</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Карауыл,</w:t>
            </w:r>
            <w:r>
              <w:br/>
            </w:r>
            <w:r>
              <w:rPr>
                <w:rFonts w:ascii="Times New Roman"/>
                <w:b w:val="false"/>
                <w:i w:val="false"/>
                <w:color w:val="000000"/>
                <w:sz w:val="20"/>
              </w:rPr>
              <w:t>
ул. Кунанбаева, 12</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8-72252-2-22-64</w:t>
            </w:r>
            <w:r>
              <w:br/>
            </w:r>
            <w:r>
              <w:rPr>
                <w:rFonts w:ascii="Times New Roman"/>
                <w:b w:val="false"/>
                <w:i w:val="false"/>
                <w:color w:val="000000"/>
                <w:sz w:val="20"/>
              </w:rPr>
              <w:t>
8-72252-9-23-39</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отдел филиала РГП «Центр Обслуживания населения» по ВКО</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Аягоз,</w:t>
            </w:r>
            <w:r>
              <w:br/>
            </w:r>
            <w:r>
              <w:rPr>
                <w:rFonts w:ascii="Times New Roman"/>
                <w:b w:val="false"/>
                <w:i w:val="false"/>
                <w:color w:val="000000"/>
                <w:sz w:val="20"/>
              </w:rPr>
              <w:t>
ул. Дуйсенова, 84</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8-72237-5-24-32</w:t>
            </w:r>
            <w:r>
              <w:br/>
            </w:r>
            <w:r>
              <w:rPr>
                <w:rFonts w:ascii="Times New Roman"/>
                <w:b w:val="false"/>
                <w:i w:val="false"/>
                <w:color w:val="000000"/>
                <w:sz w:val="20"/>
              </w:rPr>
              <w:t>
8-72237-3-29-48</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Баршатас Аягозского отдела филиала РГП «Центр обслуживания населения» по ВКО</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Баршатас,</w:t>
            </w:r>
            <w:r>
              <w:br/>
            </w:r>
            <w:r>
              <w:rPr>
                <w:rFonts w:ascii="Times New Roman"/>
                <w:b w:val="false"/>
                <w:i w:val="false"/>
                <w:color w:val="000000"/>
                <w:sz w:val="20"/>
              </w:rPr>
              <w:t>
ул. Аблайхана, 12 А</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8-72237-2-14-92</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п. Актогай Аягозского отдела филиала РГП «Центр обслуживания населения» по ВКО</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Актогай,</w:t>
            </w:r>
            <w:r>
              <w:br/>
            </w:r>
            <w:r>
              <w:rPr>
                <w:rFonts w:ascii="Times New Roman"/>
                <w:b w:val="false"/>
                <w:i w:val="false"/>
                <w:color w:val="000000"/>
                <w:sz w:val="20"/>
              </w:rPr>
              <w:t>
ул. Маметова, 7</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8-72237-3-50-08</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отдел филиала РГП «Центр обслуживания населения» по ВКО</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Бескарагай,</w:t>
            </w:r>
            <w:r>
              <w:br/>
            </w:r>
            <w:r>
              <w:rPr>
                <w:rFonts w:ascii="Times New Roman"/>
                <w:b w:val="false"/>
                <w:i w:val="false"/>
                <w:color w:val="000000"/>
                <w:sz w:val="20"/>
              </w:rPr>
              <w:t>
ул. Пушкина, 2А</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8-72236-34-34-72</w:t>
            </w:r>
            <w:r>
              <w:br/>
            </w:r>
            <w:r>
              <w:rPr>
                <w:rFonts w:ascii="Times New Roman"/>
                <w:b w:val="false"/>
                <w:i w:val="false"/>
                <w:color w:val="000000"/>
                <w:sz w:val="20"/>
              </w:rPr>
              <w:t>
8-72236-9-06-30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отдел филиала РГП «Центр обслуживания населения» по ВКО</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Бородулиха,</w:t>
            </w:r>
            <w:r>
              <w:br/>
            </w:r>
            <w:r>
              <w:rPr>
                <w:rFonts w:ascii="Times New Roman"/>
                <w:b w:val="false"/>
                <w:i w:val="false"/>
                <w:color w:val="000000"/>
                <w:sz w:val="20"/>
              </w:rPr>
              <w:t>
ул. Молодежная, 25</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8-72351-2-20-48</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п. Жезкент Бородулихинского отдела филиала РГП «Центр обслуживания населения» по ВКО</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Жезкент,</w:t>
            </w:r>
            <w:r>
              <w:br/>
            </w:r>
            <w:r>
              <w:rPr>
                <w:rFonts w:ascii="Times New Roman"/>
                <w:b w:val="false"/>
                <w:i w:val="false"/>
                <w:color w:val="000000"/>
                <w:sz w:val="20"/>
              </w:rPr>
              <w:t>
ул. Дружбы, 1</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8-72351-2-58-02</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Новая Шульба Бородулихинского отдела филиала РГП «Центр обслуживания населения» по ВКО</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Новая Шульба,</w:t>
            </w:r>
            <w:r>
              <w:br/>
            </w:r>
            <w:r>
              <w:rPr>
                <w:rFonts w:ascii="Times New Roman"/>
                <w:b w:val="false"/>
                <w:i w:val="false"/>
                <w:color w:val="000000"/>
                <w:sz w:val="20"/>
              </w:rPr>
              <w:t>
ул. Комарова, 30</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8-72351-4-18-80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отдел филиала РГП «Центр Обслуживания населения» по ВКО</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Калбатау,</w:t>
            </w:r>
            <w:r>
              <w:br/>
            </w:r>
            <w:r>
              <w:rPr>
                <w:rFonts w:ascii="Times New Roman"/>
                <w:b w:val="false"/>
                <w:i w:val="false"/>
                <w:color w:val="000000"/>
                <w:sz w:val="20"/>
              </w:rPr>
              <w:t>
ул. Достык, 98</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8-72347-6-54-00</w:t>
            </w:r>
            <w:r>
              <w:br/>
            </w:r>
            <w:r>
              <w:rPr>
                <w:rFonts w:ascii="Times New Roman"/>
                <w:b w:val="false"/>
                <w:i w:val="false"/>
                <w:color w:val="000000"/>
                <w:sz w:val="20"/>
              </w:rPr>
              <w:t>
8-72347-2-13-16</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г. Шар Жарминского отдела филиала РГП «Центр обслуживания населения» по ВКО</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w:t>
            </w:r>
            <w:r>
              <w:br/>
            </w:r>
            <w:r>
              <w:rPr>
                <w:rFonts w:ascii="Times New Roman"/>
                <w:b w:val="false"/>
                <w:i w:val="false"/>
                <w:color w:val="000000"/>
                <w:sz w:val="20"/>
              </w:rPr>
              <w:t>
ул. Ленина, 123</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8-72345-2-27-07</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отдел филиала РГП «Центр обслуживания населения» по ВКО</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Курчатов,</w:t>
            </w:r>
            <w:r>
              <w:br/>
            </w:r>
            <w:r>
              <w:rPr>
                <w:rFonts w:ascii="Times New Roman"/>
                <w:b w:val="false"/>
                <w:i w:val="false"/>
                <w:color w:val="000000"/>
                <w:sz w:val="20"/>
              </w:rPr>
              <w:t>
ул. Абая, 12</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8-72251-2-21-66</w:t>
            </w:r>
            <w:r>
              <w:br/>
            </w:r>
            <w:r>
              <w:rPr>
                <w:rFonts w:ascii="Times New Roman"/>
                <w:b w:val="false"/>
                <w:i w:val="false"/>
                <w:color w:val="000000"/>
                <w:sz w:val="20"/>
              </w:rPr>
              <w:t>
8-72251-2-57-53</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Кокпектинский отдел филиала РГП «Центр обслуживания населения» по ВКО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Кокпекты,</w:t>
            </w:r>
            <w:r>
              <w:br/>
            </w:r>
            <w:r>
              <w:rPr>
                <w:rFonts w:ascii="Times New Roman"/>
                <w:b w:val="false"/>
                <w:i w:val="false"/>
                <w:color w:val="000000"/>
                <w:sz w:val="20"/>
              </w:rPr>
              <w:t>
ул. Шериаздана, 38</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8-72348-2-21-71</w:t>
            </w:r>
            <w:r>
              <w:br/>
            </w:r>
            <w:r>
              <w:rPr>
                <w:rFonts w:ascii="Times New Roman"/>
                <w:b w:val="false"/>
                <w:i w:val="false"/>
                <w:color w:val="000000"/>
                <w:sz w:val="20"/>
              </w:rPr>
              <w:t>
8-72348-2-11-94</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Самарское Кокпектинского отдела филиала РГП «Центр обслуживания населения» по ВКО</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Самарское,</w:t>
            </w:r>
            <w:r>
              <w:br/>
            </w:r>
            <w:r>
              <w:rPr>
                <w:rFonts w:ascii="Times New Roman"/>
                <w:b w:val="false"/>
                <w:i w:val="false"/>
                <w:color w:val="000000"/>
                <w:sz w:val="20"/>
              </w:rPr>
              <w:t>
ул. Горохова, 56</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8-72348-2-56-34</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отдел филиала РГП «Центр обслуживания населения» по ВКО</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Урджар,</w:t>
            </w:r>
            <w:r>
              <w:br/>
            </w:r>
            <w:r>
              <w:rPr>
                <w:rFonts w:ascii="Times New Roman"/>
                <w:b w:val="false"/>
                <w:i w:val="false"/>
                <w:color w:val="000000"/>
                <w:sz w:val="20"/>
              </w:rPr>
              <w:t>
ул. Аблайхана, 116</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8-72230-2-19-85</w:t>
            </w:r>
            <w:r>
              <w:br/>
            </w:r>
            <w:r>
              <w:rPr>
                <w:rFonts w:ascii="Times New Roman"/>
                <w:b w:val="false"/>
                <w:i w:val="false"/>
                <w:color w:val="000000"/>
                <w:sz w:val="20"/>
              </w:rPr>
              <w:t>
8-72230-3-34-58</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Таскескен Урджарского отдела филиала РГП «Центр обслуживания населения» по ВКО</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Таскескен,</w:t>
            </w:r>
            <w:r>
              <w:br/>
            </w:r>
            <w:r>
              <w:rPr>
                <w:rFonts w:ascii="Times New Roman"/>
                <w:b w:val="false"/>
                <w:i w:val="false"/>
                <w:color w:val="000000"/>
                <w:sz w:val="20"/>
              </w:rPr>
              <w:t>
ул. Нургазина, 9</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8-72230-3-61-29</w:t>
            </w:r>
            <w:r>
              <w:br/>
            </w:r>
            <w:r>
              <w:rPr>
                <w:rFonts w:ascii="Times New Roman"/>
                <w:b w:val="false"/>
                <w:i w:val="false"/>
                <w:color w:val="000000"/>
                <w:sz w:val="20"/>
              </w:rPr>
              <w:t>
8-72230-3-63-59</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Маканшы Урджарского отдела филиала РГП «Центр обслуживания населения» по ВКО</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Маканшы,</w:t>
            </w:r>
            <w:r>
              <w:br/>
            </w:r>
            <w:r>
              <w:rPr>
                <w:rFonts w:ascii="Times New Roman"/>
                <w:b w:val="false"/>
                <w:i w:val="false"/>
                <w:color w:val="000000"/>
                <w:sz w:val="20"/>
              </w:rPr>
              <w:t>
ул. Кабанбая, 6</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8-72239-4-20-22</w:t>
            </w:r>
            <w:r>
              <w:br/>
            </w:r>
            <w:r>
              <w:rPr>
                <w:rFonts w:ascii="Times New Roman"/>
                <w:b w:val="false"/>
                <w:i w:val="false"/>
                <w:color w:val="000000"/>
                <w:sz w:val="20"/>
              </w:rPr>
              <w:t>
8-72239-4-20-23</w:t>
            </w:r>
          </w:p>
        </w:tc>
      </w:tr>
    </w:tbl>
    <w:bookmarkStart w:name="z95" w:id="53"/>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социальное</w:t>
      </w:r>
      <w:r>
        <w:br/>
      </w:r>
      <w:r>
        <w:rPr>
          <w:rFonts w:ascii="Times New Roman"/>
          <w:b w:val="false"/>
          <w:i w:val="false"/>
          <w:color w:val="000000"/>
          <w:sz w:val="28"/>
        </w:rPr>
        <w:t>
обслуживание в государственных</w:t>
      </w:r>
      <w:r>
        <w:br/>
      </w:r>
      <w:r>
        <w:rPr>
          <w:rFonts w:ascii="Times New Roman"/>
          <w:b w:val="false"/>
          <w:i w:val="false"/>
          <w:color w:val="000000"/>
          <w:sz w:val="28"/>
        </w:rPr>
        <w:t>
и негосударственных медико-социальных</w:t>
      </w:r>
      <w:r>
        <w:br/>
      </w:r>
      <w:r>
        <w:rPr>
          <w:rFonts w:ascii="Times New Roman"/>
          <w:b w:val="false"/>
          <w:i w:val="false"/>
          <w:color w:val="000000"/>
          <w:sz w:val="28"/>
        </w:rPr>
        <w:t>
учреждениях (организациях),</w:t>
      </w:r>
      <w:r>
        <w:br/>
      </w:r>
      <w:r>
        <w:rPr>
          <w:rFonts w:ascii="Times New Roman"/>
          <w:b w:val="false"/>
          <w:i w:val="false"/>
          <w:color w:val="000000"/>
          <w:sz w:val="28"/>
        </w:rPr>
        <w:t>
предоставляющих услуги за счет</w:t>
      </w:r>
      <w:r>
        <w:br/>
      </w:r>
      <w:r>
        <w:rPr>
          <w:rFonts w:ascii="Times New Roman"/>
          <w:b w:val="false"/>
          <w:i w:val="false"/>
          <w:color w:val="000000"/>
          <w:sz w:val="28"/>
        </w:rPr>
        <w:t>
государственных бюджетных средств»</w:t>
      </w:r>
    </w:p>
    <w:bookmarkEnd w:id="53"/>
    <w:p>
      <w:pPr>
        <w:spacing w:after="0"/>
        <w:ind w:left="0"/>
        <w:jc w:val="left"/>
      </w:pPr>
      <w:r>
        <w:rPr>
          <w:rFonts w:ascii="Times New Roman"/>
          <w:b/>
          <w:i w:val="false"/>
          <w:color w:val="000000"/>
        </w:rPr>
        <w:t xml:space="preserve"> Текстовое табличное описание последовательности и</w:t>
      </w:r>
      <w:r>
        <w:br/>
      </w:r>
      <w:r>
        <w:rPr>
          <w:rFonts w:ascii="Times New Roman"/>
          <w:b/>
          <w:i w:val="false"/>
          <w:color w:val="000000"/>
        </w:rPr>
        <w:t>
взаимодействие административных действий (процедур) каждой СФЕ</w:t>
      </w:r>
    </w:p>
    <w:bookmarkStart w:name="z96" w:id="54"/>
    <w:p>
      <w:pPr>
        <w:spacing w:after="0"/>
        <w:ind w:left="0"/>
        <w:jc w:val="left"/>
      </w:pPr>
      <w:r>
        <w:rPr>
          <w:rFonts w:ascii="Times New Roman"/>
          <w:b/>
          <w:i w:val="false"/>
          <w:color w:val="000000"/>
        </w:rPr>
        <w:t xml:space="preserve"> 
Таблица 1. Описание действий СФЕ</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3849"/>
        <w:gridCol w:w="2345"/>
        <w:gridCol w:w="3364"/>
        <w:gridCol w:w="26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работы)</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СФЕ-1</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ЦОН</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работник по оценке и определению потребности в специальных социальных услугах</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их описание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регистрация документов</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потребности в специальных социальных услугах</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в уполномоченный орган, выдача потребителю расписки о приеме документов</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социальному работнику по оценке и определению потребности в специальных социальных услугах</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Выносит заключение о потребности в специальных социальных услугах, передача заключения и документов специалисту уполномоченного органа</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их описание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от социального работника по оценке и определению потребности в специальных социальных услугах заключения и документов</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в отдел для принятия решения</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потребителю уведомление либо мотивированный ответ об отказе</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потребителю уведомления об оформлении документов на социальное обслуживание в МСУ, либо мотивированный ответ об отказе, при обращении потребителя государственной услуги в ЦОН, направление результата оказания государственной услуги в ЦОН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660"/>
        <w:gridCol w:w="2285"/>
        <w:gridCol w:w="2462"/>
        <w:gridCol w:w="2440"/>
        <w:gridCol w:w="222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СФЕ-2</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СФЕ-5</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по направлению граждан в МСУ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их описание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регистрация</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документов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документов на рассмотрение комиссии по направлению граждан в МСУ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документов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на рассмотрение начальнику уполномоченного органа</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на исполнение специалисту уполномоченного органа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на рассмотрение комиссии по направлению граждан в МСУ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 о направлении в МСУ либо об отказе</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их описание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уведомления уполномоченного органа о решении комиссии по направлению граждан в МСУ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уведомления уполномоченного органа о решении комиссии по направлению граждан в МСУ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уведомления специалисту уполномоченного органа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начальнику уполномоченного органа уведомления для подписания</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55"/>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социальное</w:t>
      </w:r>
      <w:r>
        <w:br/>
      </w:r>
      <w:r>
        <w:rPr>
          <w:rFonts w:ascii="Times New Roman"/>
          <w:b w:val="false"/>
          <w:i w:val="false"/>
          <w:color w:val="000000"/>
          <w:sz w:val="28"/>
        </w:rPr>
        <w:t>
обслуживание в государственных</w:t>
      </w:r>
      <w:r>
        <w:br/>
      </w:r>
      <w:r>
        <w:rPr>
          <w:rFonts w:ascii="Times New Roman"/>
          <w:b w:val="false"/>
          <w:i w:val="false"/>
          <w:color w:val="000000"/>
          <w:sz w:val="28"/>
        </w:rPr>
        <w:t>
и негосударственных медико-социальных</w:t>
      </w:r>
      <w:r>
        <w:br/>
      </w:r>
      <w:r>
        <w:rPr>
          <w:rFonts w:ascii="Times New Roman"/>
          <w:b w:val="false"/>
          <w:i w:val="false"/>
          <w:color w:val="000000"/>
          <w:sz w:val="28"/>
        </w:rPr>
        <w:t>
учреждениях (организациях),</w:t>
      </w:r>
      <w:r>
        <w:br/>
      </w:r>
      <w:r>
        <w:rPr>
          <w:rFonts w:ascii="Times New Roman"/>
          <w:b w:val="false"/>
          <w:i w:val="false"/>
          <w:color w:val="000000"/>
          <w:sz w:val="28"/>
        </w:rPr>
        <w:t>
предоставляющих услуги за счет</w:t>
      </w:r>
      <w:r>
        <w:br/>
      </w:r>
      <w:r>
        <w:rPr>
          <w:rFonts w:ascii="Times New Roman"/>
          <w:b w:val="false"/>
          <w:i w:val="false"/>
          <w:color w:val="000000"/>
          <w:sz w:val="28"/>
        </w:rPr>
        <w:t>
государственных бюджетных средств»</w:t>
      </w:r>
    </w:p>
    <w:bookmarkEnd w:id="55"/>
    <w:p>
      <w:pPr>
        <w:spacing w:after="0"/>
        <w:ind w:left="0"/>
        <w:jc w:val="left"/>
      </w:pPr>
      <w:r>
        <w:rPr>
          <w:rFonts w:ascii="Times New Roman"/>
          <w:b/>
          <w:i w:val="false"/>
          <w:color w:val="000000"/>
        </w:rPr>
        <w:t xml:space="preserve"> Схема, отражающая взаимосвязь между логической</w:t>
      </w:r>
      <w:r>
        <w:br/>
      </w:r>
      <w:r>
        <w:rPr>
          <w:rFonts w:ascii="Times New Roman"/>
          <w:b/>
          <w:i w:val="false"/>
          <w:color w:val="000000"/>
        </w:rPr>
        <w:t>
последовательностью административных действий</w:t>
      </w:r>
      <w:r>
        <w:br/>
      </w:r>
      <w:r>
        <w:rPr>
          <w:rFonts w:ascii="Times New Roman"/>
          <w:b/>
          <w:i w:val="false"/>
          <w:color w:val="000000"/>
        </w:rPr>
        <w:t>
в процессе оказания государственной услуги и СФЕ</w:t>
      </w:r>
    </w:p>
    <w:p>
      <w:pPr>
        <w:spacing w:after="0"/>
        <w:ind w:left="0"/>
        <w:jc w:val="both"/>
      </w:pPr>
      <w:r>
        <w:drawing>
          <wp:inline distT="0" distB="0" distL="0" distR="0">
            <wp:extent cx="85852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585200" cy="3937000"/>
                    </a:xfrm>
                    <a:prstGeom prst="rect">
                      <a:avLst/>
                    </a:prstGeom>
                  </pic:spPr>
                </pic:pic>
              </a:graphicData>
            </a:graphic>
          </wp:inline>
        </w:drawing>
      </w:r>
    </w:p>
    <w:bookmarkStart w:name="z98" w:id="56"/>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социальное</w:t>
      </w:r>
      <w:r>
        <w:br/>
      </w:r>
      <w:r>
        <w:rPr>
          <w:rFonts w:ascii="Times New Roman"/>
          <w:b w:val="false"/>
          <w:i w:val="false"/>
          <w:color w:val="000000"/>
          <w:sz w:val="28"/>
        </w:rPr>
        <w:t>
обслуживание в государственных</w:t>
      </w:r>
      <w:r>
        <w:br/>
      </w:r>
      <w:r>
        <w:rPr>
          <w:rFonts w:ascii="Times New Roman"/>
          <w:b w:val="false"/>
          <w:i w:val="false"/>
          <w:color w:val="000000"/>
          <w:sz w:val="28"/>
        </w:rPr>
        <w:t>
и негосударственных медико-социальных</w:t>
      </w:r>
      <w:r>
        <w:br/>
      </w:r>
      <w:r>
        <w:rPr>
          <w:rFonts w:ascii="Times New Roman"/>
          <w:b w:val="false"/>
          <w:i w:val="false"/>
          <w:color w:val="000000"/>
          <w:sz w:val="28"/>
        </w:rPr>
        <w:t>
учреждениях (организациях),</w:t>
      </w:r>
      <w:r>
        <w:br/>
      </w:r>
      <w:r>
        <w:rPr>
          <w:rFonts w:ascii="Times New Roman"/>
          <w:b w:val="false"/>
          <w:i w:val="false"/>
          <w:color w:val="000000"/>
          <w:sz w:val="28"/>
        </w:rPr>
        <w:t>
предоставляющих услуги за счет</w:t>
      </w:r>
      <w:r>
        <w:br/>
      </w:r>
      <w:r>
        <w:rPr>
          <w:rFonts w:ascii="Times New Roman"/>
          <w:b w:val="false"/>
          <w:i w:val="false"/>
          <w:color w:val="000000"/>
          <w:sz w:val="28"/>
        </w:rPr>
        <w:t>
государственных бюджетных средств»</w:t>
      </w:r>
    </w:p>
    <w:bookmarkEnd w:id="56"/>
    <w:p>
      <w:pPr>
        <w:spacing w:after="0"/>
        <w:ind w:left="0"/>
        <w:jc w:val="both"/>
      </w:pPr>
      <w:r>
        <w:rPr>
          <w:rFonts w:ascii="Times New Roman"/>
          <w:b w:val="false"/>
          <w:i w:val="false"/>
          <w:color w:val="000000"/>
          <w:sz w:val="28"/>
        </w:rPr>
        <w:t>Документ, удостоверяющий личность № ______ выдан __ ________ года</w:t>
      </w:r>
      <w:r>
        <w:br/>
      </w:r>
      <w:r>
        <w:rPr>
          <w:rFonts w:ascii="Times New Roman"/>
          <w:b w:val="false"/>
          <w:i w:val="false"/>
          <w:color w:val="000000"/>
          <w:sz w:val="28"/>
        </w:rPr>
        <w:t>
Место прописки _____________________________________________</w:t>
      </w:r>
      <w:r>
        <w:br/>
      </w:r>
      <w:r>
        <w:rPr>
          <w:rFonts w:ascii="Times New Roman"/>
          <w:b w:val="false"/>
          <w:i w:val="false"/>
          <w:color w:val="000000"/>
          <w:sz w:val="28"/>
        </w:rPr>
        <w:t>
Место проживания ___________________________________________</w:t>
      </w:r>
      <w:r>
        <w:br/>
      </w:r>
      <w:r>
        <w:rPr>
          <w:rFonts w:ascii="Times New Roman"/>
          <w:b w:val="false"/>
          <w:i w:val="false"/>
          <w:color w:val="000000"/>
          <w:sz w:val="28"/>
        </w:rPr>
        <w:t>
Место рождения _____________________________________________</w:t>
      </w:r>
      <w:r>
        <w:br/>
      </w:r>
      <w:r>
        <w:rPr>
          <w:rFonts w:ascii="Times New Roman"/>
          <w:b w:val="false"/>
          <w:i w:val="false"/>
          <w:color w:val="000000"/>
          <w:sz w:val="28"/>
        </w:rPr>
        <w:t>
Дата рождения « ___» _________ _____ год</w:t>
      </w:r>
      <w:r>
        <w:br/>
      </w:r>
      <w:r>
        <w:rPr>
          <w:rFonts w:ascii="Times New Roman"/>
          <w:b w:val="false"/>
          <w:i w:val="false"/>
          <w:color w:val="000000"/>
          <w:sz w:val="28"/>
        </w:rPr>
        <w:t>
Вид и размер пособия _______________________________________</w:t>
      </w:r>
      <w:r>
        <w:br/>
      </w:r>
      <w:r>
        <w:rPr>
          <w:rFonts w:ascii="Times New Roman"/>
          <w:b w:val="false"/>
          <w:i w:val="false"/>
          <w:color w:val="000000"/>
          <w:sz w:val="28"/>
        </w:rPr>
        <w:t>
Категория инвалидности _____________________________________</w:t>
      </w:r>
      <w:r>
        <w:br/>
      </w:r>
      <w:r>
        <w:rPr>
          <w:rFonts w:ascii="Times New Roman"/>
          <w:b w:val="false"/>
          <w:i w:val="false"/>
          <w:color w:val="000000"/>
          <w:sz w:val="28"/>
        </w:rPr>
        <w:t>
Наличие родственников (</w:t>
      </w:r>
      <w:r>
        <w:rPr>
          <w:rFonts w:ascii="Times New Roman"/>
          <w:b w:val="false"/>
          <w:i/>
          <w:color w:val="000000"/>
          <w:sz w:val="28"/>
        </w:rPr>
        <w:t>законных представителей</w:t>
      </w:r>
      <w:r>
        <w:rPr>
          <w:rFonts w:ascii="Times New Roman"/>
          <w:b w:val="false"/>
          <w:i w:val="false"/>
          <w:color w:val="000000"/>
          <w:sz w:val="28"/>
        </w:rPr>
        <w:t>) 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w:t>
      </w:r>
      <w:r>
        <w:rPr>
          <w:rFonts w:ascii="Times New Roman"/>
          <w:b w:val="false"/>
          <w:i/>
          <w:color w:val="000000"/>
          <w:sz w:val="28"/>
        </w:rPr>
        <w:t>(родственные отношения, возраст, социальный статус, адрес проживания,</w:t>
      </w:r>
      <w:r>
        <w:br/>
      </w:r>
      <w:r>
        <w:rPr>
          <w:rFonts w:ascii="Times New Roman"/>
          <w:b w:val="false"/>
          <w:i w:val="false"/>
          <w:color w:val="000000"/>
          <w:sz w:val="28"/>
        </w:rPr>
        <w:t>
</w:t>
      </w:r>
      <w:r>
        <w:rPr>
          <w:rFonts w:ascii="Times New Roman"/>
          <w:b w:val="false"/>
          <w:i/>
          <w:color w:val="000000"/>
          <w:sz w:val="28"/>
        </w:rPr>
        <w:t>                                 контактный телефон)</w:t>
      </w:r>
    </w:p>
    <w:bookmarkStart w:name="z99" w:id="57"/>
    <w:p>
      <w:pPr>
        <w:spacing w:after="0"/>
        <w:ind w:left="0"/>
        <w:jc w:val="left"/>
      </w:pPr>
      <w:r>
        <w:rPr>
          <w:rFonts w:ascii="Times New Roman"/>
          <w:b/>
          <w:i w:val="false"/>
          <w:color w:val="000000"/>
        </w:rPr>
        <w:t xml:space="preserve"> 
ЗАЯВЛЕНИЕ</w:t>
      </w:r>
    </w:p>
    <w:bookmarkEnd w:id="57"/>
    <w:p>
      <w:pPr>
        <w:spacing w:after="0"/>
        <w:ind w:left="0"/>
        <w:jc w:val="both"/>
      </w:pPr>
      <w:r>
        <w:rPr>
          <w:rFonts w:ascii="Times New Roman"/>
          <w:b w:val="false"/>
          <w:i w:val="false"/>
          <w:color w:val="000000"/>
          <w:sz w:val="28"/>
        </w:rPr>
        <w:t>      Прошу принять _____________________________________________</w:t>
      </w:r>
      <w:r>
        <w:br/>
      </w:r>
      <w:r>
        <w:rPr>
          <w:rFonts w:ascii="Times New Roman"/>
          <w:b w:val="false"/>
          <w:i w:val="false"/>
          <w:color w:val="000000"/>
          <w:sz w:val="28"/>
        </w:rPr>
        <w:t>
                                       </w:t>
      </w:r>
      <w:r>
        <w:rPr>
          <w:rFonts w:ascii="Times New Roman"/>
          <w:b w:val="false"/>
          <w:i/>
          <w:color w:val="000000"/>
          <w:sz w:val="28"/>
        </w:rPr>
        <w:t>(Ф.И.О. получателя услуг)</w:t>
      </w:r>
    </w:p>
    <w:p>
      <w:pPr>
        <w:spacing w:after="0"/>
        <w:ind w:left="0"/>
        <w:jc w:val="both"/>
      </w:pPr>
      <w:r>
        <w:rPr>
          <w:rFonts w:ascii="Times New Roman"/>
          <w:b w:val="false"/>
          <w:i w:val="false"/>
          <w:color w:val="000000"/>
          <w:sz w:val="28"/>
        </w:rPr>
        <w:t xml:space="preserve">на круглосуточное постоянное/временное </w:t>
      </w:r>
      <w:r>
        <w:rPr>
          <w:rFonts w:ascii="Times New Roman"/>
          <w:b w:val="false"/>
          <w:i w:val="false"/>
          <w:color w:val="000000"/>
          <w:sz w:val="28"/>
        </w:rPr>
        <w:t>(</w:t>
      </w:r>
      <w:r>
        <w:rPr>
          <w:rFonts w:ascii="Times New Roman"/>
          <w:b w:val="false"/>
          <w:i/>
          <w:color w:val="000000"/>
          <w:sz w:val="28"/>
        </w:rPr>
        <w:t>нужное подчеркнуть)</w:t>
      </w:r>
      <w:r>
        <w:rPr>
          <w:rFonts w:ascii="Times New Roman"/>
          <w:b w:val="false"/>
          <w:i w:val="false"/>
          <w:color w:val="000000"/>
          <w:sz w:val="28"/>
        </w:rPr>
        <w:t xml:space="preserve"> проживание в</w:t>
      </w:r>
      <w:r>
        <w:br/>
      </w:r>
      <w:r>
        <w:rPr>
          <w:rFonts w:ascii="Times New Roman"/>
          <w:b w:val="false"/>
          <w:i w:val="false"/>
          <w:color w:val="000000"/>
          <w:sz w:val="28"/>
        </w:rPr>
        <w:t>
______________________________________ медико-социальное учреждение,</w:t>
      </w:r>
      <w:r>
        <w:br/>
      </w:r>
      <w:r>
        <w:rPr>
          <w:rFonts w:ascii="Times New Roman"/>
          <w:b w:val="false"/>
          <w:i w:val="false"/>
          <w:color w:val="000000"/>
          <w:sz w:val="28"/>
        </w:rPr>
        <w:t>
так как нуждаюсь (</w:t>
      </w:r>
      <w:r>
        <w:rPr>
          <w:rFonts w:ascii="Times New Roman"/>
          <w:b w:val="false"/>
          <w:i/>
          <w:color w:val="000000"/>
          <w:sz w:val="28"/>
        </w:rPr>
        <w:t>нуждается)</w:t>
      </w:r>
      <w:r>
        <w:rPr>
          <w:rFonts w:ascii="Times New Roman"/>
          <w:b w:val="false"/>
          <w:i w:val="false"/>
          <w:color w:val="000000"/>
          <w:sz w:val="28"/>
        </w:rPr>
        <w:t xml:space="preserve"> в оказании специальных социальных услуг</w:t>
      </w:r>
      <w:r>
        <w:br/>
      </w:r>
      <w:r>
        <w:rPr>
          <w:rFonts w:ascii="Times New Roman"/>
          <w:b w:val="false"/>
          <w:i w:val="false"/>
          <w:color w:val="000000"/>
          <w:sz w:val="28"/>
        </w:rPr>
        <w:t>
в условиях стационара.</w:t>
      </w:r>
      <w:r>
        <w:br/>
      </w:r>
      <w:r>
        <w:rPr>
          <w:rFonts w:ascii="Times New Roman"/>
          <w:b w:val="false"/>
          <w:i w:val="false"/>
          <w:color w:val="000000"/>
          <w:sz w:val="28"/>
        </w:rPr>
        <w:t>
      Прилагаю следующие документы:</w:t>
      </w:r>
      <w:r>
        <w:br/>
      </w:r>
      <w:r>
        <w:rPr>
          <w:rFonts w:ascii="Times New Roman"/>
          <w:b w:val="false"/>
          <w:i w:val="false"/>
          <w:color w:val="000000"/>
          <w:sz w:val="28"/>
        </w:rPr>
        <w:t>
      1) ____________________ 2) _______________________</w:t>
      </w:r>
      <w:r>
        <w:br/>
      </w:r>
      <w:r>
        <w:rPr>
          <w:rFonts w:ascii="Times New Roman"/>
          <w:b w:val="false"/>
          <w:i w:val="false"/>
          <w:color w:val="000000"/>
          <w:sz w:val="28"/>
        </w:rPr>
        <w:t>
      3) ____________________ 4) _______________________</w:t>
      </w:r>
      <w:r>
        <w:br/>
      </w:r>
      <w:r>
        <w:rPr>
          <w:rFonts w:ascii="Times New Roman"/>
          <w:b w:val="false"/>
          <w:i w:val="false"/>
          <w:color w:val="000000"/>
          <w:sz w:val="28"/>
        </w:rPr>
        <w:t>
      5) ____________________ 6) _______________________</w:t>
      </w:r>
      <w:r>
        <w:br/>
      </w:r>
      <w:r>
        <w:rPr>
          <w:rFonts w:ascii="Times New Roman"/>
          <w:b w:val="false"/>
          <w:i w:val="false"/>
          <w:color w:val="000000"/>
          <w:sz w:val="28"/>
        </w:rPr>
        <w:t>
      7) ____________________ 8) _______________________</w:t>
      </w:r>
      <w:r>
        <w:br/>
      </w:r>
      <w:r>
        <w:rPr>
          <w:rFonts w:ascii="Times New Roman"/>
          <w:b w:val="false"/>
          <w:i w:val="false"/>
          <w:color w:val="000000"/>
          <w:sz w:val="28"/>
        </w:rPr>
        <w:t>
      9) ____________________ 10) ______________________</w:t>
      </w:r>
    </w:p>
    <w:p>
      <w:pPr>
        <w:spacing w:after="0"/>
        <w:ind w:left="0"/>
        <w:jc w:val="both"/>
      </w:pPr>
      <w:r>
        <w:rPr>
          <w:rFonts w:ascii="Times New Roman"/>
          <w:b w:val="false"/>
          <w:i w:val="false"/>
          <w:color w:val="000000"/>
          <w:sz w:val="28"/>
        </w:rPr>
        <w:t>      С условиями приема, содержания, перевода, выписки из</w:t>
      </w:r>
      <w:r>
        <w:br/>
      </w:r>
      <w:r>
        <w:rPr>
          <w:rFonts w:ascii="Times New Roman"/>
          <w:b w:val="false"/>
          <w:i w:val="false"/>
          <w:color w:val="000000"/>
          <w:sz w:val="28"/>
        </w:rPr>
        <w:t>
медико-социального учреждения и правилами внутреннего распорядка</w:t>
      </w:r>
      <w:r>
        <w:br/>
      </w:r>
      <w:r>
        <w:rPr>
          <w:rFonts w:ascii="Times New Roman"/>
          <w:b w:val="false"/>
          <w:i w:val="false"/>
          <w:color w:val="000000"/>
          <w:sz w:val="28"/>
        </w:rPr>
        <w:t>
ознакомлен(а).</w:t>
      </w:r>
    </w:p>
    <w:p>
      <w:pPr>
        <w:spacing w:after="0"/>
        <w:ind w:left="0"/>
        <w:jc w:val="both"/>
      </w:pPr>
      <w:r>
        <w:rPr>
          <w:rFonts w:ascii="Times New Roman"/>
          <w:b w:val="false"/>
          <w:i w:val="false"/>
          <w:color w:val="000000"/>
          <w:sz w:val="28"/>
        </w:rPr>
        <w:t>«__» _______ 20__года       _____________________________</w:t>
      </w:r>
      <w:r>
        <w:br/>
      </w:r>
      <w:r>
        <w:rPr>
          <w:rFonts w:ascii="Times New Roman"/>
          <w:b w:val="false"/>
          <w:i w:val="false"/>
          <w:color w:val="000000"/>
          <w:sz w:val="28"/>
        </w:rPr>
        <w:t>
</w:t>
      </w:r>
      <w:r>
        <w:rPr>
          <w:rFonts w:ascii="Times New Roman"/>
          <w:b w:val="false"/>
          <w:i/>
          <w:color w:val="000000"/>
          <w:sz w:val="28"/>
        </w:rPr>
        <w:t>                                      (Ф.И.О. и подпись заявителя)</w:t>
      </w:r>
    </w:p>
    <w:p>
      <w:pPr>
        <w:spacing w:after="0"/>
        <w:ind w:left="0"/>
        <w:jc w:val="both"/>
      </w:pPr>
      <w:r>
        <w:rPr>
          <w:rFonts w:ascii="Times New Roman"/>
          <w:b w:val="false"/>
          <w:i w:val="false"/>
          <w:color w:val="000000"/>
          <w:sz w:val="28"/>
        </w:rPr>
        <w:t>Документы принял ________________________________________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должность, Ф.И.О., подпись)</w:t>
      </w:r>
    </w:p>
    <w:p>
      <w:pPr>
        <w:spacing w:after="0"/>
        <w:ind w:left="0"/>
        <w:jc w:val="both"/>
      </w:pPr>
      <w:r>
        <w:rPr>
          <w:rFonts w:ascii="Times New Roman"/>
          <w:b w:val="false"/>
          <w:i w:val="false"/>
          <w:color w:val="000000"/>
          <w:sz w:val="28"/>
        </w:rPr>
        <w:t>«___» _______ 20__ года</w:t>
      </w:r>
    </w:p>
    <w:bookmarkStart w:name="z100" w:id="58"/>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социальное</w:t>
      </w:r>
      <w:r>
        <w:br/>
      </w:r>
      <w:r>
        <w:rPr>
          <w:rFonts w:ascii="Times New Roman"/>
          <w:b w:val="false"/>
          <w:i w:val="false"/>
          <w:color w:val="000000"/>
          <w:sz w:val="28"/>
        </w:rPr>
        <w:t>
обслуживание в государственных</w:t>
      </w:r>
      <w:r>
        <w:br/>
      </w:r>
      <w:r>
        <w:rPr>
          <w:rFonts w:ascii="Times New Roman"/>
          <w:b w:val="false"/>
          <w:i w:val="false"/>
          <w:color w:val="000000"/>
          <w:sz w:val="28"/>
        </w:rPr>
        <w:t>
и негосударственных медико-социальных</w:t>
      </w:r>
      <w:r>
        <w:br/>
      </w:r>
      <w:r>
        <w:rPr>
          <w:rFonts w:ascii="Times New Roman"/>
          <w:b w:val="false"/>
          <w:i w:val="false"/>
          <w:color w:val="000000"/>
          <w:sz w:val="28"/>
        </w:rPr>
        <w:t>
учреждениях (организациях),</w:t>
      </w:r>
      <w:r>
        <w:br/>
      </w:r>
      <w:r>
        <w:rPr>
          <w:rFonts w:ascii="Times New Roman"/>
          <w:b w:val="false"/>
          <w:i w:val="false"/>
          <w:color w:val="000000"/>
          <w:sz w:val="28"/>
        </w:rPr>
        <w:t>
предоставляющих услуги за счет</w:t>
      </w:r>
      <w:r>
        <w:br/>
      </w:r>
      <w:r>
        <w:rPr>
          <w:rFonts w:ascii="Times New Roman"/>
          <w:b w:val="false"/>
          <w:i w:val="false"/>
          <w:color w:val="000000"/>
          <w:sz w:val="28"/>
        </w:rPr>
        <w:t>
государственных бюджетных средств»</w:t>
      </w:r>
    </w:p>
    <w:bookmarkEnd w:id="58"/>
    <w:p>
      <w:pPr>
        <w:spacing w:after="0"/>
        <w:ind w:left="0"/>
        <w:jc w:val="left"/>
      </w:pPr>
      <w:r>
        <w:rPr>
          <w:rFonts w:ascii="Times New Roman"/>
          <w:b/>
          <w:i w:val="false"/>
          <w:color w:val="000000"/>
        </w:rPr>
        <w:t xml:space="preserve"> МЕДИЦИНСКАЯ КАРТА</w:t>
      </w:r>
    </w:p>
    <w:p>
      <w:pPr>
        <w:spacing w:after="0"/>
        <w:ind w:left="0"/>
        <w:jc w:val="both"/>
      </w:pPr>
      <w:r>
        <w:rPr>
          <w:rFonts w:ascii="Times New Roman"/>
          <w:b w:val="false"/>
          <w:i w:val="false"/>
          <w:color w:val="000000"/>
          <w:sz w:val="28"/>
        </w:rPr>
        <w:t>      ___________________________________________________</w:t>
      </w:r>
      <w:r>
        <w:br/>
      </w:r>
      <w:r>
        <w:rPr>
          <w:rFonts w:ascii="Times New Roman"/>
          <w:b w:val="false"/>
          <w:i w:val="false"/>
          <w:color w:val="000000"/>
          <w:sz w:val="28"/>
        </w:rPr>
        <w:t>
</w:t>
      </w:r>
      <w:r>
        <w:rPr>
          <w:rFonts w:ascii="Times New Roman"/>
          <w:b w:val="false"/>
          <w:i/>
          <w:color w:val="000000"/>
          <w:sz w:val="28"/>
        </w:rPr>
        <w:t>                        (наименование медицинской организации)</w:t>
      </w:r>
      <w:r>
        <w:br/>
      </w:r>
      <w:r>
        <w:rPr>
          <w:rFonts w:ascii="Times New Roman"/>
          <w:b w:val="false"/>
          <w:i w:val="false"/>
          <w:color w:val="000000"/>
          <w:sz w:val="28"/>
        </w:rPr>
        <w:t>
Ф.И.О. __________________________________________________</w:t>
      </w:r>
      <w:r>
        <w:br/>
      </w:r>
      <w:r>
        <w:rPr>
          <w:rFonts w:ascii="Times New Roman"/>
          <w:b w:val="false"/>
          <w:i w:val="false"/>
          <w:color w:val="000000"/>
          <w:sz w:val="28"/>
        </w:rPr>
        <w:t>
Дата рождения « ___» ______ ______ года</w:t>
      </w:r>
      <w:r>
        <w:br/>
      </w:r>
      <w:r>
        <w:rPr>
          <w:rFonts w:ascii="Times New Roman"/>
          <w:b w:val="false"/>
          <w:i w:val="false"/>
          <w:color w:val="000000"/>
          <w:sz w:val="28"/>
        </w:rPr>
        <w:t>
Домашний адрес __________________________________________</w:t>
      </w:r>
      <w:r>
        <w:br/>
      </w:r>
      <w:r>
        <w:rPr>
          <w:rFonts w:ascii="Times New Roman"/>
          <w:b w:val="false"/>
          <w:i w:val="false"/>
          <w:color w:val="000000"/>
          <w:sz w:val="28"/>
        </w:rPr>
        <w:t>
Краткий анамнез (</w:t>
      </w:r>
      <w:r>
        <w:rPr>
          <w:rFonts w:ascii="Times New Roman"/>
          <w:b w:val="false"/>
          <w:i/>
          <w:color w:val="000000"/>
          <w:sz w:val="28"/>
        </w:rPr>
        <w:t>сведения о перенесенных заболеваниях;</w:t>
      </w:r>
      <w:r>
        <w:br/>
      </w:r>
      <w:r>
        <w:rPr>
          <w:rFonts w:ascii="Times New Roman"/>
          <w:b w:val="false"/>
          <w:i w:val="false"/>
          <w:color w:val="000000"/>
          <w:sz w:val="28"/>
        </w:rPr>
        <w:t>
</w:t>
      </w:r>
      <w:r>
        <w:rPr>
          <w:rFonts w:ascii="Times New Roman"/>
          <w:b w:val="false"/>
          <w:i/>
          <w:color w:val="000000"/>
          <w:sz w:val="28"/>
        </w:rPr>
        <w:t>непереносимости лекарственных препаратов, пищевых продуктов</w:t>
      </w:r>
      <w:r>
        <w:br/>
      </w:r>
      <w:r>
        <w:rPr>
          <w:rFonts w:ascii="Times New Roman"/>
          <w:b w:val="false"/>
          <w:i w:val="false"/>
          <w:color w:val="000000"/>
          <w:sz w:val="28"/>
        </w:rPr>
        <w:t>
</w:t>
      </w:r>
      <w:r>
        <w:rPr>
          <w:rFonts w:ascii="Times New Roman"/>
          <w:b w:val="false"/>
          <w:i/>
          <w:color w:val="000000"/>
          <w:sz w:val="28"/>
        </w:rPr>
        <w:t>и так далее</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Медицинский осмотр </w:t>
      </w:r>
      <w:r>
        <w:rPr>
          <w:rFonts w:ascii="Times New Roman"/>
          <w:b w:val="false"/>
          <w:i/>
          <w:color w:val="000000"/>
          <w:sz w:val="28"/>
        </w:rPr>
        <w:t>(с указанием основного и сопутствующего</w:t>
      </w:r>
      <w:r>
        <w:br/>
      </w:r>
      <w:r>
        <w:rPr>
          <w:rFonts w:ascii="Times New Roman"/>
          <w:b w:val="false"/>
          <w:i w:val="false"/>
          <w:color w:val="000000"/>
          <w:sz w:val="28"/>
        </w:rPr>
        <w:t>
</w:t>
      </w:r>
      <w:r>
        <w:rPr>
          <w:rFonts w:ascii="Times New Roman"/>
          <w:b w:val="false"/>
          <w:i/>
          <w:color w:val="000000"/>
          <w:sz w:val="28"/>
        </w:rPr>
        <w:t>диагноза, наличия осложнений):</w:t>
      </w:r>
      <w:r>
        <w:br/>
      </w:r>
      <w:r>
        <w:rPr>
          <w:rFonts w:ascii="Times New Roman"/>
          <w:b w:val="false"/>
          <w:i w:val="false"/>
          <w:color w:val="000000"/>
          <w:sz w:val="28"/>
        </w:rPr>
        <w:t>
хирург ___________________________________________________</w:t>
      </w:r>
      <w:r>
        <w:br/>
      </w:r>
      <w:r>
        <w:rPr>
          <w:rFonts w:ascii="Times New Roman"/>
          <w:b w:val="false"/>
          <w:i w:val="false"/>
          <w:color w:val="000000"/>
          <w:sz w:val="28"/>
        </w:rPr>
        <w:t>
невропатолог _____________________________________________</w:t>
      </w:r>
      <w:r>
        <w:br/>
      </w:r>
      <w:r>
        <w:rPr>
          <w:rFonts w:ascii="Times New Roman"/>
          <w:b w:val="false"/>
          <w:i w:val="false"/>
          <w:color w:val="000000"/>
          <w:sz w:val="28"/>
        </w:rPr>
        <w:t>
психиатр__________________________________________________</w:t>
      </w:r>
      <w:r>
        <w:br/>
      </w:r>
      <w:r>
        <w:rPr>
          <w:rFonts w:ascii="Times New Roman"/>
          <w:b w:val="false"/>
          <w:i w:val="false"/>
          <w:color w:val="000000"/>
          <w:sz w:val="28"/>
        </w:rPr>
        <w:t>
окулист___________________________________________________</w:t>
      </w:r>
      <w:r>
        <w:br/>
      </w:r>
      <w:r>
        <w:rPr>
          <w:rFonts w:ascii="Times New Roman"/>
          <w:b w:val="false"/>
          <w:i w:val="false"/>
          <w:color w:val="000000"/>
          <w:sz w:val="28"/>
        </w:rPr>
        <w:t>
отоларинголог ____________________________________________</w:t>
      </w:r>
      <w:r>
        <w:br/>
      </w:r>
      <w:r>
        <w:rPr>
          <w:rFonts w:ascii="Times New Roman"/>
          <w:b w:val="false"/>
          <w:i w:val="false"/>
          <w:color w:val="000000"/>
          <w:sz w:val="28"/>
        </w:rPr>
        <w:t>
дерматовенеролог__________________________________________</w:t>
      </w:r>
      <w:r>
        <w:br/>
      </w:r>
      <w:r>
        <w:rPr>
          <w:rFonts w:ascii="Times New Roman"/>
          <w:b w:val="false"/>
          <w:i w:val="false"/>
          <w:color w:val="000000"/>
          <w:sz w:val="28"/>
        </w:rPr>
        <w:t>
фтизиатр _________________________________________________</w:t>
      </w:r>
      <w:r>
        <w:br/>
      </w:r>
      <w:r>
        <w:rPr>
          <w:rFonts w:ascii="Times New Roman"/>
          <w:b w:val="false"/>
          <w:i w:val="false"/>
          <w:color w:val="000000"/>
          <w:sz w:val="28"/>
        </w:rPr>
        <w:t>
терапевт/педиатр _________________________________________</w:t>
      </w:r>
      <w:r>
        <w:br/>
      </w:r>
      <w:r>
        <w:rPr>
          <w:rFonts w:ascii="Times New Roman"/>
          <w:b w:val="false"/>
          <w:i w:val="false"/>
          <w:color w:val="000000"/>
          <w:sz w:val="28"/>
        </w:rPr>
        <w:t>
заключение об эпидемиологическом окружении: ______________</w:t>
      </w:r>
      <w:r>
        <w:br/>
      </w: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По показаниям:</w:t>
      </w:r>
      <w:r>
        <w:br/>
      </w:r>
      <w:r>
        <w:rPr>
          <w:rFonts w:ascii="Times New Roman"/>
          <w:b w:val="false"/>
          <w:i w:val="false"/>
          <w:color w:val="000000"/>
          <w:sz w:val="28"/>
        </w:rPr>
        <w:t>
стоматолог _______________________________________________</w:t>
      </w:r>
      <w:r>
        <w:br/>
      </w:r>
      <w:r>
        <w:rPr>
          <w:rFonts w:ascii="Times New Roman"/>
          <w:b w:val="false"/>
          <w:i w:val="false"/>
          <w:color w:val="000000"/>
          <w:sz w:val="28"/>
        </w:rPr>
        <w:t>
эндокринолог _____________________________________________</w:t>
      </w:r>
      <w:r>
        <w:br/>
      </w:r>
      <w:r>
        <w:rPr>
          <w:rFonts w:ascii="Times New Roman"/>
          <w:b w:val="false"/>
          <w:i w:val="false"/>
          <w:color w:val="000000"/>
          <w:sz w:val="28"/>
        </w:rPr>
        <w:t>
кардиолог ________________________________________________</w:t>
      </w:r>
      <w:r>
        <w:br/>
      </w:r>
      <w:r>
        <w:rPr>
          <w:rFonts w:ascii="Times New Roman"/>
          <w:b w:val="false"/>
          <w:i w:val="false"/>
          <w:color w:val="000000"/>
          <w:sz w:val="28"/>
        </w:rPr>
        <w:t>
ортопед __________________________________________________</w:t>
      </w:r>
      <w:r>
        <w:br/>
      </w:r>
      <w:r>
        <w:rPr>
          <w:rFonts w:ascii="Times New Roman"/>
          <w:b w:val="false"/>
          <w:i w:val="false"/>
          <w:color w:val="000000"/>
          <w:sz w:val="28"/>
        </w:rPr>
        <w:t>
нарколог _________________________________________________</w:t>
      </w:r>
      <w:r>
        <w:br/>
      </w:r>
      <w:r>
        <w:rPr>
          <w:rFonts w:ascii="Times New Roman"/>
          <w:b w:val="false"/>
          <w:i w:val="false"/>
          <w:color w:val="000000"/>
          <w:sz w:val="28"/>
        </w:rPr>
        <w:t>
онколог __________________________________________________</w:t>
      </w:r>
      <w:r>
        <w:br/>
      </w:r>
      <w:r>
        <w:rPr>
          <w:rFonts w:ascii="Times New Roman"/>
          <w:b w:val="false"/>
          <w:i w:val="false"/>
          <w:color w:val="000000"/>
          <w:sz w:val="28"/>
        </w:rPr>
        <w:t>
гинеколог_________________________________________________</w:t>
      </w:r>
    </w:p>
    <w:p>
      <w:pPr>
        <w:spacing w:after="0"/>
        <w:ind w:left="0"/>
        <w:jc w:val="both"/>
      </w:pPr>
      <w:r>
        <w:rPr>
          <w:rFonts w:ascii="Times New Roman"/>
          <w:b w:val="false"/>
          <w:i w:val="false"/>
          <w:color w:val="000000"/>
          <w:sz w:val="28"/>
        </w:rPr>
        <w:t>Результаты лабораторных исследований:</w:t>
      </w:r>
      <w:r>
        <w:br/>
      </w:r>
      <w:r>
        <w:rPr>
          <w:rFonts w:ascii="Times New Roman"/>
          <w:b w:val="false"/>
          <w:i w:val="false"/>
          <w:color w:val="000000"/>
          <w:sz w:val="28"/>
        </w:rPr>
        <w:t>
общий анализ крови _______________________________________</w:t>
      </w:r>
      <w:r>
        <w:br/>
      </w:r>
      <w:r>
        <w:rPr>
          <w:rFonts w:ascii="Times New Roman"/>
          <w:b w:val="false"/>
          <w:i w:val="false"/>
          <w:color w:val="000000"/>
          <w:sz w:val="28"/>
        </w:rPr>
        <w:t>
</w:t>
      </w:r>
      <w:r>
        <w:rPr>
          <w:rFonts w:ascii="Times New Roman"/>
          <w:b w:val="false"/>
          <w:i/>
          <w:color w:val="000000"/>
          <w:sz w:val="28"/>
        </w:rPr>
        <w:t>                                     дата, результат</w:t>
      </w:r>
      <w:r>
        <w:br/>
      </w:r>
      <w:r>
        <w:rPr>
          <w:rFonts w:ascii="Times New Roman"/>
          <w:b w:val="false"/>
          <w:i w:val="false"/>
          <w:color w:val="000000"/>
          <w:sz w:val="28"/>
        </w:rPr>
        <w:t>
общий анализ мочи ________________________________________</w:t>
      </w:r>
      <w:r>
        <w:br/>
      </w:r>
      <w:r>
        <w:rPr>
          <w:rFonts w:ascii="Times New Roman"/>
          <w:b w:val="false"/>
          <w:i w:val="false"/>
          <w:color w:val="000000"/>
          <w:sz w:val="28"/>
        </w:rPr>
        <w:t>
</w:t>
      </w:r>
      <w:r>
        <w:rPr>
          <w:rFonts w:ascii="Times New Roman"/>
          <w:b w:val="false"/>
          <w:i/>
          <w:color w:val="000000"/>
          <w:sz w:val="28"/>
        </w:rPr>
        <w:t>                                    дата, результат</w:t>
      </w:r>
      <w:r>
        <w:br/>
      </w:r>
      <w:r>
        <w:rPr>
          <w:rFonts w:ascii="Times New Roman"/>
          <w:b w:val="false"/>
          <w:i w:val="false"/>
          <w:color w:val="000000"/>
          <w:sz w:val="28"/>
        </w:rPr>
        <w:t>
паразитологическое исследование фекалий на яйца</w:t>
      </w:r>
      <w:r>
        <w:br/>
      </w:r>
      <w:r>
        <w:rPr>
          <w:rFonts w:ascii="Times New Roman"/>
          <w:b w:val="false"/>
          <w:i w:val="false"/>
          <w:color w:val="000000"/>
          <w:sz w:val="28"/>
        </w:rPr>
        <w:t>
гельминтов _______________________________________________</w:t>
      </w:r>
      <w:r>
        <w:br/>
      </w:r>
      <w:r>
        <w:rPr>
          <w:rFonts w:ascii="Times New Roman"/>
          <w:b w:val="false"/>
          <w:i w:val="false"/>
          <w:color w:val="000000"/>
          <w:sz w:val="28"/>
        </w:rPr>
        <w:t>
</w:t>
      </w:r>
      <w:r>
        <w:rPr>
          <w:rFonts w:ascii="Times New Roman"/>
          <w:b w:val="false"/>
          <w:i/>
          <w:color w:val="000000"/>
          <w:sz w:val="28"/>
        </w:rPr>
        <w:t>                                   дата, результат</w:t>
      </w:r>
      <w:r>
        <w:br/>
      </w:r>
      <w:r>
        <w:rPr>
          <w:rFonts w:ascii="Times New Roman"/>
          <w:b w:val="false"/>
          <w:i w:val="false"/>
          <w:color w:val="000000"/>
          <w:sz w:val="28"/>
        </w:rPr>
        <w:t>
бактериологическое исследование фекалий на кишечную</w:t>
      </w:r>
      <w:r>
        <w:br/>
      </w:r>
      <w:r>
        <w:rPr>
          <w:rFonts w:ascii="Times New Roman"/>
          <w:b w:val="false"/>
          <w:i w:val="false"/>
          <w:color w:val="000000"/>
          <w:sz w:val="28"/>
        </w:rPr>
        <w:t>
палочку __________________________________________________</w:t>
      </w:r>
      <w:r>
        <w:br/>
      </w:r>
      <w:r>
        <w:rPr>
          <w:rFonts w:ascii="Times New Roman"/>
          <w:b w:val="false"/>
          <w:i w:val="false"/>
          <w:color w:val="000000"/>
          <w:sz w:val="28"/>
        </w:rPr>
        <w:t>
</w:t>
      </w:r>
      <w:r>
        <w:rPr>
          <w:rFonts w:ascii="Times New Roman"/>
          <w:b w:val="false"/>
          <w:i/>
          <w:color w:val="000000"/>
          <w:sz w:val="28"/>
        </w:rPr>
        <w:t>               дата, результат</w:t>
      </w:r>
    </w:p>
    <w:p>
      <w:pPr>
        <w:spacing w:after="0"/>
        <w:ind w:left="0"/>
        <w:jc w:val="both"/>
      </w:pPr>
      <w:r>
        <w:rPr>
          <w:rFonts w:ascii="Times New Roman"/>
          <w:b w:val="false"/>
          <w:i w:val="false"/>
          <w:color w:val="000000"/>
          <w:sz w:val="28"/>
        </w:rPr>
        <w:t>Заключение председателя врачебно-консультативной комиссии:</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w:t>
      </w:r>
      <w:r>
        <w:rPr>
          <w:rFonts w:ascii="Times New Roman"/>
          <w:b w:val="false"/>
          <w:i/>
          <w:color w:val="000000"/>
          <w:sz w:val="28"/>
        </w:rPr>
        <w:t>             (имеются ли медицинские противопоказания</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w:t>
      </w:r>
      <w:r>
        <w:rPr>
          <w:rFonts w:ascii="Times New Roman"/>
          <w:b w:val="false"/>
          <w:i/>
          <w:color w:val="000000"/>
          <w:sz w:val="28"/>
        </w:rPr>
        <w:t>           для пребывания в организации стационарного типа)</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Руководитель медицинской организации: ____________________</w:t>
      </w:r>
      <w:r>
        <w:br/>
      </w:r>
      <w:r>
        <w:rPr>
          <w:rFonts w:ascii="Times New Roman"/>
          <w:b w:val="false"/>
          <w:i w:val="false"/>
          <w:color w:val="000000"/>
          <w:sz w:val="28"/>
        </w:rPr>
        <w:t>
                                                   </w:t>
      </w:r>
      <w:r>
        <w:rPr>
          <w:rFonts w:ascii="Times New Roman"/>
          <w:b w:val="false"/>
          <w:i/>
          <w:color w:val="000000"/>
          <w:sz w:val="28"/>
        </w:rPr>
        <w:t>(Ф.И.О., подпись)</w:t>
      </w:r>
    </w:p>
    <w:p>
      <w:pPr>
        <w:spacing w:after="0"/>
        <w:ind w:left="0"/>
        <w:jc w:val="both"/>
      </w:pPr>
      <w:r>
        <w:rPr>
          <w:rFonts w:ascii="Times New Roman"/>
          <w:b w:val="false"/>
          <w:i w:val="false"/>
          <w:color w:val="000000"/>
          <w:sz w:val="28"/>
        </w:rPr>
        <w:t>«__» _________ 20__ года</w:t>
      </w:r>
    </w:p>
    <w:bookmarkStart w:name="z101" w:id="59"/>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социальное</w:t>
      </w:r>
      <w:r>
        <w:br/>
      </w:r>
      <w:r>
        <w:rPr>
          <w:rFonts w:ascii="Times New Roman"/>
          <w:b w:val="false"/>
          <w:i w:val="false"/>
          <w:color w:val="000000"/>
          <w:sz w:val="28"/>
        </w:rPr>
        <w:t>
обслуживание в государственных</w:t>
      </w:r>
      <w:r>
        <w:br/>
      </w:r>
      <w:r>
        <w:rPr>
          <w:rFonts w:ascii="Times New Roman"/>
          <w:b w:val="false"/>
          <w:i w:val="false"/>
          <w:color w:val="000000"/>
          <w:sz w:val="28"/>
        </w:rPr>
        <w:t>
и негосударственных медико-социальных</w:t>
      </w:r>
      <w:r>
        <w:br/>
      </w:r>
      <w:r>
        <w:rPr>
          <w:rFonts w:ascii="Times New Roman"/>
          <w:b w:val="false"/>
          <w:i w:val="false"/>
          <w:color w:val="000000"/>
          <w:sz w:val="28"/>
        </w:rPr>
        <w:t>
учреждениях (организациях),</w:t>
      </w:r>
      <w:r>
        <w:br/>
      </w:r>
      <w:r>
        <w:rPr>
          <w:rFonts w:ascii="Times New Roman"/>
          <w:b w:val="false"/>
          <w:i w:val="false"/>
          <w:color w:val="000000"/>
          <w:sz w:val="28"/>
        </w:rPr>
        <w:t>
предоставляющих услуги за счет</w:t>
      </w:r>
      <w:r>
        <w:br/>
      </w:r>
      <w:r>
        <w:rPr>
          <w:rFonts w:ascii="Times New Roman"/>
          <w:b w:val="false"/>
          <w:i w:val="false"/>
          <w:color w:val="000000"/>
          <w:sz w:val="28"/>
        </w:rPr>
        <w:t>
государственных бюджетных средств»</w:t>
      </w:r>
      <w:r>
        <w:br/>
      </w:r>
      <w:r>
        <w:rPr>
          <w:rFonts w:ascii="Times New Roman"/>
          <w:b w:val="false"/>
          <w:i w:val="false"/>
          <w:color w:val="000000"/>
          <w:sz w:val="28"/>
        </w:rPr>
        <w:t>
Кому___________________</w:t>
      </w:r>
      <w:r>
        <w:br/>
      </w:r>
      <w:r>
        <w:rPr>
          <w:rFonts w:ascii="Times New Roman"/>
          <w:b w:val="false"/>
          <w:i w:val="false"/>
          <w:color w:val="000000"/>
          <w:sz w:val="28"/>
        </w:rPr>
        <w:t>
Адрес__________________</w:t>
      </w:r>
    </w:p>
    <w:bookmarkEnd w:id="59"/>
    <w:p>
      <w:pPr>
        <w:spacing w:after="0"/>
        <w:ind w:left="0"/>
        <w:jc w:val="left"/>
      </w:pPr>
      <w:r>
        <w:rPr>
          <w:rFonts w:ascii="Times New Roman"/>
          <w:b/>
          <w:i w:val="false"/>
          <w:color w:val="000000"/>
        </w:rPr>
        <w:t xml:space="preserve"> Уведомление</w:t>
      </w:r>
    </w:p>
    <w:p>
      <w:pPr>
        <w:spacing w:after="0"/>
        <w:ind w:left="0"/>
        <w:jc w:val="both"/>
      </w:pPr>
      <w:r>
        <w:rPr>
          <w:rFonts w:ascii="Times New Roman"/>
          <w:b w:val="false"/>
          <w:i w:val="false"/>
          <w:color w:val="000000"/>
          <w:sz w:val="28"/>
        </w:rPr>
        <w:t>      Рассмотрев Ваше заявление на оформление документов на</w:t>
      </w:r>
      <w:r>
        <w:br/>
      </w:r>
      <w:r>
        <w:rPr>
          <w:rFonts w:ascii="Times New Roman"/>
          <w:b w:val="false"/>
          <w:i w:val="false"/>
          <w:color w:val="000000"/>
          <w:sz w:val="28"/>
        </w:rPr>
        <w:t>
социальное обслуживание в медико-социальном учреждении сообщаем: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Подпись руководителя ___________</w:t>
      </w:r>
    </w:p>
    <w:bookmarkStart w:name="z102" w:id="60"/>
    <w:p>
      <w:pPr>
        <w:spacing w:after="0"/>
        <w:ind w:left="0"/>
        <w:jc w:val="both"/>
      </w:pPr>
      <w:r>
        <w:rPr>
          <w:rFonts w:ascii="Times New Roman"/>
          <w:b w:val="false"/>
          <w:i w:val="false"/>
          <w:color w:val="000000"/>
          <w:sz w:val="28"/>
        </w:rPr>
        <w:t>
Утвержден постановлением</w:t>
      </w:r>
      <w:r>
        <w:br/>
      </w:r>
      <w:r>
        <w:rPr>
          <w:rFonts w:ascii="Times New Roman"/>
          <w:b w:val="false"/>
          <w:i w:val="false"/>
          <w:color w:val="000000"/>
          <w:sz w:val="28"/>
        </w:rPr>
        <w:t>
Восточно-Казахстанского</w:t>
      </w:r>
      <w:r>
        <w:br/>
      </w:r>
      <w:r>
        <w:rPr>
          <w:rFonts w:ascii="Times New Roman"/>
          <w:b w:val="false"/>
          <w:i w:val="false"/>
          <w:color w:val="000000"/>
          <w:sz w:val="28"/>
        </w:rPr>
        <w:t>
областного акимата</w:t>
      </w:r>
      <w:r>
        <w:br/>
      </w:r>
      <w:r>
        <w:rPr>
          <w:rFonts w:ascii="Times New Roman"/>
          <w:b w:val="false"/>
          <w:i w:val="false"/>
          <w:color w:val="000000"/>
          <w:sz w:val="28"/>
        </w:rPr>
        <w:t>
от 20 августа 2012 года № 190</w:t>
      </w:r>
    </w:p>
    <w:bookmarkEnd w:id="60"/>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«Оформление документов на социальное обслуживание на дому</w:t>
      </w:r>
      <w:r>
        <w:br/>
      </w:r>
      <w:r>
        <w:rPr>
          <w:rFonts w:ascii="Times New Roman"/>
          <w:b/>
          <w:i w:val="false"/>
          <w:color w:val="000000"/>
        </w:rPr>
        <w:t>
для одиноких, одиноко проживающих престарелых, инвалидов</w:t>
      </w:r>
      <w:r>
        <w:br/>
      </w:r>
      <w:r>
        <w:rPr>
          <w:rFonts w:ascii="Times New Roman"/>
          <w:b/>
          <w:i w:val="false"/>
          <w:color w:val="000000"/>
        </w:rPr>
        <w:t>
и детей-инвалидов, нуждающихся в постороннем уходе и помощи»</w:t>
      </w:r>
    </w:p>
    <w:bookmarkStart w:name="z103" w:id="61"/>
    <w:p>
      <w:pPr>
        <w:spacing w:after="0"/>
        <w:ind w:left="0"/>
        <w:jc w:val="left"/>
      </w:pPr>
      <w:r>
        <w:rPr>
          <w:rFonts w:ascii="Times New Roman"/>
          <w:b/>
          <w:i w:val="false"/>
          <w:color w:val="000000"/>
        </w:rPr>
        <w:t xml:space="preserve"> 
1. Общие положения</w:t>
      </w:r>
    </w:p>
    <w:bookmarkEnd w:id="61"/>
    <w:bookmarkStart w:name="z104" w:id="62"/>
    <w:p>
      <w:pPr>
        <w:spacing w:after="0"/>
        <w:ind w:left="0"/>
        <w:jc w:val="both"/>
      </w:pPr>
      <w:r>
        <w:rPr>
          <w:rFonts w:ascii="Times New Roman"/>
          <w:b w:val="false"/>
          <w:i w:val="false"/>
          <w:color w:val="000000"/>
          <w:sz w:val="28"/>
        </w:rPr>
        <w:t>
      1. Государственную услугу оказывает отдел занятости и социальных программ района (города областного значения) (далее - уполномоченный орган), перечень,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государственной услуги, а также центр обслуживания населения (далее – ЦОН) на альтернативной основе, адреса ЦОН-ов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23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подпункта 3)</w:t>
      </w:r>
      <w:r>
        <w:rPr>
          <w:rFonts w:ascii="Times New Roman"/>
          <w:b w:val="false"/>
          <w:i w:val="false"/>
          <w:color w:val="000000"/>
          <w:sz w:val="28"/>
        </w:rPr>
        <w:t xml:space="preserve"> пункта 1 статьи 11, </w:t>
      </w:r>
      <w:r>
        <w:rPr>
          <w:rFonts w:ascii="Times New Roman"/>
          <w:b w:val="false"/>
          <w:i w:val="false"/>
          <w:color w:val="000000"/>
          <w:sz w:val="28"/>
        </w:rPr>
        <w:t>подпункта 1)</w:t>
      </w:r>
      <w:r>
        <w:rPr>
          <w:rFonts w:ascii="Times New Roman"/>
          <w:b w:val="false"/>
          <w:i w:val="false"/>
          <w:color w:val="000000"/>
          <w:sz w:val="28"/>
        </w:rPr>
        <w:t xml:space="preserve"> пункта 1 статьи 13 Закона Республики Казахстан от 29 декабря 2008 года «О специальных социальных услугах», </w:t>
      </w:r>
      <w:r>
        <w:rPr>
          <w:rFonts w:ascii="Times New Roman"/>
          <w:b w:val="false"/>
          <w:i w:val="false"/>
          <w:color w:val="000000"/>
          <w:sz w:val="28"/>
        </w:rPr>
        <w:t>пункта 1</w:t>
      </w:r>
      <w:r>
        <w:rPr>
          <w:rFonts w:ascii="Times New Roman"/>
          <w:b w:val="false"/>
          <w:i w:val="false"/>
          <w:color w:val="000000"/>
          <w:sz w:val="28"/>
        </w:rPr>
        <w:t xml:space="preserve"> постановления Правительства Республики Казахстан от 14 марта 2009 года № 330 «Об утверждении перечня гарантированного объема специальных социальных услуг»,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«Оформление документов на социальное обслуживание на дому для одиноких, одиноко проживающих престарелых, инвалидов и детей-инвалидов, нуждающихся в постороннем уходе и помощи», утвержденного постановлением Правительства Республики Казахстан от 7 апреля 2011 года № 394.</w:t>
      </w:r>
      <w:r>
        <w:br/>
      </w:r>
      <w:r>
        <w:rPr>
          <w:rFonts w:ascii="Times New Roman"/>
          <w:b w:val="false"/>
          <w:i w:val="false"/>
          <w:color w:val="000000"/>
          <w:sz w:val="28"/>
        </w:rPr>
        <w:t>
</w:t>
      </w:r>
      <w:r>
        <w:rPr>
          <w:rFonts w:ascii="Times New Roman"/>
          <w:b w:val="false"/>
          <w:i w:val="false"/>
          <w:color w:val="000000"/>
          <w:sz w:val="28"/>
        </w:rPr>
        <w:t>
      4. Результатом оказания государственной услуги, которую получит потребитель, является уведомление об оформлении документов на оказание социального обслуживания на дому для одиноких, одиноко проживающих престарелых, инвалидов и детей-инвалидов, нуждающихся в постороннем уходе и помощи, либо мотивированный ответ об отказе в предоставлении услуги на бумажном носителе.</w:t>
      </w:r>
    </w:p>
    <w:bookmarkEnd w:id="62"/>
    <w:bookmarkStart w:name="z108" w:id="63"/>
    <w:p>
      <w:pPr>
        <w:spacing w:after="0"/>
        <w:ind w:left="0"/>
        <w:jc w:val="left"/>
      </w:pPr>
      <w:r>
        <w:rPr>
          <w:rFonts w:ascii="Times New Roman"/>
          <w:b/>
          <w:i w:val="false"/>
          <w:color w:val="000000"/>
        </w:rPr>
        <w:t xml:space="preserve"> 
2. Требования оказания государственной услуги</w:t>
      </w:r>
    </w:p>
    <w:bookmarkEnd w:id="63"/>
    <w:bookmarkStart w:name="z109" w:id="64"/>
    <w:p>
      <w:pPr>
        <w:spacing w:after="0"/>
        <w:ind w:left="0"/>
        <w:jc w:val="both"/>
      </w:pPr>
      <w:r>
        <w:rPr>
          <w:rFonts w:ascii="Times New Roman"/>
          <w:b w:val="false"/>
          <w:i w:val="false"/>
          <w:color w:val="000000"/>
          <w:sz w:val="28"/>
        </w:rPr>
        <w:t>
      5. Информация о месте нахождения и графике работы уполномоченного органа, ЦОН обращение в которые необходимо для оказания государственной услуги указана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6. Порядок получения информации по вопросам оказания государственной услуги, в том числе о ходе оказания государственной услуги располагается на Интернет-ресурсе Министерства труда и социальной защиты населения Республики Казахстан www.enbek.gov.kz, на стендах уполномоченного органа, ЦОН, а также может предоставляться по телефонам, номера которых указаны в приложениях 1 и 2 к настоящему регламенту.</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уполномоченный орган - в течение четырнадцати рабочих дней;</w:t>
      </w:r>
      <w:r>
        <w:br/>
      </w:r>
      <w:r>
        <w:rPr>
          <w:rFonts w:ascii="Times New Roman"/>
          <w:b w:val="false"/>
          <w:i w:val="false"/>
          <w:color w:val="000000"/>
          <w:sz w:val="28"/>
        </w:rPr>
        <w:t>
      в ЦОН - в течение четырнадцати рабочих дней (дата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не может превышать 30 минут;</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не может превышать 15 минут в уполномоченном органе, 30 минут в ЦОН.</w:t>
      </w:r>
      <w:r>
        <w:br/>
      </w:r>
      <w:r>
        <w:rPr>
          <w:rFonts w:ascii="Times New Roman"/>
          <w:b w:val="false"/>
          <w:i w:val="false"/>
          <w:color w:val="000000"/>
          <w:sz w:val="28"/>
        </w:rPr>
        <w:t>
</w:t>
      </w:r>
      <w:r>
        <w:rPr>
          <w:rFonts w:ascii="Times New Roman"/>
          <w:b w:val="false"/>
          <w:i w:val="false"/>
          <w:color w:val="000000"/>
          <w:sz w:val="28"/>
        </w:rPr>
        <w:t>
      8. Перечень оснований для отказа в предоставлении государственной услуги в соответствии с законодательством Республики Казахстан:</w:t>
      </w:r>
      <w:r>
        <w:br/>
      </w:r>
      <w:r>
        <w:rPr>
          <w:rFonts w:ascii="Times New Roman"/>
          <w:b w:val="false"/>
          <w:i w:val="false"/>
          <w:color w:val="000000"/>
          <w:sz w:val="28"/>
        </w:rPr>
        <w:t>
      1) наличие у потребителя медицинских противопоказаний к приему на социальное обслуживание на дому;</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w:t>
      </w:r>
      <w:r>
        <w:br/>
      </w:r>
      <w:r>
        <w:rPr>
          <w:rFonts w:ascii="Times New Roman"/>
          <w:b w:val="false"/>
          <w:i w:val="false"/>
          <w:color w:val="000000"/>
          <w:sz w:val="28"/>
        </w:rPr>
        <w:t>
      3) предоставление заведомо ложной документации.</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9.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 или ЦОН;</w:t>
      </w:r>
      <w:r>
        <w:br/>
      </w:r>
      <w:r>
        <w:rPr>
          <w:rFonts w:ascii="Times New Roman"/>
          <w:b w:val="false"/>
          <w:i w:val="false"/>
          <w:color w:val="000000"/>
          <w:sz w:val="28"/>
        </w:rPr>
        <w:t>
      2) ЦОН проводит регистрацию заявления и передает в уполномоченный орган;</w:t>
      </w:r>
      <w:r>
        <w:br/>
      </w:r>
      <w:r>
        <w:rPr>
          <w:rFonts w:ascii="Times New Roman"/>
          <w:b w:val="false"/>
          <w:i w:val="false"/>
          <w:color w:val="000000"/>
          <w:sz w:val="28"/>
        </w:rPr>
        <w:t>
      3) уполномоченный орган проводит регистрацию заявления, осуществляет рассмотрение представленных документов из ЦОН или от потребителя, оформляет уведомление или подготавливает мотивированный отказ, направляет результат оказания государственной услуги в ЦОН или выдает потребителю в случае обращения в уполномоченный орган;</w:t>
      </w:r>
      <w:r>
        <w:br/>
      </w:r>
      <w:r>
        <w:rPr>
          <w:rFonts w:ascii="Times New Roman"/>
          <w:b w:val="false"/>
          <w:i w:val="false"/>
          <w:color w:val="000000"/>
          <w:sz w:val="28"/>
        </w:rPr>
        <w:t>
      4) ЦОН выдает потребителю уведомление либо мотивированный отказ.</w:t>
      </w:r>
      <w:r>
        <w:br/>
      </w:r>
      <w:r>
        <w:rPr>
          <w:rFonts w:ascii="Times New Roman"/>
          <w:b w:val="false"/>
          <w:i w:val="false"/>
          <w:color w:val="000000"/>
          <w:sz w:val="28"/>
        </w:rPr>
        <w:t>
</w:t>
      </w:r>
      <w:r>
        <w:rPr>
          <w:rFonts w:ascii="Times New Roman"/>
          <w:b w:val="false"/>
          <w:i w:val="false"/>
          <w:color w:val="000000"/>
          <w:sz w:val="28"/>
        </w:rPr>
        <w:t>
      10. Минимальное количество лиц, осуществляющих прием документов для оказания государственной услуги на каждом этапе, составляет один сотрудник.</w:t>
      </w:r>
    </w:p>
    <w:bookmarkEnd w:id="64"/>
    <w:bookmarkStart w:name="z115" w:id="65"/>
    <w:p>
      <w:pPr>
        <w:spacing w:after="0"/>
        <w:ind w:left="0"/>
        <w:jc w:val="left"/>
      </w:pPr>
      <w:r>
        <w:rPr>
          <w:rFonts w:ascii="Times New Roman"/>
          <w:b/>
          <w:i w:val="false"/>
          <w:color w:val="000000"/>
        </w:rPr>
        <w:t xml:space="preserve"> 
3. Описание действий (взаимодействия)</w:t>
      </w:r>
      <w:r>
        <w:br/>
      </w:r>
      <w:r>
        <w:rPr>
          <w:rFonts w:ascii="Times New Roman"/>
          <w:b/>
          <w:i w:val="false"/>
          <w:color w:val="000000"/>
        </w:rPr>
        <w:t>
в процессе оказания государственной услуги</w:t>
      </w:r>
    </w:p>
    <w:bookmarkEnd w:id="65"/>
    <w:bookmarkStart w:name="z116" w:id="66"/>
    <w:p>
      <w:pPr>
        <w:spacing w:after="0"/>
        <w:ind w:left="0"/>
        <w:jc w:val="both"/>
      </w:pPr>
      <w:r>
        <w:rPr>
          <w:rFonts w:ascii="Times New Roman"/>
          <w:b w:val="false"/>
          <w:i w:val="false"/>
          <w:color w:val="000000"/>
          <w:sz w:val="28"/>
        </w:rPr>
        <w:t>
      11. Необходимые для получения государственной услуги заполненная форма заявления и другие документы сдаются специалисту уполномоченного органа адреса, телефоны, которого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Сведения о номере кабинета специалиста уполномоченного органа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При оказании государственной услуги через ЦОН адреса, телефоны,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прием документов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ЦОН.</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потребитель представляет следующие документы:</w:t>
      </w:r>
      <w:r>
        <w:br/>
      </w:r>
      <w:r>
        <w:rPr>
          <w:rFonts w:ascii="Times New Roman"/>
          <w:b w:val="false"/>
          <w:i w:val="false"/>
          <w:color w:val="000000"/>
          <w:sz w:val="28"/>
        </w:rPr>
        <w:t>
      1) письменное заявление потребителя, а для несовершеннолетних и недееспособных лиц - письменное заявление законного представителя (один из родителей, опекун, попечитель) или ходатайство медицинской организации по установленной форме;</w:t>
      </w:r>
      <w:r>
        <w:br/>
      </w:r>
      <w:r>
        <w:rPr>
          <w:rFonts w:ascii="Times New Roman"/>
          <w:b w:val="false"/>
          <w:i w:val="false"/>
          <w:color w:val="000000"/>
          <w:sz w:val="28"/>
        </w:rPr>
        <w:t>
      2) копию свидетельства о рождении ребенка или удостоверение личности;</w:t>
      </w:r>
      <w:r>
        <w:br/>
      </w:r>
      <w:r>
        <w:rPr>
          <w:rFonts w:ascii="Times New Roman"/>
          <w:b w:val="false"/>
          <w:i w:val="false"/>
          <w:color w:val="000000"/>
          <w:sz w:val="28"/>
        </w:rPr>
        <w:t>
      3) документ, подтверждающий регистрацию по постоянному месту жительства (адресная справка либо справка акимов сельских округов);</w:t>
      </w:r>
      <w:r>
        <w:br/>
      </w:r>
      <w:r>
        <w:rPr>
          <w:rFonts w:ascii="Times New Roman"/>
          <w:b w:val="false"/>
          <w:i w:val="false"/>
          <w:color w:val="000000"/>
          <w:sz w:val="28"/>
        </w:rPr>
        <w:t>
      4) копию справки об инвалидности (для престарелых не требуется);</w:t>
      </w:r>
      <w:r>
        <w:br/>
      </w:r>
      <w:r>
        <w:rPr>
          <w:rFonts w:ascii="Times New Roman"/>
          <w:b w:val="false"/>
          <w:i w:val="false"/>
          <w:color w:val="000000"/>
          <w:sz w:val="28"/>
        </w:rPr>
        <w:t>
      5) медицинскую карту по установленной форме;</w:t>
      </w:r>
      <w:r>
        <w:br/>
      </w:r>
      <w:r>
        <w:rPr>
          <w:rFonts w:ascii="Times New Roman"/>
          <w:b w:val="false"/>
          <w:i w:val="false"/>
          <w:color w:val="000000"/>
          <w:sz w:val="28"/>
        </w:rPr>
        <w:t>
      6) копию выписки из индивидуальной программы реабилитации инвалида (для престарелых не требуется);</w:t>
      </w:r>
      <w:r>
        <w:br/>
      </w:r>
      <w:r>
        <w:rPr>
          <w:rFonts w:ascii="Times New Roman"/>
          <w:b w:val="false"/>
          <w:i w:val="false"/>
          <w:color w:val="000000"/>
          <w:sz w:val="28"/>
        </w:rPr>
        <w:t>
      7) для лиц пенсионного возраста - пенсионное удостоверение;</w:t>
      </w:r>
      <w:r>
        <w:br/>
      </w:r>
      <w:r>
        <w:rPr>
          <w:rFonts w:ascii="Times New Roman"/>
          <w:b w:val="false"/>
          <w:i w:val="false"/>
          <w:color w:val="000000"/>
          <w:sz w:val="28"/>
        </w:rPr>
        <w:t>
      8) для участников и инвалидов Великой Отечественной войны и лиц, приравненных к ним - удостоверение, подтверждающее статус инвалида, участника Великой Отечественной войны и лиц, приравненных к ним.</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подлежат возврату.</w:t>
      </w:r>
      <w:r>
        <w:br/>
      </w:r>
      <w:r>
        <w:rPr>
          <w:rFonts w:ascii="Times New Roman"/>
          <w:b w:val="false"/>
          <w:i w:val="false"/>
          <w:color w:val="000000"/>
          <w:sz w:val="28"/>
        </w:rPr>
        <w:t>
</w:t>
      </w:r>
      <w:r>
        <w:rPr>
          <w:rFonts w:ascii="Times New Roman"/>
          <w:b w:val="false"/>
          <w:i w:val="false"/>
          <w:color w:val="000000"/>
          <w:sz w:val="28"/>
        </w:rPr>
        <w:t>
      13. В процессе оказания государственной услуги участвуют следующие структурно-функциональные единицы (далее - СФЕ) - структурные подразделения государственных органов, принимающие участие в оказании государственной услуги на определенной стадии:</w:t>
      </w:r>
      <w:r>
        <w:br/>
      </w:r>
      <w:r>
        <w:rPr>
          <w:rFonts w:ascii="Times New Roman"/>
          <w:b w:val="false"/>
          <w:i w:val="false"/>
          <w:color w:val="000000"/>
          <w:sz w:val="28"/>
        </w:rPr>
        <w:t>
      1) социальный работник (СФЕ - 1);</w:t>
      </w:r>
      <w:r>
        <w:br/>
      </w:r>
      <w:r>
        <w:rPr>
          <w:rFonts w:ascii="Times New Roman"/>
          <w:b w:val="false"/>
          <w:i w:val="false"/>
          <w:color w:val="000000"/>
          <w:sz w:val="28"/>
        </w:rPr>
        <w:t>
      2) заведующий отделением социальной помощи на дому (СФЕ - 2);</w:t>
      </w:r>
      <w:r>
        <w:br/>
      </w:r>
      <w:r>
        <w:rPr>
          <w:rFonts w:ascii="Times New Roman"/>
          <w:b w:val="false"/>
          <w:i w:val="false"/>
          <w:color w:val="000000"/>
          <w:sz w:val="28"/>
        </w:rPr>
        <w:t>
      3) директор ЦОН (СФЕ - 3);</w:t>
      </w:r>
      <w:r>
        <w:br/>
      </w:r>
      <w:r>
        <w:rPr>
          <w:rFonts w:ascii="Times New Roman"/>
          <w:b w:val="false"/>
          <w:i w:val="false"/>
          <w:color w:val="000000"/>
          <w:sz w:val="28"/>
        </w:rPr>
        <w:t>
      4) специалист уполномоченного органа (СФЕ - 4).</w:t>
      </w:r>
      <w:r>
        <w:br/>
      </w:r>
      <w:r>
        <w:rPr>
          <w:rFonts w:ascii="Times New Roman"/>
          <w:b w:val="false"/>
          <w:i w:val="false"/>
          <w:color w:val="000000"/>
          <w:sz w:val="28"/>
        </w:rPr>
        <w:t>
</w:t>
      </w:r>
      <w:r>
        <w:rPr>
          <w:rFonts w:ascii="Times New Roman"/>
          <w:b w:val="false"/>
          <w:i w:val="false"/>
          <w:color w:val="000000"/>
          <w:sz w:val="28"/>
        </w:rPr>
        <w:t>
      14.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15.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 Форма заявления, договоров в соответствии с которыми должен быть представлен результат оказания государственной услуги, указаны в </w:t>
      </w:r>
      <w:r>
        <w:rPr>
          <w:rFonts w:ascii="Times New Roman"/>
          <w:b w:val="false"/>
          <w:i w:val="false"/>
          <w:color w:val="000000"/>
          <w:sz w:val="28"/>
        </w:rPr>
        <w:t xml:space="preserve">приложении 5 </w:t>
      </w:r>
      <w:r>
        <w:rPr>
          <w:rFonts w:ascii="Times New Roman"/>
          <w:b w:val="false"/>
          <w:i w:val="false"/>
          <w:color w:val="000000"/>
          <w:sz w:val="28"/>
        </w:rPr>
        <w:t>к настоящему регламенту.</w:t>
      </w:r>
    </w:p>
    <w:bookmarkEnd w:id="66"/>
    <w:bookmarkStart w:name="z122" w:id="67"/>
    <w:p>
      <w:pPr>
        <w:spacing w:after="0"/>
        <w:ind w:left="0"/>
        <w:jc w:val="left"/>
      </w:pPr>
      <w:r>
        <w:rPr>
          <w:rFonts w:ascii="Times New Roman"/>
          <w:b/>
          <w:i w:val="false"/>
          <w:color w:val="000000"/>
        </w:rPr>
        <w:t xml:space="preserve"> 
4. Ответственность должностных лиц, оказывающих</w:t>
      </w:r>
      <w:r>
        <w:br/>
      </w:r>
      <w:r>
        <w:rPr>
          <w:rFonts w:ascii="Times New Roman"/>
          <w:b/>
          <w:i w:val="false"/>
          <w:color w:val="000000"/>
        </w:rPr>
        <w:t>
государственную услугу</w:t>
      </w:r>
    </w:p>
    <w:bookmarkEnd w:id="67"/>
    <w:bookmarkStart w:name="z123" w:id="68"/>
    <w:p>
      <w:pPr>
        <w:spacing w:after="0"/>
        <w:ind w:left="0"/>
        <w:jc w:val="both"/>
      </w:pPr>
      <w:r>
        <w:rPr>
          <w:rFonts w:ascii="Times New Roman"/>
          <w:b w:val="false"/>
          <w:i w:val="false"/>
          <w:color w:val="000000"/>
          <w:sz w:val="28"/>
        </w:rPr>
        <w:t>
      17. Должностные лица, оказывающие государственную услугу, несут ответственность за принимаемые ими решения и действия (бездействие) в ходе оказания государственной услуги в порядке, предусмотренном законодательством Республики Казахстан.</w:t>
      </w:r>
    </w:p>
    <w:bookmarkEnd w:id="68"/>
    <w:bookmarkStart w:name="z124" w:id="69"/>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социальное обслуживание на дому</w:t>
      </w:r>
      <w:r>
        <w:br/>
      </w:r>
      <w:r>
        <w:rPr>
          <w:rFonts w:ascii="Times New Roman"/>
          <w:b w:val="false"/>
          <w:i w:val="false"/>
          <w:color w:val="000000"/>
          <w:sz w:val="28"/>
        </w:rPr>
        <w:t>
для одиноких, одиноко проживающих</w:t>
      </w:r>
      <w:r>
        <w:br/>
      </w:r>
      <w:r>
        <w:rPr>
          <w:rFonts w:ascii="Times New Roman"/>
          <w:b w:val="false"/>
          <w:i w:val="false"/>
          <w:color w:val="000000"/>
          <w:sz w:val="28"/>
        </w:rPr>
        <w:t>
престарелых, инвалидов и детей-инвалидов,</w:t>
      </w:r>
      <w:r>
        <w:br/>
      </w:r>
      <w:r>
        <w:rPr>
          <w:rFonts w:ascii="Times New Roman"/>
          <w:b w:val="false"/>
          <w:i w:val="false"/>
          <w:color w:val="000000"/>
          <w:sz w:val="28"/>
        </w:rPr>
        <w:t>
нуждающихся постороннем уходе и помощи»</w:t>
      </w:r>
    </w:p>
    <w:bookmarkEnd w:id="69"/>
    <w:p>
      <w:pPr>
        <w:spacing w:after="0"/>
        <w:ind w:left="0"/>
        <w:jc w:val="left"/>
      </w:pPr>
      <w:r>
        <w:rPr>
          <w:rFonts w:ascii="Times New Roman"/>
          <w:b/>
          <w:i w:val="false"/>
          <w:color w:val="000000"/>
        </w:rPr>
        <w:t xml:space="preserve"> Адреса и график работы уполномоченных органов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3516"/>
        <w:gridCol w:w="4514"/>
        <w:gridCol w:w="1796"/>
        <w:gridCol w:w="2371"/>
      </w:tblGrid>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Усть-Каменогорска</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город</w:t>
            </w:r>
            <w:r>
              <w:br/>
            </w:r>
            <w:r>
              <w:rPr>
                <w:rFonts w:ascii="Times New Roman"/>
                <w:b w:val="false"/>
                <w:i w:val="false"/>
                <w:color w:val="000000"/>
                <w:sz w:val="20"/>
              </w:rPr>
              <w:t>
Усть-Каменогорск,</w:t>
            </w:r>
            <w:r>
              <w:br/>
            </w:r>
            <w:r>
              <w:rPr>
                <w:rFonts w:ascii="Times New Roman"/>
                <w:b w:val="false"/>
                <w:i w:val="false"/>
                <w:color w:val="000000"/>
                <w:sz w:val="20"/>
              </w:rPr>
              <w:t>
улица Ворошилова, 157/2</w:t>
            </w:r>
            <w:r>
              <w:br/>
            </w:r>
            <w:r>
              <w:rPr>
                <w:rFonts w:ascii="Times New Roman"/>
                <w:b w:val="false"/>
                <w:i w:val="false"/>
                <w:color w:val="000000"/>
                <w:sz w:val="20"/>
              </w:rPr>
              <w:t>
ozisp_uka@mail.ru</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77-03-33</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Семей</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071400, город</w:t>
            </w:r>
            <w:r>
              <w:br/>
            </w:r>
            <w:r>
              <w:rPr>
                <w:rFonts w:ascii="Times New Roman"/>
                <w:b w:val="false"/>
                <w:i w:val="false"/>
                <w:color w:val="000000"/>
                <w:sz w:val="20"/>
              </w:rPr>
              <w:t>
Семей, улица</w:t>
            </w:r>
            <w:r>
              <w:br/>
            </w:r>
            <w:r>
              <w:rPr>
                <w:rFonts w:ascii="Times New Roman"/>
                <w:b w:val="false"/>
                <w:i w:val="false"/>
                <w:color w:val="000000"/>
                <w:sz w:val="20"/>
              </w:rPr>
              <w:t>
Козбагарова, 40</w:t>
            </w:r>
            <w:r>
              <w:br/>
            </w:r>
            <w:r>
              <w:rPr>
                <w:rFonts w:ascii="Times New Roman"/>
                <w:b w:val="false"/>
                <w:i w:val="false"/>
                <w:color w:val="000000"/>
                <w:sz w:val="20"/>
              </w:rPr>
              <w:t>
czn@mail.kz</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56-17-88</w:t>
            </w:r>
          </w:p>
        </w:tc>
        <w:tc>
          <w:tcPr>
            <w:tcW w:w="0" w:type="auto"/>
            <w:vMerge/>
            <w:tcBorders>
              <w:top w:val="nil"/>
              <w:left w:val="single" w:color="cfcfcf" w:sz="5"/>
              <w:bottom w:val="single" w:color="cfcfcf" w:sz="5"/>
              <w:right w:val="single" w:color="cfcfcf" w:sz="5"/>
            </w:tcBorders>
          </w:tcP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Риддер</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город</w:t>
            </w:r>
            <w:r>
              <w:br/>
            </w:r>
            <w:r>
              <w:rPr>
                <w:rFonts w:ascii="Times New Roman"/>
                <w:b w:val="false"/>
                <w:i w:val="false"/>
                <w:color w:val="000000"/>
                <w:sz w:val="20"/>
              </w:rPr>
              <w:t>
Риддер,</w:t>
            </w:r>
            <w:r>
              <w:br/>
            </w:r>
            <w:r>
              <w:rPr>
                <w:rFonts w:ascii="Times New Roman"/>
                <w:b w:val="false"/>
                <w:i w:val="false"/>
                <w:color w:val="000000"/>
                <w:sz w:val="20"/>
              </w:rPr>
              <w:t>
улица Гагарина, 6</w:t>
            </w:r>
            <w:r>
              <w:br/>
            </w:r>
            <w:r>
              <w:rPr>
                <w:rFonts w:ascii="Times New Roman"/>
                <w:b w:val="false"/>
                <w:i w:val="false"/>
                <w:color w:val="000000"/>
                <w:sz w:val="20"/>
              </w:rPr>
              <w:t>
loszn@yandex.ru</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4-54-47</w:t>
            </w:r>
          </w:p>
        </w:tc>
        <w:tc>
          <w:tcPr>
            <w:tcW w:w="0" w:type="auto"/>
            <w:vMerge/>
            <w:tcBorders>
              <w:top w:val="nil"/>
              <w:left w:val="single" w:color="cfcfcf" w:sz="5"/>
              <w:bottom w:val="single" w:color="cfcfcf" w:sz="5"/>
              <w:right w:val="single" w:color="cfcfcf" w:sz="5"/>
            </w:tcBorders>
          </w:tcP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Курчатов</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071100, город</w:t>
            </w:r>
            <w:r>
              <w:br/>
            </w:r>
            <w:r>
              <w:rPr>
                <w:rFonts w:ascii="Times New Roman"/>
                <w:b w:val="false"/>
                <w:i w:val="false"/>
                <w:color w:val="000000"/>
                <w:sz w:val="20"/>
              </w:rPr>
              <w:t>
Курчатов,</w:t>
            </w:r>
            <w:r>
              <w:br/>
            </w:r>
            <w:r>
              <w:rPr>
                <w:rFonts w:ascii="Times New Roman"/>
                <w:b w:val="false"/>
                <w:i w:val="false"/>
                <w:color w:val="000000"/>
                <w:sz w:val="20"/>
              </w:rPr>
              <w:t>
улица Курчатова, 3</w:t>
            </w:r>
            <w:r>
              <w:br/>
            </w:r>
            <w:r>
              <w:rPr>
                <w:rFonts w:ascii="Times New Roman"/>
                <w:b w:val="false"/>
                <w:i w:val="false"/>
                <w:color w:val="000000"/>
                <w:sz w:val="20"/>
              </w:rPr>
              <w:t>
Kurchatov_CC@mail.kz</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2-38-30</w:t>
            </w:r>
          </w:p>
        </w:tc>
        <w:tc>
          <w:tcPr>
            <w:tcW w:w="0" w:type="auto"/>
            <w:vMerge/>
            <w:tcBorders>
              <w:top w:val="nil"/>
              <w:left w:val="single" w:color="cfcfcf" w:sz="5"/>
              <w:bottom w:val="single" w:color="cfcfcf" w:sz="5"/>
              <w:right w:val="single" w:color="cfcfcf" w:sz="5"/>
            </w:tcBorders>
          </w:tcP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Абайского района</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Абайский</w:t>
            </w:r>
            <w:r>
              <w:br/>
            </w:r>
            <w:r>
              <w:rPr>
                <w:rFonts w:ascii="Times New Roman"/>
                <w:b w:val="false"/>
                <w:i w:val="false"/>
                <w:color w:val="000000"/>
                <w:sz w:val="20"/>
              </w:rPr>
              <w:t>
район, село Караул,</w:t>
            </w:r>
            <w:r>
              <w:br/>
            </w:r>
            <w:r>
              <w:rPr>
                <w:rFonts w:ascii="Times New Roman"/>
                <w:b w:val="false"/>
                <w:i w:val="false"/>
                <w:color w:val="000000"/>
                <w:sz w:val="20"/>
              </w:rPr>
              <w:t>
улица Кунанбая, 14</w:t>
            </w:r>
            <w:r>
              <w:br/>
            </w:r>
            <w:r>
              <w:rPr>
                <w:rFonts w:ascii="Times New Roman"/>
                <w:b w:val="false"/>
                <w:i w:val="false"/>
                <w:color w:val="000000"/>
                <w:sz w:val="20"/>
              </w:rPr>
              <w:t>
abai_c@mail.ru</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9-15-05</w:t>
            </w:r>
          </w:p>
        </w:tc>
        <w:tc>
          <w:tcPr>
            <w:tcW w:w="0" w:type="auto"/>
            <w:vMerge/>
            <w:tcBorders>
              <w:top w:val="nil"/>
              <w:left w:val="single" w:color="cfcfcf" w:sz="5"/>
              <w:bottom w:val="single" w:color="cfcfcf" w:sz="5"/>
              <w:right w:val="single" w:color="cfcfcf" w:sz="5"/>
            </w:tcBorders>
          </w:tcP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Аягозского района</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Аягозский</w:t>
            </w:r>
            <w:r>
              <w:br/>
            </w:r>
            <w:r>
              <w:rPr>
                <w:rFonts w:ascii="Times New Roman"/>
                <w:b w:val="false"/>
                <w:i w:val="false"/>
                <w:color w:val="000000"/>
                <w:sz w:val="20"/>
              </w:rPr>
              <w:t>
район, город Аягоз,</w:t>
            </w:r>
            <w:r>
              <w:br/>
            </w:r>
            <w:r>
              <w:rPr>
                <w:rFonts w:ascii="Times New Roman"/>
                <w:b w:val="false"/>
                <w:i w:val="false"/>
                <w:color w:val="000000"/>
                <w:sz w:val="20"/>
              </w:rPr>
              <w:t>
улица Дуйсенова, 104</w:t>
            </w:r>
            <w:r>
              <w:br/>
            </w:r>
            <w:r>
              <w:rPr>
                <w:rFonts w:ascii="Times New Roman"/>
                <w:b w:val="false"/>
                <w:i w:val="false"/>
                <w:color w:val="000000"/>
                <w:sz w:val="20"/>
              </w:rPr>
              <w:t>
ayagoz.sobes@mail.ru</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3-27-56</w:t>
            </w:r>
          </w:p>
        </w:tc>
        <w:tc>
          <w:tcPr>
            <w:tcW w:w="0" w:type="auto"/>
            <w:vMerge/>
            <w:tcBorders>
              <w:top w:val="nil"/>
              <w:left w:val="single" w:color="cfcfcf" w:sz="5"/>
              <w:bottom w:val="single" w:color="cfcfcf" w:sz="5"/>
              <w:right w:val="single" w:color="cfcfcf" w:sz="5"/>
            </w:tcBorders>
          </w:tcP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Бескарагайского района</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w:t>
            </w:r>
            <w:r>
              <w:br/>
            </w:r>
            <w:r>
              <w:rPr>
                <w:rFonts w:ascii="Times New Roman"/>
                <w:b w:val="false"/>
                <w:i w:val="false"/>
                <w:color w:val="000000"/>
                <w:sz w:val="20"/>
              </w:rPr>
              <w:t>
Бескарагайский</w:t>
            </w:r>
            <w:r>
              <w:br/>
            </w:r>
            <w:r>
              <w:rPr>
                <w:rFonts w:ascii="Times New Roman"/>
                <w:b w:val="false"/>
                <w:i w:val="false"/>
                <w:color w:val="000000"/>
                <w:sz w:val="20"/>
              </w:rPr>
              <w:t>
район, село</w:t>
            </w:r>
            <w:r>
              <w:br/>
            </w:r>
            <w:r>
              <w:rPr>
                <w:rFonts w:ascii="Times New Roman"/>
                <w:b w:val="false"/>
                <w:i w:val="false"/>
                <w:color w:val="000000"/>
                <w:sz w:val="20"/>
              </w:rPr>
              <w:t>
Бескарагай, улица</w:t>
            </w:r>
            <w:r>
              <w:br/>
            </w:r>
            <w:r>
              <w:rPr>
                <w:rFonts w:ascii="Times New Roman"/>
                <w:b w:val="false"/>
                <w:i w:val="false"/>
                <w:color w:val="000000"/>
                <w:sz w:val="20"/>
              </w:rPr>
              <w:t>
Пушкина, 2А</w:t>
            </w:r>
            <w:r>
              <w:br/>
            </w:r>
            <w:r>
              <w:rPr>
                <w:rFonts w:ascii="Times New Roman"/>
                <w:b w:val="false"/>
                <w:i w:val="false"/>
                <w:color w:val="000000"/>
                <w:sz w:val="20"/>
              </w:rPr>
              <w:t>
beskar_c@mail.ru</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9-11-82</w:t>
            </w:r>
          </w:p>
        </w:tc>
        <w:tc>
          <w:tcPr>
            <w:tcW w:w="0" w:type="auto"/>
            <w:vMerge/>
            <w:tcBorders>
              <w:top w:val="nil"/>
              <w:left w:val="single" w:color="cfcfcf" w:sz="5"/>
              <w:bottom w:val="single" w:color="cfcfcf" w:sz="5"/>
              <w:right w:val="single" w:color="cfcfcf" w:sz="5"/>
            </w:tcBorders>
          </w:tcPr>
          <w:p/>
        </w:tc>
      </w:tr>
      <w:tr>
        <w:trPr>
          <w:trHeight w:val="11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Бородулихинского района</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w:t>
            </w:r>
            <w:r>
              <w:br/>
            </w:r>
            <w:r>
              <w:rPr>
                <w:rFonts w:ascii="Times New Roman"/>
                <w:b w:val="false"/>
                <w:i w:val="false"/>
                <w:color w:val="000000"/>
                <w:sz w:val="20"/>
              </w:rPr>
              <w:t>
Бородулихинский</w:t>
            </w:r>
            <w:r>
              <w:br/>
            </w:r>
            <w:r>
              <w:rPr>
                <w:rFonts w:ascii="Times New Roman"/>
                <w:b w:val="false"/>
                <w:i w:val="false"/>
                <w:color w:val="000000"/>
                <w:sz w:val="20"/>
              </w:rPr>
              <w:t>
район, село</w:t>
            </w:r>
            <w:r>
              <w:br/>
            </w:r>
            <w:r>
              <w:rPr>
                <w:rFonts w:ascii="Times New Roman"/>
                <w:b w:val="false"/>
                <w:i w:val="false"/>
                <w:color w:val="000000"/>
                <w:sz w:val="20"/>
              </w:rPr>
              <w:t>
Бородулиха улица</w:t>
            </w:r>
            <w:r>
              <w:br/>
            </w:r>
            <w:r>
              <w:rPr>
                <w:rFonts w:ascii="Times New Roman"/>
                <w:b w:val="false"/>
                <w:i w:val="false"/>
                <w:color w:val="000000"/>
                <w:sz w:val="20"/>
              </w:rPr>
              <w:t>
Молодежная, 25</w:t>
            </w:r>
            <w:r>
              <w:br/>
            </w:r>
            <w:r>
              <w:rPr>
                <w:rFonts w:ascii="Times New Roman"/>
                <w:b w:val="false"/>
                <w:i w:val="false"/>
                <w:color w:val="000000"/>
                <w:sz w:val="20"/>
              </w:rPr>
              <w:t>
bor_c@mail.ru</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2-22-74</w:t>
            </w:r>
          </w:p>
        </w:tc>
        <w:tc>
          <w:tcPr>
            <w:tcW w:w="0" w:type="auto"/>
            <w:vMerge/>
            <w:tcBorders>
              <w:top w:val="nil"/>
              <w:left w:val="single" w:color="cfcfcf" w:sz="5"/>
              <w:bottom w:val="single" w:color="cfcfcf" w:sz="5"/>
              <w:right w:val="single" w:color="cfcfcf" w:sz="5"/>
            </w:tcBorders>
          </w:tcP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Глубоковского района</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Глубоковский</w:t>
            </w:r>
            <w:r>
              <w:br/>
            </w:r>
            <w:r>
              <w:rPr>
                <w:rFonts w:ascii="Times New Roman"/>
                <w:b w:val="false"/>
                <w:i w:val="false"/>
                <w:color w:val="000000"/>
                <w:sz w:val="20"/>
              </w:rPr>
              <w:t>
район, пос.</w:t>
            </w:r>
            <w:r>
              <w:br/>
            </w:r>
            <w:r>
              <w:rPr>
                <w:rFonts w:ascii="Times New Roman"/>
                <w:b w:val="false"/>
                <w:i w:val="false"/>
                <w:color w:val="000000"/>
                <w:sz w:val="20"/>
              </w:rPr>
              <w:t>
Глубокое, улица Поповича, 13</w:t>
            </w:r>
            <w:r>
              <w:br/>
            </w:r>
            <w:r>
              <w:rPr>
                <w:rFonts w:ascii="Times New Roman"/>
                <w:b w:val="false"/>
                <w:i w:val="false"/>
                <w:color w:val="000000"/>
                <w:sz w:val="20"/>
              </w:rPr>
              <w:t>
glubokoe-ozsp@</w:t>
            </w:r>
            <w:r>
              <w:br/>
            </w:r>
            <w:r>
              <w:rPr>
                <w:rFonts w:ascii="Times New Roman"/>
                <w:b w:val="false"/>
                <w:i w:val="false"/>
                <w:color w:val="000000"/>
                <w:sz w:val="20"/>
              </w:rPr>
              <w:t>
mail.ru</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2-11-15</w:t>
            </w:r>
          </w:p>
        </w:tc>
        <w:tc>
          <w:tcPr>
            <w:tcW w:w="0" w:type="auto"/>
            <w:vMerge/>
            <w:tcBorders>
              <w:top w:val="nil"/>
              <w:left w:val="single" w:color="cfcfcf" w:sz="5"/>
              <w:bottom w:val="single" w:color="cfcfcf" w:sz="5"/>
              <w:right w:val="single" w:color="cfcfcf" w:sz="5"/>
            </w:tcBorders>
          </w:tcP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Жарминского района</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 Жарминский</w:t>
            </w:r>
            <w:r>
              <w:br/>
            </w:r>
            <w:r>
              <w:rPr>
                <w:rFonts w:ascii="Times New Roman"/>
                <w:b w:val="false"/>
                <w:i w:val="false"/>
                <w:color w:val="000000"/>
                <w:sz w:val="20"/>
              </w:rPr>
              <w:t>
район, село</w:t>
            </w:r>
            <w:r>
              <w:br/>
            </w:r>
            <w:r>
              <w:rPr>
                <w:rFonts w:ascii="Times New Roman"/>
                <w:b w:val="false"/>
                <w:i w:val="false"/>
                <w:color w:val="000000"/>
                <w:sz w:val="20"/>
              </w:rPr>
              <w:t>
Калбатау, улица</w:t>
            </w:r>
            <w:r>
              <w:br/>
            </w:r>
            <w:r>
              <w:rPr>
                <w:rFonts w:ascii="Times New Roman"/>
                <w:b w:val="false"/>
                <w:i w:val="false"/>
                <w:color w:val="000000"/>
                <w:sz w:val="20"/>
              </w:rPr>
              <w:t>
Мусулманкулова, 70</w:t>
            </w:r>
            <w:r>
              <w:br/>
            </w:r>
            <w:r>
              <w:rPr>
                <w:rFonts w:ascii="Times New Roman"/>
                <w:b w:val="false"/>
                <w:i w:val="false"/>
                <w:color w:val="000000"/>
                <w:sz w:val="20"/>
              </w:rPr>
              <w:t>
Zharma_c@mail.ru</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6-56-70</w:t>
            </w:r>
          </w:p>
        </w:tc>
        <w:tc>
          <w:tcPr>
            <w:tcW w:w="0" w:type="auto"/>
            <w:vMerge/>
            <w:tcBorders>
              <w:top w:val="nil"/>
              <w:left w:val="single" w:color="cfcfcf" w:sz="5"/>
              <w:bottom w:val="single" w:color="cfcfcf" w:sz="5"/>
              <w:right w:val="single" w:color="cfcfcf" w:sz="5"/>
            </w:tcBorders>
          </w:tcPr>
          <w:p/>
        </w:tc>
      </w:tr>
      <w:tr>
        <w:trPr>
          <w:trHeight w:val="5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Зайсанского района</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 Зайсанский</w:t>
            </w:r>
            <w:r>
              <w:br/>
            </w:r>
            <w:r>
              <w:rPr>
                <w:rFonts w:ascii="Times New Roman"/>
                <w:b w:val="false"/>
                <w:i w:val="false"/>
                <w:color w:val="000000"/>
                <w:sz w:val="20"/>
              </w:rPr>
              <w:t>
район, город Зайсан,</w:t>
            </w:r>
            <w:r>
              <w:br/>
            </w:r>
            <w:r>
              <w:rPr>
                <w:rFonts w:ascii="Times New Roman"/>
                <w:b w:val="false"/>
                <w:i w:val="false"/>
                <w:color w:val="000000"/>
                <w:sz w:val="20"/>
              </w:rPr>
              <w:t>
улица Манапова, 21А</w:t>
            </w:r>
            <w:r>
              <w:br/>
            </w:r>
            <w:r>
              <w:rPr>
                <w:rFonts w:ascii="Times New Roman"/>
                <w:b w:val="false"/>
                <w:i w:val="false"/>
                <w:color w:val="000000"/>
                <w:sz w:val="20"/>
              </w:rPr>
              <w:t>
zaisan_sobes@mail.ru</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2-18-66</w:t>
            </w:r>
          </w:p>
        </w:tc>
        <w:tc>
          <w:tcPr>
            <w:tcW w:w="0" w:type="auto"/>
            <w:vMerge/>
            <w:tcBorders>
              <w:top w:val="nil"/>
              <w:left w:val="single" w:color="cfcfcf" w:sz="5"/>
              <w:bottom w:val="single" w:color="cfcfcf" w:sz="5"/>
              <w:right w:val="single" w:color="cfcfcf" w:sz="5"/>
            </w:tcBorders>
          </w:tcPr>
          <w:p/>
        </w:tc>
      </w:tr>
      <w:tr>
        <w:trPr>
          <w:trHeight w:val="4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Зыряновского района</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Зыряновский</w:t>
            </w:r>
            <w:r>
              <w:br/>
            </w:r>
            <w:r>
              <w:rPr>
                <w:rFonts w:ascii="Times New Roman"/>
                <w:b w:val="false"/>
                <w:i w:val="false"/>
                <w:color w:val="000000"/>
                <w:sz w:val="20"/>
              </w:rPr>
              <w:t>
район, город</w:t>
            </w:r>
            <w:r>
              <w:br/>
            </w:r>
            <w:r>
              <w:rPr>
                <w:rFonts w:ascii="Times New Roman"/>
                <w:b w:val="false"/>
                <w:i w:val="false"/>
                <w:color w:val="000000"/>
                <w:sz w:val="20"/>
              </w:rPr>
              <w:t>
Зыряновск, улица</w:t>
            </w:r>
            <w:r>
              <w:br/>
            </w:r>
            <w:r>
              <w:rPr>
                <w:rFonts w:ascii="Times New Roman"/>
                <w:b w:val="false"/>
                <w:i w:val="false"/>
                <w:color w:val="000000"/>
                <w:sz w:val="20"/>
              </w:rPr>
              <w:t>
Первомайская, 23</w:t>
            </w:r>
            <w:r>
              <w:br/>
            </w:r>
            <w:r>
              <w:rPr>
                <w:rFonts w:ascii="Times New Roman"/>
                <w:b w:val="false"/>
                <w:i w:val="false"/>
                <w:color w:val="000000"/>
                <w:sz w:val="20"/>
              </w:rPr>
              <w:t>
zir_sob@mail.ru</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6-22-57</w:t>
            </w:r>
          </w:p>
        </w:tc>
        <w:tc>
          <w:tcPr>
            <w:tcW w:w="0" w:type="auto"/>
            <w:vMerge/>
            <w:tcBorders>
              <w:top w:val="nil"/>
              <w:left w:val="single" w:color="cfcfcf" w:sz="5"/>
              <w:bottom w:val="single" w:color="cfcfcf" w:sz="5"/>
              <w:right w:val="single" w:color="cfcfcf" w:sz="5"/>
            </w:tcBorders>
          </w:tcP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Катон-Карагайского района</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w:t>
            </w:r>
            <w:r>
              <w:br/>
            </w:r>
            <w:r>
              <w:rPr>
                <w:rFonts w:ascii="Times New Roman"/>
                <w:b w:val="false"/>
                <w:i w:val="false"/>
                <w:color w:val="000000"/>
                <w:sz w:val="20"/>
              </w:rPr>
              <w:t>
Катон-Карагайский</w:t>
            </w:r>
            <w:r>
              <w:br/>
            </w:r>
            <w:r>
              <w:rPr>
                <w:rFonts w:ascii="Times New Roman"/>
                <w:b w:val="false"/>
                <w:i w:val="false"/>
                <w:color w:val="000000"/>
                <w:sz w:val="20"/>
              </w:rPr>
              <w:t>
район, село Улкен</w:t>
            </w:r>
            <w:r>
              <w:br/>
            </w:r>
            <w:r>
              <w:rPr>
                <w:rFonts w:ascii="Times New Roman"/>
                <w:b w:val="false"/>
                <w:i w:val="false"/>
                <w:color w:val="000000"/>
                <w:sz w:val="20"/>
              </w:rPr>
              <w:t>
Нарын, улица</w:t>
            </w:r>
            <w:r>
              <w:br/>
            </w:r>
            <w:r>
              <w:rPr>
                <w:rFonts w:ascii="Times New Roman"/>
                <w:b w:val="false"/>
                <w:i w:val="false"/>
                <w:color w:val="000000"/>
                <w:sz w:val="20"/>
              </w:rPr>
              <w:t>
Абылайхана, 109 katon_c@mail.kz</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2-14-53</w:t>
            </w:r>
          </w:p>
        </w:tc>
        <w:tc>
          <w:tcPr>
            <w:tcW w:w="0" w:type="auto"/>
            <w:vMerge/>
            <w:tcBorders>
              <w:top w:val="nil"/>
              <w:left w:val="single" w:color="cfcfcf" w:sz="5"/>
              <w:bottom w:val="single" w:color="cfcfcf" w:sz="5"/>
              <w:right w:val="single" w:color="cfcfcf" w:sz="5"/>
            </w:tcBorders>
          </w:tcP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Курчумского района</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Курчумский</w:t>
            </w:r>
            <w:r>
              <w:br/>
            </w:r>
            <w:r>
              <w:rPr>
                <w:rFonts w:ascii="Times New Roman"/>
                <w:b w:val="false"/>
                <w:i w:val="false"/>
                <w:color w:val="000000"/>
                <w:sz w:val="20"/>
              </w:rPr>
              <w:t>
район, село Курчум,</w:t>
            </w:r>
            <w:r>
              <w:br/>
            </w:r>
            <w:r>
              <w:rPr>
                <w:rFonts w:ascii="Times New Roman"/>
                <w:b w:val="false"/>
                <w:i w:val="false"/>
                <w:color w:val="000000"/>
                <w:sz w:val="20"/>
              </w:rPr>
              <w:t>
улица Барак Батыра,</w:t>
            </w:r>
            <w:r>
              <w:br/>
            </w:r>
            <w:r>
              <w:rPr>
                <w:rFonts w:ascii="Times New Roman"/>
                <w:b w:val="false"/>
                <w:i w:val="false"/>
                <w:color w:val="000000"/>
                <w:sz w:val="20"/>
              </w:rPr>
              <w:t>
78</w:t>
            </w:r>
            <w:r>
              <w:br/>
            </w:r>
            <w:r>
              <w:rPr>
                <w:rFonts w:ascii="Times New Roman"/>
                <w:b w:val="false"/>
                <w:i w:val="false"/>
                <w:color w:val="000000"/>
                <w:sz w:val="20"/>
              </w:rPr>
              <w:t>
kur_c@mail.ru</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2-13-30</w:t>
            </w:r>
          </w:p>
        </w:tc>
        <w:tc>
          <w:tcPr>
            <w:tcW w:w="0" w:type="auto"/>
            <w:vMerge/>
            <w:tcBorders>
              <w:top w:val="nil"/>
              <w:left w:val="single" w:color="cfcfcf" w:sz="5"/>
              <w:bottom w:val="single" w:color="cfcfcf" w:sz="5"/>
              <w:right w:val="single" w:color="cfcfcf" w:sz="5"/>
            </w:tcBorders>
          </w:tcP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Кокпектинского района</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w:t>
            </w:r>
            <w:r>
              <w:br/>
            </w:r>
            <w:r>
              <w:rPr>
                <w:rFonts w:ascii="Times New Roman"/>
                <w:b w:val="false"/>
                <w:i w:val="false"/>
                <w:color w:val="000000"/>
                <w:sz w:val="20"/>
              </w:rPr>
              <w:t>
Кокпектинский район,</w:t>
            </w:r>
            <w:r>
              <w:br/>
            </w:r>
            <w:r>
              <w:rPr>
                <w:rFonts w:ascii="Times New Roman"/>
                <w:b w:val="false"/>
                <w:i w:val="false"/>
                <w:color w:val="000000"/>
                <w:sz w:val="20"/>
              </w:rPr>
              <w:t>
село Кокпекты, улица</w:t>
            </w:r>
            <w:r>
              <w:br/>
            </w:r>
            <w:r>
              <w:rPr>
                <w:rFonts w:ascii="Times New Roman"/>
                <w:b w:val="false"/>
                <w:i w:val="false"/>
                <w:color w:val="000000"/>
                <w:sz w:val="20"/>
              </w:rPr>
              <w:t>
Шериаздана, 61</w:t>
            </w:r>
            <w:r>
              <w:br/>
            </w:r>
            <w:r>
              <w:rPr>
                <w:rFonts w:ascii="Times New Roman"/>
                <w:b w:val="false"/>
                <w:i w:val="false"/>
                <w:color w:val="000000"/>
                <w:sz w:val="20"/>
              </w:rPr>
              <w:t>
kokpekti_ozsp@mail.ru</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2-17-34</w:t>
            </w:r>
          </w:p>
        </w:tc>
        <w:tc>
          <w:tcPr>
            <w:tcW w:w="0" w:type="auto"/>
            <w:vMerge/>
            <w:tcBorders>
              <w:top w:val="nil"/>
              <w:left w:val="single" w:color="cfcfcf" w:sz="5"/>
              <w:bottom w:val="single" w:color="cfcfcf" w:sz="5"/>
              <w:right w:val="single" w:color="cfcfcf" w:sz="5"/>
            </w:tcBorders>
          </w:tcP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Тарбагатайского района</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w:t>
            </w:r>
            <w:r>
              <w:br/>
            </w:r>
            <w:r>
              <w:rPr>
                <w:rFonts w:ascii="Times New Roman"/>
                <w:b w:val="false"/>
                <w:i w:val="false"/>
                <w:color w:val="000000"/>
                <w:sz w:val="20"/>
              </w:rPr>
              <w:t>
Тарбагатайский район,</w:t>
            </w:r>
            <w:r>
              <w:br/>
            </w:r>
            <w:r>
              <w:rPr>
                <w:rFonts w:ascii="Times New Roman"/>
                <w:b w:val="false"/>
                <w:i w:val="false"/>
                <w:color w:val="000000"/>
                <w:sz w:val="20"/>
              </w:rPr>
              <w:t>
село Аксуат,</w:t>
            </w:r>
            <w:r>
              <w:br/>
            </w:r>
            <w:r>
              <w:rPr>
                <w:rFonts w:ascii="Times New Roman"/>
                <w:b w:val="false"/>
                <w:i w:val="false"/>
                <w:color w:val="000000"/>
                <w:sz w:val="20"/>
              </w:rPr>
              <w:t>
улица Абылайхана, 16</w:t>
            </w:r>
            <w:r>
              <w:br/>
            </w:r>
            <w:r>
              <w:rPr>
                <w:rFonts w:ascii="Times New Roman"/>
                <w:b w:val="false"/>
                <w:i w:val="false"/>
                <w:color w:val="000000"/>
                <w:sz w:val="20"/>
              </w:rPr>
              <w:t>
tarbag_c@mail.ru</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2-18-19</w:t>
            </w:r>
          </w:p>
        </w:tc>
        <w:tc>
          <w:tcPr>
            <w:tcW w:w="0" w:type="auto"/>
            <w:vMerge/>
            <w:tcBorders>
              <w:top w:val="nil"/>
              <w:left w:val="single" w:color="cfcfcf" w:sz="5"/>
              <w:bottom w:val="single" w:color="cfcfcf" w:sz="5"/>
              <w:right w:val="single" w:color="cfcfcf" w:sz="5"/>
            </w:tcBorders>
          </w:tcP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Уланского района</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Уланский</w:t>
            </w:r>
            <w:r>
              <w:br/>
            </w:r>
            <w:r>
              <w:rPr>
                <w:rFonts w:ascii="Times New Roman"/>
                <w:b w:val="false"/>
                <w:i w:val="false"/>
                <w:color w:val="000000"/>
                <w:sz w:val="20"/>
              </w:rPr>
              <w:t>
район, пос. Касым</w:t>
            </w:r>
            <w:r>
              <w:br/>
            </w:r>
            <w:r>
              <w:rPr>
                <w:rFonts w:ascii="Times New Roman"/>
                <w:b w:val="false"/>
                <w:i w:val="false"/>
                <w:color w:val="000000"/>
                <w:sz w:val="20"/>
              </w:rPr>
              <w:t>
Кайсенова, 5</w:t>
            </w:r>
            <w:r>
              <w:br/>
            </w:r>
            <w:r>
              <w:rPr>
                <w:rFonts w:ascii="Times New Roman"/>
                <w:b w:val="false"/>
                <w:i w:val="false"/>
                <w:color w:val="000000"/>
                <w:sz w:val="20"/>
              </w:rPr>
              <w:t>
ulanka_z@mail.ru</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2-74-80</w:t>
            </w:r>
          </w:p>
        </w:tc>
        <w:tc>
          <w:tcPr>
            <w:tcW w:w="0" w:type="auto"/>
            <w:vMerge/>
            <w:tcBorders>
              <w:top w:val="nil"/>
              <w:left w:val="single" w:color="cfcfcf" w:sz="5"/>
              <w:bottom w:val="single" w:color="cfcfcf" w:sz="5"/>
              <w:right w:val="single" w:color="cfcfcf" w:sz="5"/>
            </w:tcBorders>
          </w:tcP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Урджарского района</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 Урджарский</w:t>
            </w:r>
            <w:r>
              <w:br/>
            </w:r>
            <w:r>
              <w:rPr>
                <w:rFonts w:ascii="Times New Roman"/>
                <w:b w:val="false"/>
                <w:i w:val="false"/>
                <w:color w:val="000000"/>
                <w:sz w:val="20"/>
              </w:rPr>
              <w:t>
район, село Урджар,</w:t>
            </w:r>
            <w:r>
              <w:br/>
            </w:r>
            <w:r>
              <w:rPr>
                <w:rFonts w:ascii="Times New Roman"/>
                <w:b w:val="false"/>
                <w:i w:val="false"/>
                <w:color w:val="000000"/>
                <w:sz w:val="20"/>
              </w:rPr>
              <w:t>
проспект Абылайхана,</w:t>
            </w:r>
            <w:r>
              <w:br/>
            </w:r>
            <w:r>
              <w:rPr>
                <w:rFonts w:ascii="Times New Roman"/>
                <w:b w:val="false"/>
                <w:i w:val="false"/>
                <w:color w:val="000000"/>
                <w:sz w:val="20"/>
              </w:rPr>
              <w:t>
120</w:t>
            </w:r>
            <w:r>
              <w:br/>
            </w:r>
            <w:r>
              <w:rPr>
                <w:rFonts w:ascii="Times New Roman"/>
                <w:b w:val="false"/>
                <w:i w:val="false"/>
                <w:color w:val="000000"/>
                <w:sz w:val="20"/>
              </w:rPr>
              <w:t>
urdjar@mail.ru</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3-45-01</w:t>
            </w:r>
          </w:p>
        </w:tc>
        <w:tc>
          <w:tcPr>
            <w:tcW w:w="0" w:type="auto"/>
            <w:vMerge/>
            <w:tcBorders>
              <w:top w:val="nil"/>
              <w:left w:val="single" w:color="cfcfcf" w:sz="5"/>
              <w:bottom w:val="single" w:color="cfcfcf" w:sz="5"/>
              <w:right w:val="single" w:color="cfcfcf" w:sz="5"/>
            </w:tcBorders>
          </w:tcP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Шемонаихинского района</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w:t>
            </w:r>
            <w:r>
              <w:br/>
            </w:r>
            <w:r>
              <w:rPr>
                <w:rFonts w:ascii="Times New Roman"/>
                <w:b w:val="false"/>
                <w:i w:val="false"/>
                <w:color w:val="000000"/>
                <w:sz w:val="20"/>
              </w:rPr>
              <w:t>
Шемонаихинский</w:t>
            </w:r>
            <w:r>
              <w:br/>
            </w:r>
            <w:r>
              <w:rPr>
                <w:rFonts w:ascii="Times New Roman"/>
                <w:b w:val="false"/>
                <w:i w:val="false"/>
                <w:color w:val="000000"/>
                <w:sz w:val="20"/>
              </w:rPr>
              <w:t>
район, город</w:t>
            </w:r>
            <w:r>
              <w:br/>
            </w:r>
            <w:r>
              <w:rPr>
                <w:rFonts w:ascii="Times New Roman"/>
                <w:b w:val="false"/>
                <w:i w:val="false"/>
                <w:color w:val="000000"/>
                <w:sz w:val="20"/>
              </w:rPr>
              <w:t>
Шемонаиха, улица</w:t>
            </w:r>
            <w:r>
              <w:br/>
            </w:r>
            <w:r>
              <w:rPr>
                <w:rFonts w:ascii="Times New Roman"/>
                <w:b w:val="false"/>
                <w:i w:val="false"/>
                <w:color w:val="000000"/>
                <w:sz w:val="20"/>
              </w:rPr>
              <w:t>
Молодежная, 19</w:t>
            </w:r>
            <w:r>
              <w:br/>
            </w:r>
            <w:r>
              <w:rPr>
                <w:rFonts w:ascii="Times New Roman"/>
                <w:b w:val="false"/>
                <w:i w:val="false"/>
                <w:color w:val="000000"/>
                <w:sz w:val="20"/>
              </w:rPr>
              <w:t>
Shem_sob@mail.ru</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3-06-22</w:t>
            </w:r>
          </w:p>
        </w:tc>
        <w:tc>
          <w:tcPr>
            <w:tcW w:w="0" w:type="auto"/>
            <w:vMerge/>
            <w:tcBorders>
              <w:top w:val="nil"/>
              <w:left w:val="single" w:color="cfcfcf" w:sz="5"/>
              <w:bottom w:val="single" w:color="cfcfcf" w:sz="5"/>
              <w:right w:val="single" w:color="cfcfcf" w:sz="5"/>
            </w:tcBorders>
          </w:tcPr>
          <w:p/>
        </w:tc>
      </w:tr>
    </w:tbl>
    <w:bookmarkStart w:name="z125" w:id="70"/>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w:t>
      </w:r>
      <w:r>
        <w:br/>
      </w:r>
      <w:r>
        <w:rPr>
          <w:rFonts w:ascii="Times New Roman"/>
          <w:b w:val="false"/>
          <w:i w:val="false"/>
          <w:color w:val="000000"/>
          <w:sz w:val="28"/>
        </w:rPr>
        <w:t>
на социальное обслуживание на дому</w:t>
      </w:r>
      <w:r>
        <w:br/>
      </w:r>
      <w:r>
        <w:rPr>
          <w:rFonts w:ascii="Times New Roman"/>
          <w:b w:val="false"/>
          <w:i w:val="false"/>
          <w:color w:val="000000"/>
          <w:sz w:val="28"/>
        </w:rPr>
        <w:t>
для одиноких, одиноко проживающих</w:t>
      </w:r>
      <w:r>
        <w:br/>
      </w:r>
      <w:r>
        <w:rPr>
          <w:rFonts w:ascii="Times New Roman"/>
          <w:b w:val="false"/>
          <w:i w:val="false"/>
          <w:color w:val="000000"/>
          <w:sz w:val="28"/>
        </w:rPr>
        <w:t>
престарелых, инвалидов и детей-инвалидов,</w:t>
      </w:r>
      <w:r>
        <w:br/>
      </w:r>
      <w:r>
        <w:rPr>
          <w:rFonts w:ascii="Times New Roman"/>
          <w:b w:val="false"/>
          <w:i w:val="false"/>
          <w:color w:val="000000"/>
          <w:sz w:val="28"/>
        </w:rPr>
        <w:t>
нуждающихся постороннем уходе и помощи»</w:t>
      </w:r>
    </w:p>
    <w:bookmarkEnd w:id="70"/>
    <w:p>
      <w:pPr>
        <w:spacing w:after="0"/>
        <w:ind w:left="0"/>
        <w:jc w:val="left"/>
      </w:pPr>
      <w:r>
        <w:rPr>
          <w:rFonts w:ascii="Times New Roman"/>
          <w:b/>
          <w:i w:val="false"/>
          <w:color w:val="000000"/>
        </w:rPr>
        <w:t xml:space="preserve"> Адреса и график работы ЦОН</w:t>
      </w:r>
      <w:r>
        <w:br/>
      </w:r>
      <w:r>
        <w:rPr>
          <w:rFonts w:ascii="Times New Roman"/>
          <w:b/>
          <w:i w:val="false"/>
          <w:color w:val="000000"/>
        </w:rPr>
        <w:t>
Восточно-Казахстанской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4739"/>
        <w:gridCol w:w="4425"/>
        <w:gridCol w:w="3485"/>
      </w:tblGrid>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ЦОН</w:t>
            </w:r>
            <w:r>
              <w:br/>
            </w:r>
            <w:r>
              <w:rPr>
                <w:rFonts w:ascii="Times New Roman"/>
                <w:b w:val="false"/>
                <w:i w:val="false"/>
                <w:color w:val="000000"/>
                <w:sz w:val="20"/>
              </w:rPr>
              <w:t>
(филиалы,</w:t>
            </w:r>
            <w:r>
              <w:br/>
            </w:r>
            <w:r>
              <w:rPr>
                <w:rFonts w:ascii="Times New Roman"/>
                <w:b w:val="false"/>
                <w:i w:val="false"/>
                <w:color w:val="000000"/>
                <w:sz w:val="20"/>
              </w:rPr>
              <w:t>
представительства)</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r>
              <w:br/>
            </w:r>
            <w:r>
              <w:rPr>
                <w:rFonts w:ascii="Times New Roman"/>
                <w:b w:val="false"/>
                <w:i w:val="false"/>
                <w:color w:val="000000"/>
                <w:sz w:val="20"/>
              </w:rPr>
              <w:t>
(код)</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ВКО</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w:t>
            </w:r>
            <w:r>
              <w:br/>
            </w:r>
            <w:r>
              <w:rPr>
                <w:rFonts w:ascii="Times New Roman"/>
                <w:b w:val="false"/>
                <w:i w:val="false"/>
                <w:color w:val="000000"/>
                <w:sz w:val="20"/>
              </w:rPr>
              <w:t>
ул. Белинского,</w:t>
            </w:r>
            <w:r>
              <w:br/>
            </w:r>
            <w:r>
              <w:rPr>
                <w:rFonts w:ascii="Times New Roman"/>
                <w:b w:val="false"/>
                <w:i w:val="false"/>
                <w:color w:val="000000"/>
                <w:sz w:val="20"/>
              </w:rPr>
              <w:t>
37 «а»</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8-7232-224803</w:t>
            </w:r>
            <w:r>
              <w:br/>
            </w:r>
            <w:r>
              <w:rPr>
                <w:rFonts w:ascii="Times New Roman"/>
                <w:b w:val="false"/>
                <w:i w:val="false"/>
                <w:color w:val="000000"/>
                <w:sz w:val="20"/>
              </w:rPr>
              <w:t>
8-7232-289467</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отдел № 1 филиала РГП «Центр обслуживания населения» по ВКО</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w:t>
            </w:r>
            <w:r>
              <w:br/>
            </w:r>
            <w:r>
              <w:rPr>
                <w:rFonts w:ascii="Times New Roman"/>
                <w:b w:val="false"/>
                <w:i w:val="false"/>
                <w:color w:val="000000"/>
                <w:sz w:val="20"/>
              </w:rPr>
              <w:t>
пр. Сатпаева, 20/1</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8-7232-60-39-22</w:t>
            </w:r>
            <w:r>
              <w:br/>
            </w:r>
            <w:r>
              <w:rPr>
                <w:rFonts w:ascii="Times New Roman"/>
                <w:b w:val="false"/>
                <w:i w:val="false"/>
                <w:color w:val="000000"/>
                <w:sz w:val="20"/>
              </w:rPr>
              <w:t>
8-7232-60-39-20</w:t>
            </w:r>
            <w:r>
              <w:br/>
            </w:r>
            <w:r>
              <w:rPr>
                <w:rFonts w:ascii="Times New Roman"/>
                <w:b w:val="false"/>
                <w:i w:val="false"/>
                <w:color w:val="000000"/>
                <w:sz w:val="20"/>
              </w:rPr>
              <w:t>
8-7232-60-39-06</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п. Меновное Усть-Каменогорского отдела № 1 филиала РГП «Центр обслуживания населения» по ВКО</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w:t>
            </w:r>
            <w:r>
              <w:br/>
            </w:r>
            <w:r>
              <w:rPr>
                <w:rFonts w:ascii="Times New Roman"/>
                <w:b w:val="false"/>
                <w:i w:val="false"/>
                <w:color w:val="000000"/>
                <w:sz w:val="20"/>
              </w:rPr>
              <w:t>
п. Меновное,</w:t>
            </w:r>
            <w:r>
              <w:br/>
            </w:r>
            <w:r>
              <w:rPr>
                <w:rFonts w:ascii="Times New Roman"/>
                <w:b w:val="false"/>
                <w:i w:val="false"/>
                <w:color w:val="000000"/>
                <w:sz w:val="20"/>
              </w:rPr>
              <w:t>
ул. М.Горького 11а</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8-7232-57-48-43</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отдел № 2 филиала РГП «Центр обслуживания населения» по ВКО</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w:t>
            </w:r>
            <w:r>
              <w:br/>
            </w:r>
            <w:r>
              <w:rPr>
                <w:rFonts w:ascii="Times New Roman"/>
                <w:b w:val="false"/>
                <w:i w:val="false"/>
                <w:color w:val="000000"/>
                <w:sz w:val="20"/>
              </w:rPr>
              <w:t>
ул. Казахстан, 99/1</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8-7232-57-83-88</w:t>
            </w:r>
            <w:r>
              <w:br/>
            </w:r>
            <w:r>
              <w:rPr>
                <w:rFonts w:ascii="Times New Roman"/>
                <w:b w:val="false"/>
                <w:i w:val="false"/>
                <w:color w:val="000000"/>
                <w:sz w:val="20"/>
              </w:rPr>
              <w:t>
8-7232-55-28-73</w:t>
            </w:r>
            <w:r>
              <w:br/>
            </w:r>
            <w:r>
              <w:rPr>
                <w:rFonts w:ascii="Times New Roman"/>
                <w:b w:val="false"/>
                <w:i w:val="false"/>
                <w:color w:val="000000"/>
                <w:sz w:val="20"/>
              </w:rPr>
              <w:t>
8-7232-22-81-37</w:t>
            </w:r>
            <w:r>
              <w:br/>
            </w:r>
            <w:r>
              <w:rPr>
                <w:rFonts w:ascii="Times New Roman"/>
                <w:b w:val="false"/>
                <w:i w:val="false"/>
                <w:color w:val="000000"/>
                <w:sz w:val="20"/>
              </w:rPr>
              <w:t>
8-7232-55-29-73</w:t>
            </w:r>
            <w:r>
              <w:br/>
            </w:r>
            <w:r>
              <w:rPr>
                <w:rFonts w:ascii="Times New Roman"/>
                <w:b w:val="false"/>
                <w:i w:val="false"/>
                <w:color w:val="000000"/>
                <w:sz w:val="20"/>
              </w:rPr>
              <w:t>
8-7232-22-80-48</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п. Новая Согра Усть-Каменогорского отдела № 2 филиала РГП «Центр обслуживания населения» по ВКО</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w:t>
            </w:r>
            <w:r>
              <w:br/>
            </w:r>
            <w:r>
              <w:rPr>
                <w:rFonts w:ascii="Times New Roman"/>
                <w:b w:val="false"/>
                <w:i w:val="false"/>
                <w:color w:val="000000"/>
                <w:sz w:val="20"/>
              </w:rPr>
              <w:t>
п. Новая-Согра,</w:t>
            </w:r>
            <w:r>
              <w:br/>
            </w:r>
            <w:r>
              <w:rPr>
                <w:rFonts w:ascii="Times New Roman"/>
                <w:b w:val="false"/>
                <w:i w:val="false"/>
                <w:color w:val="000000"/>
                <w:sz w:val="20"/>
              </w:rPr>
              <w:t>
ул. Менделеева, 12</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8-7232-51-61-16</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отдел филиала РГП «Центр обслуживания населения» по ВКО</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Глубокое,</w:t>
            </w:r>
            <w:r>
              <w:br/>
            </w:r>
            <w:r>
              <w:rPr>
                <w:rFonts w:ascii="Times New Roman"/>
                <w:b w:val="false"/>
                <w:i w:val="false"/>
                <w:color w:val="000000"/>
                <w:sz w:val="20"/>
              </w:rPr>
              <w:t>
ул.Поповича, 22</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8-72331-2-23-35</w:t>
            </w:r>
            <w:r>
              <w:br/>
            </w:r>
            <w:r>
              <w:rPr>
                <w:rFonts w:ascii="Times New Roman"/>
                <w:b w:val="false"/>
                <w:i w:val="false"/>
                <w:color w:val="000000"/>
                <w:sz w:val="20"/>
              </w:rPr>
              <w:t>
8-72331-2-29-61</w:t>
            </w:r>
            <w:r>
              <w:br/>
            </w:r>
            <w:r>
              <w:rPr>
                <w:rFonts w:ascii="Times New Roman"/>
                <w:b w:val="false"/>
                <w:i w:val="false"/>
                <w:color w:val="000000"/>
                <w:sz w:val="20"/>
              </w:rPr>
              <w:t>
8-72331-2-30-13</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отдел филиала РГП «Центр обслуживания населения» по ВКО</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Зайсан,</w:t>
            </w:r>
            <w:r>
              <w:br/>
            </w:r>
            <w:r>
              <w:rPr>
                <w:rFonts w:ascii="Times New Roman"/>
                <w:b w:val="false"/>
                <w:i w:val="false"/>
                <w:color w:val="000000"/>
                <w:sz w:val="20"/>
              </w:rPr>
              <w:t>
ул. Жангельдина, 52а</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8-72340-2-67-81</w:t>
            </w:r>
            <w:r>
              <w:br/>
            </w:r>
            <w:r>
              <w:rPr>
                <w:rFonts w:ascii="Times New Roman"/>
                <w:b w:val="false"/>
                <w:i w:val="false"/>
                <w:color w:val="000000"/>
                <w:sz w:val="20"/>
              </w:rPr>
              <w:t>
8-72340-2-19-09</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отдел филиала РГП «Центр обслуживания населения» по ВКО</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Зыряновск,</w:t>
            </w:r>
            <w:r>
              <w:br/>
            </w:r>
            <w:r>
              <w:rPr>
                <w:rFonts w:ascii="Times New Roman"/>
                <w:b w:val="false"/>
                <w:i w:val="false"/>
                <w:color w:val="000000"/>
                <w:sz w:val="20"/>
              </w:rPr>
              <w:t>
ул. Стахановская, 39</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8-72335-6-02-39</w:t>
            </w:r>
            <w:r>
              <w:br/>
            </w:r>
            <w:r>
              <w:rPr>
                <w:rFonts w:ascii="Times New Roman"/>
                <w:b w:val="false"/>
                <w:i w:val="false"/>
                <w:color w:val="000000"/>
                <w:sz w:val="20"/>
              </w:rPr>
              <w:t>
8-72335-6-02-35</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г. Серебрянск Зыряновского отдела филиала РГП «Центр обслуживания населения» по ВКО</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Серебрянск,</w:t>
            </w:r>
            <w:r>
              <w:br/>
            </w:r>
            <w:r>
              <w:rPr>
                <w:rFonts w:ascii="Times New Roman"/>
                <w:b w:val="false"/>
                <w:i w:val="false"/>
                <w:color w:val="000000"/>
                <w:sz w:val="20"/>
              </w:rPr>
              <w:t>
ул. Веденеева, 14</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8-72335-2-17-50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отдел филиала РГП «Центр обслуживания населения» по ВКО</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Улкен-Нарын,</w:t>
            </w:r>
            <w:r>
              <w:br/>
            </w:r>
            <w:r>
              <w:rPr>
                <w:rFonts w:ascii="Times New Roman"/>
                <w:b w:val="false"/>
                <w:i w:val="false"/>
                <w:color w:val="000000"/>
                <w:sz w:val="20"/>
              </w:rPr>
              <w:t>
ул. Аблайхана, 96</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8-72341-2-23-60</w:t>
            </w:r>
            <w:r>
              <w:br/>
            </w:r>
            <w:r>
              <w:rPr>
                <w:rFonts w:ascii="Times New Roman"/>
                <w:b w:val="false"/>
                <w:i w:val="false"/>
                <w:color w:val="000000"/>
                <w:sz w:val="20"/>
              </w:rPr>
              <w:t>
8-72341-2-23-61</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Катон Катон-Карагайского отдела филиала РГП «Центр обслуживания населения» по ВКО</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Катон-Карагай,</w:t>
            </w:r>
            <w:r>
              <w:br/>
            </w:r>
            <w:r>
              <w:rPr>
                <w:rFonts w:ascii="Times New Roman"/>
                <w:b w:val="false"/>
                <w:i w:val="false"/>
                <w:color w:val="000000"/>
                <w:sz w:val="20"/>
              </w:rPr>
              <w:t>
ул. Жанпеисова, 19</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8-72342-2-21-07</w:t>
            </w:r>
            <w:r>
              <w:br/>
            </w:r>
            <w:r>
              <w:rPr>
                <w:rFonts w:ascii="Times New Roman"/>
                <w:b w:val="false"/>
                <w:i w:val="false"/>
                <w:color w:val="000000"/>
                <w:sz w:val="20"/>
              </w:rPr>
              <w:t>
8-72342-2-21-06</w:t>
            </w:r>
          </w:p>
        </w:tc>
      </w:tr>
      <w:tr>
        <w:trPr>
          <w:trHeight w:val="99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отдел филиала РГП «Центр обслуживания населения» по ВКО</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Курчум,</w:t>
            </w:r>
            <w:r>
              <w:br/>
            </w:r>
            <w:r>
              <w:rPr>
                <w:rFonts w:ascii="Times New Roman"/>
                <w:b w:val="false"/>
                <w:i w:val="false"/>
                <w:color w:val="000000"/>
                <w:sz w:val="20"/>
              </w:rPr>
              <w:t>
ул. Б. Момышулы, 77</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8-72339-2-13-10</w:t>
            </w:r>
            <w:r>
              <w:br/>
            </w:r>
            <w:r>
              <w:rPr>
                <w:rFonts w:ascii="Times New Roman"/>
                <w:b w:val="false"/>
                <w:i w:val="false"/>
                <w:color w:val="000000"/>
                <w:sz w:val="20"/>
              </w:rPr>
              <w:t>
8-72339-2-19-69</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Теректы Курчумского отдела филиала РГП «Центр обслуживания населения» по ВКО</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Теректы,</w:t>
            </w:r>
            <w:r>
              <w:br/>
            </w:r>
            <w:r>
              <w:rPr>
                <w:rFonts w:ascii="Times New Roman"/>
                <w:b w:val="false"/>
                <w:i w:val="false"/>
                <w:color w:val="000000"/>
                <w:sz w:val="20"/>
              </w:rPr>
              <w:t>
ул. Крахмаля, 67</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8-72343-2-16-31</w:t>
            </w:r>
            <w:r>
              <w:br/>
            </w:r>
            <w:r>
              <w:rPr>
                <w:rFonts w:ascii="Times New Roman"/>
                <w:b w:val="false"/>
                <w:i w:val="false"/>
                <w:color w:val="000000"/>
                <w:sz w:val="20"/>
              </w:rPr>
              <w:t>
8-72343-2-16-95</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отдел филиала РГП «Центр обслуживания населения» по ВКО</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w:t>
            </w:r>
            <w:r>
              <w:br/>
            </w:r>
            <w:r>
              <w:rPr>
                <w:rFonts w:ascii="Times New Roman"/>
                <w:b w:val="false"/>
                <w:i w:val="false"/>
                <w:color w:val="000000"/>
                <w:sz w:val="20"/>
              </w:rPr>
              <w:t>
ул. Семипалатинская, 12</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8-72336-4-62-62</w:t>
            </w:r>
            <w:r>
              <w:br/>
            </w:r>
            <w:r>
              <w:rPr>
                <w:rFonts w:ascii="Times New Roman"/>
                <w:b w:val="false"/>
                <w:i w:val="false"/>
                <w:color w:val="000000"/>
                <w:sz w:val="20"/>
              </w:rPr>
              <w:t>
8-72336-4-42-02</w:t>
            </w:r>
            <w:r>
              <w:br/>
            </w:r>
            <w:r>
              <w:rPr>
                <w:rFonts w:ascii="Times New Roman"/>
                <w:b w:val="false"/>
                <w:i w:val="false"/>
                <w:color w:val="000000"/>
                <w:sz w:val="20"/>
              </w:rPr>
              <w:t>
8-72336-4-46-64</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отдел филиала РГП «Центр обслуживания населения» по ВКО</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Аксуат,</w:t>
            </w:r>
            <w:r>
              <w:br/>
            </w:r>
            <w:r>
              <w:rPr>
                <w:rFonts w:ascii="Times New Roman"/>
                <w:b w:val="false"/>
                <w:i w:val="false"/>
                <w:color w:val="000000"/>
                <w:sz w:val="20"/>
              </w:rPr>
              <w:t>
ул. Кобекова, 8</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8-72346-2-24-96</w:t>
            </w:r>
            <w:r>
              <w:br/>
            </w:r>
            <w:r>
              <w:rPr>
                <w:rFonts w:ascii="Times New Roman"/>
                <w:b w:val="false"/>
                <w:i w:val="false"/>
                <w:color w:val="000000"/>
                <w:sz w:val="20"/>
              </w:rPr>
              <w:t>
8-72346-2-25-03</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Акжар Тарбагатайского отдела филиала РГП «Центр обслуживания населения» по ВКО</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Акжар,</w:t>
            </w:r>
            <w:r>
              <w:br/>
            </w:r>
            <w:r>
              <w:rPr>
                <w:rFonts w:ascii="Times New Roman"/>
                <w:b w:val="false"/>
                <w:i w:val="false"/>
                <w:color w:val="000000"/>
                <w:sz w:val="20"/>
              </w:rPr>
              <w:t>
ул. Даулетбай, 45</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8-72344-2-01-22</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Тугул Тарбагатайского отдела филиала РГП «Центр обслуживания населения» по ВКО</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Тугул,</w:t>
            </w:r>
            <w:r>
              <w:br/>
            </w:r>
            <w:r>
              <w:rPr>
                <w:rFonts w:ascii="Times New Roman"/>
                <w:b w:val="false"/>
                <w:i w:val="false"/>
                <w:color w:val="000000"/>
                <w:sz w:val="20"/>
              </w:rPr>
              <w:t>
ул. Желтоксан, 32</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8-72346-2-17-97</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отдел филиала РГП «Центр обслуживания населения» по ВКО</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Кайсенова, 9</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8-72338-2-78-96</w:t>
            </w:r>
            <w:r>
              <w:br/>
            </w:r>
            <w:r>
              <w:rPr>
                <w:rFonts w:ascii="Times New Roman"/>
                <w:b w:val="false"/>
                <w:i w:val="false"/>
                <w:color w:val="000000"/>
                <w:sz w:val="20"/>
              </w:rPr>
              <w:t>
8-72338-2-71-68</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Бозанбай Уланского отдела филиала РГП «Центр обслуживания населения» по ВКО</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Бозанбай,</w:t>
            </w:r>
            <w:r>
              <w:br/>
            </w:r>
            <w:r>
              <w:rPr>
                <w:rFonts w:ascii="Times New Roman"/>
                <w:b w:val="false"/>
                <w:i w:val="false"/>
                <w:color w:val="000000"/>
                <w:sz w:val="20"/>
              </w:rPr>
              <w:t>
ул. Ленина, 34</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8-72338-2-10-20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Таврия Уланского отдела филиала РГП «Центр обслуживания населения» по ВКО</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Таврическое,</w:t>
            </w:r>
            <w:r>
              <w:br/>
            </w:r>
            <w:r>
              <w:rPr>
                <w:rFonts w:ascii="Times New Roman"/>
                <w:b w:val="false"/>
                <w:i w:val="false"/>
                <w:color w:val="000000"/>
                <w:sz w:val="20"/>
              </w:rPr>
              <w:t>
ул. Кайсенова, 25</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8-72334-2-12-56</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отдел филиала РГП «Центр обслуживания населения» по ВКО</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Шемонаиха,</w:t>
            </w:r>
            <w:r>
              <w:br/>
            </w:r>
            <w:r>
              <w:rPr>
                <w:rFonts w:ascii="Times New Roman"/>
                <w:b w:val="false"/>
                <w:i w:val="false"/>
                <w:color w:val="000000"/>
                <w:sz w:val="20"/>
              </w:rPr>
              <w:t>
ул. 3 микрорайон, 12</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8-72332-3-41-00</w:t>
            </w:r>
            <w:r>
              <w:br/>
            </w:r>
            <w:r>
              <w:rPr>
                <w:rFonts w:ascii="Times New Roman"/>
                <w:b w:val="false"/>
                <w:i w:val="false"/>
                <w:color w:val="000000"/>
                <w:sz w:val="20"/>
              </w:rPr>
              <w:t>
8-72332-3-42-07</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п. Усть-Таловка Шемонаихинского отдела филиала РГП «Центр обслуживания населения» по ВКО</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Усть-Таловка,</w:t>
            </w:r>
            <w:r>
              <w:br/>
            </w:r>
            <w:r>
              <w:rPr>
                <w:rFonts w:ascii="Times New Roman"/>
                <w:b w:val="false"/>
                <w:i w:val="false"/>
                <w:color w:val="000000"/>
                <w:sz w:val="20"/>
              </w:rPr>
              <w:t>
ул. Школьная, 6</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8-72332-3-06-22</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п. Первомайский Шемонаихинского отдела филиала РГП «Центр обслуживания населения» по ВКО</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Первомайский,</w:t>
            </w:r>
            <w:r>
              <w:br/>
            </w:r>
            <w:r>
              <w:rPr>
                <w:rFonts w:ascii="Times New Roman"/>
                <w:b w:val="false"/>
                <w:i w:val="false"/>
                <w:color w:val="000000"/>
                <w:sz w:val="20"/>
              </w:rPr>
              <w:t>
ул. Металлургов, 19а</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8-72332-72-185</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отдел № 1 филиала РГП «Центр обслуживания населения» по ВКО</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w:t>
            </w:r>
            <w:r>
              <w:br/>
            </w:r>
            <w:r>
              <w:rPr>
                <w:rFonts w:ascii="Times New Roman"/>
                <w:b w:val="false"/>
                <w:i w:val="false"/>
                <w:color w:val="000000"/>
                <w:sz w:val="20"/>
              </w:rPr>
              <w:t>
ул. 408 квартал, 21</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8-7222-33-57-97</w:t>
            </w:r>
            <w:r>
              <w:br/>
            </w:r>
            <w:r>
              <w:rPr>
                <w:rFonts w:ascii="Times New Roman"/>
                <w:b w:val="false"/>
                <w:i w:val="false"/>
                <w:color w:val="000000"/>
                <w:sz w:val="20"/>
              </w:rPr>
              <w:t>
8-7222-34-24-56</w:t>
            </w:r>
            <w:r>
              <w:br/>
            </w:r>
            <w:r>
              <w:rPr>
                <w:rFonts w:ascii="Times New Roman"/>
                <w:b w:val="false"/>
                <w:i w:val="false"/>
                <w:color w:val="000000"/>
                <w:sz w:val="20"/>
              </w:rPr>
              <w:t>
8-7222-33-55-05</w:t>
            </w:r>
            <w:r>
              <w:br/>
            </w:r>
            <w:r>
              <w:rPr>
                <w:rFonts w:ascii="Times New Roman"/>
                <w:b w:val="false"/>
                <w:i w:val="false"/>
                <w:color w:val="000000"/>
                <w:sz w:val="20"/>
              </w:rPr>
              <w:t>
8-7222-34-87-71</w:t>
            </w:r>
            <w:r>
              <w:br/>
            </w:r>
            <w:r>
              <w:rPr>
                <w:rFonts w:ascii="Times New Roman"/>
                <w:b w:val="false"/>
                <w:i w:val="false"/>
                <w:color w:val="000000"/>
                <w:sz w:val="20"/>
              </w:rPr>
              <w:t>
8-7222-33-55-22</w:t>
            </w:r>
            <w:r>
              <w:br/>
            </w:r>
            <w:r>
              <w:rPr>
                <w:rFonts w:ascii="Times New Roman"/>
                <w:b w:val="false"/>
                <w:i w:val="false"/>
                <w:color w:val="000000"/>
                <w:sz w:val="20"/>
              </w:rPr>
              <w:t>
8-7222-33-55-93</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отдел № 2 филиала РГП «Центр Обслуживания населения» по ВКО</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w:t>
            </w:r>
            <w:r>
              <w:br/>
            </w:r>
            <w:r>
              <w:rPr>
                <w:rFonts w:ascii="Times New Roman"/>
                <w:b w:val="false"/>
                <w:i w:val="false"/>
                <w:color w:val="000000"/>
                <w:sz w:val="20"/>
              </w:rPr>
              <w:t>
ул. Найманбаева, 161 а</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8-7222-52-69-29</w:t>
            </w:r>
            <w:r>
              <w:br/>
            </w:r>
            <w:r>
              <w:rPr>
                <w:rFonts w:ascii="Times New Roman"/>
                <w:b w:val="false"/>
                <w:i w:val="false"/>
                <w:color w:val="000000"/>
                <w:sz w:val="20"/>
              </w:rPr>
              <w:t>
8-7222-52-69-83</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отдел филиала РГП «Центр обслуживания населения» по ВКО</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Карауыл,</w:t>
            </w:r>
            <w:r>
              <w:br/>
            </w:r>
            <w:r>
              <w:rPr>
                <w:rFonts w:ascii="Times New Roman"/>
                <w:b w:val="false"/>
                <w:i w:val="false"/>
                <w:color w:val="000000"/>
                <w:sz w:val="20"/>
              </w:rPr>
              <w:t>
ул. Кунанбаева, 12</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8-72252-2-22-64</w:t>
            </w:r>
            <w:r>
              <w:br/>
            </w:r>
            <w:r>
              <w:rPr>
                <w:rFonts w:ascii="Times New Roman"/>
                <w:b w:val="false"/>
                <w:i w:val="false"/>
                <w:color w:val="000000"/>
                <w:sz w:val="20"/>
              </w:rPr>
              <w:t>
8-72252-9-23-39</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отдел филиала РГП «Центр Обслуживания населения» по ВКО</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Аягоз,</w:t>
            </w:r>
            <w:r>
              <w:br/>
            </w:r>
            <w:r>
              <w:rPr>
                <w:rFonts w:ascii="Times New Roman"/>
                <w:b w:val="false"/>
                <w:i w:val="false"/>
                <w:color w:val="000000"/>
                <w:sz w:val="20"/>
              </w:rPr>
              <w:t>
ул. Дуйсенова, 84</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8-72237-5-24-32</w:t>
            </w:r>
            <w:r>
              <w:br/>
            </w:r>
            <w:r>
              <w:rPr>
                <w:rFonts w:ascii="Times New Roman"/>
                <w:b w:val="false"/>
                <w:i w:val="false"/>
                <w:color w:val="000000"/>
                <w:sz w:val="20"/>
              </w:rPr>
              <w:t>
8-72237-3-29-48</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Баршатас Аягозского отдела филиала РГП «Центр обслуживания населения» по ВКО</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Баршатас,</w:t>
            </w:r>
            <w:r>
              <w:br/>
            </w:r>
            <w:r>
              <w:rPr>
                <w:rFonts w:ascii="Times New Roman"/>
                <w:b w:val="false"/>
                <w:i w:val="false"/>
                <w:color w:val="000000"/>
                <w:sz w:val="20"/>
              </w:rPr>
              <w:t>
ул. Аблайхана, 12 А</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8-72237-2-14-92</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п. Актогай Аягозского отдела филиала РГП «Центр обслуживания населения» по ВКО</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Актогай,</w:t>
            </w:r>
            <w:r>
              <w:br/>
            </w:r>
            <w:r>
              <w:rPr>
                <w:rFonts w:ascii="Times New Roman"/>
                <w:b w:val="false"/>
                <w:i w:val="false"/>
                <w:color w:val="000000"/>
                <w:sz w:val="20"/>
              </w:rPr>
              <w:t>
ул. Маметова, 7</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8-72237-3-50-08</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отдел филиала РГП «Центр обслуживания населения» по ВКО</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Бескарагай,</w:t>
            </w:r>
            <w:r>
              <w:br/>
            </w:r>
            <w:r>
              <w:rPr>
                <w:rFonts w:ascii="Times New Roman"/>
                <w:b w:val="false"/>
                <w:i w:val="false"/>
                <w:color w:val="000000"/>
                <w:sz w:val="20"/>
              </w:rPr>
              <w:t>
ул. Пушкина, 2А</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8-72236-34-34-72</w:t>
            </w:r>
            <w:r>
              <w:br/>
            </w:r>
            <w:r>
              <w:rPr>
                <w:rFonts w:ascii="Times New Roman"/>
                <w:b w:val="false"/>
                <w:i w:val="false"/>
                <w:color w:val="000000"/>
                <w:sz w:val="20"/>
              </w:rPr>
              <w:t>
8-72236-9-06-30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отдел филиала РГП «Центр обслуживания населения» по ВКО</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Бородулиха,</w:t>
            </w:r>
            <w:r>
              <w:br/>
            </w:r>
            <w:r>
              <w:rPr>
                <w:rFonts w:ascii="Times New Roman"/>
                <w:b w:val="false"/>
                <w:i w:val="false"/>
                <w:color w:val="000000"/>
                <w:sz w:val="20"/>
              </w:rPr>
              <w:t>
ул. Молодежная, 25</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8-72351-2-20-48</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п. Жезкент Бородулихинского отдела филиала РГП «Центр обслуживания населения» по ВКО</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Жезкент,</w:t>
            </w:r>
            <w:r>
              <w:br/>
            </w:r>
            <w:r>
              <w:rPr>
                <w:rFonts w:ascii="Times New Roman"/>
                <w:b w:val="false"/>
                <w:i w:val="false"/>
                <w:color w:val="000000"/>
                <w:sz w:val="20"/>
              </w:rPr>
              <w:t>
ул. Дружбы, 1</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8-72351-2-58-02</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Новая Шульба Бородулихинского отдела филиала РГП «Центр обслуживания населения» по ВКО</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Новая Шульба,</w:t>
            </w:r>
            <w:r>
              <w:br/>
            </w:r>
            <w:r>
              <w:rPr>
                <w:rFonts w:ascii="Times New Roman"/>
                <w:b w:val="false"/>
                <w:i w:val="false"/>
                <w:color w:val="000000"/>
                <w:sz w:val="20"/>
              </w:rPr>
              <w:t>
ул. Комарова, 30</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8-72351-4-18-80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отдел филиала РГП «Центр Обслуживания населения» по ВКО</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Калбатау,</w:t>
            </w:r>
            <w:r>
              <w:br/>
            </w:r>
            <w:r>
              <w:rPr>
                <w:rFonts w:ascii="Times New Roman"/>
                <w:b w:val="false"/>
                <w:i w:val="false"/>
                <w:color w:val="000000"/>
                <w:sz w:val="20"/>
              </w:rPr>
              <w:t>
ул. Достык, 98</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8-72347-6-54-00</w:t>
            </w:r>
            <w:r>
              <w:br/>
            </w:r>
            <w:r>
              <w:rPr>
                <w:rFonts w:ascii="Times New Roman"/>
                <w:b w:val="false"/>
                <w:i w:val="false"/>
                <w:color w:val="000000"/>
                <w:sz w:val="20"/>
              </w:rPr>
              <w:t>
8-72347-2-13-16</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г. Шар Жарминского отдела филиала РГП «Центр обслуживания населения» по ВКО</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w:t>
            </w:r>
            <w:r>
              <w:br/>
            </w:r>
            <w:r>
              <w:rPr>
                <w:rFonts w:ascii="Times New Roman"/>
                <w:b w:val="false"/>
                <w:i w:val="false"/>
                <w:color w:val="000000"/>
                <w:sz w:val="20"/>
              </w:rPr>
              <w:t>
ул. Ленина, 123</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8-72345-2-27-07</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отдел филиала РГП «Центр обслуживания населения» по ВКО</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Курчатов,</w:t>
            </w:r>
            <w:r>
              <w:br/>
            </w:r>
            <w:r>
              <w:rPr>
                <w:rFonts w:ascii="Times New Roman"/>
                <w:b w:val="false"/>
                <w:i w:val="false"/>
                <w:color w:val="000000"/>
                <w:sz w:val="20"/>
              </w:rPr>
              <w:t>
ул. Абая, 12</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8-72251-2-21-66</w:t>
            </w:r>
            <w:r>
              <w:br/>
            </w:r>
            <w:r>
              <w:rPr>
                <w:rFonts w:ascii="Times New Roman"/>
                <w:b w:val="false"/>
                <w:i w:val="false"/>
                <w:color w:val="000000"/>
                <w:sz w:val="20"/>
              </w:rPr>
              <w:t>
8-72251-2-57-53</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отдел филиала РГП «Центр обслуживания населения» по ВКО</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Кокпекты,</w:t>
            </w:r>
            <w:r>
              <w:br/>
            </w:r>
            <w:r>
              <w:rPr>
                <w:rFonts w:ascii="Times New Roman"/>
                <w:b w:val="false"/>
                <w:i w:val="false"/>
                <w:color w:val="000000"/>
                <w:sz w:val="20"/>
              </w:rPr>
              <w:t>
ул. Шериаздана, 38</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8-72348-2-21-71</w:t>
            </w:r>
            <w:r>
              <w:br/>
            </w:r>
            <w:r>
              <w:rPr>
                <w:rFonts w:ascii="Times New Roman"/>
                <w:b w:val="false"/>
                <w:i w:val="false"/>
                <w:color w:val="000000"/>
                <w:sz w:val="20"/>
              </w:rPr>
              <w:t>
8-72348-2-11-94</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Самарское Кокпектинского отдела филиала РГП «Центр обслуживания населения» по ВКО</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Самарское,</w:t>
            </w:r>
            <w:r>
              <w:br/>
            </w:r>
            <w:r>
              <w:rPr>
                <w:rFonts w:ascii="Times New Roman"/>
                <w:b w:val="false"/>
                <w:i w:val="false"/>
                <w:color w:val="000000"/>
                <w:sz w:val="20"/>
              </w:rPr>
              <w:t>
ул. Горохова, 56</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8-72348-2-56-34</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отдел филиала РГП «Центр обслуживания населения» по ВКО</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Урджар,</w:t>
            </w:r>
            <w:r>
              <w:br/>
            </w:r>
            <w:r>
              <w:rPr>
                <w:rFonts w:ascii="Times New Roman"/>
                <w:b w:val="false"/>
                <w:i w:val="false"/>
                <w:color w:val="000000"/>
                <w:sz w:val="20"/>
              </w:rPr>
              <w:t>
ул. Аблайхана, 116</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8-72230-2-19-85</w:t>
            </w:r>
            <w:r>
              <w:br/>
            </w:r>
            <w:r>
              <w:rPr>
                <w:rFonts w:ascii="Times New Roman"/>
                <w:b w:val="false"/>
                <w:i w:val="false"/>
                <w:color w:val="000000"/>
                <w:sz w:val="20"/>
              </w:rPr>
              <w:t>
8-72230-3-34-58</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Таскескен Урджарского отдела филиала РГП «Центр обслуживания населения» по ВКО</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Таскескен,</w:t>
            </w:r>
            <w:r>
              <w:br/>
            </w:r>
            <w:r>
              <w:rPr>
                <w:rFonts w:ascii="Times New Roman"/>
                <w:b w:val="false"/>
                <w:i w:val="false"/>
                <w:color w:val="000000"/>
                <w:sz w:val="20"/>
              </w:rPr>
              <w:t>
ул. Нургазина, 9</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8-72230-3-61-29</w:t>
            </w:r>
            <w:r>
              <w:br/>
            </w:r>
            <w:r>
              <w:rPr>
                <w:rFonts w:ascii="Times New Roman"/>
                <w:b w:val="false"/>
                <w:i w:val="false"/>
                <w:color w:val="000000"/>
                <w:sz w:val="20"/>
              </w:rPr>
              <w:t>
8-72230-3-63-59</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Маканшы Урджарского отдела филиала РГП «Центр обслуживания населения» по ВКО</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Маканшы,</w:t>
            </w:r>
            <w:r>
              <w:br/>
            </w:r>
            <w:r>
              <w:rPr>
                <w:rFonts w:ascii="Times New Roman"/>
                <w:b w:val="false"/>
                <w:i w:val="false"/>
                <w:color w:val="000000"/>
                <w:sz w:val="20"/>
              </w:rPr>
              <w:t>
ул. Кабанбая, 6</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8-72239-4-20-22</w:t>
            </w:r>
            <w:r>
              <w:br/>
            </w:r>
            <w:r>
              <w:rPr>
                <w:rFonts w:ascii="Times New Roman"/>
                <w:b w:val="false"/>
                <w:i w:val="false"/>
                <w:color w:val="000000"/>
                <w:sz w:val="20"/>
              </w:rPr>
              <w:t>
8-72239-4-20-23</w:t>
            </w:r>
          </w:p>
        </w:tc>
      </w:tr>
    </w:tbl>
    <w:bookmarkStart w:name="z126" w:id="71"/>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социальное обслуживание на дому</w:t>
      </w:r>
      <w:r>
        <w:br/>
      </w:r>
      <w:r>
        <w:rPr>
          <w:rFonts w:ascii="Times New Roman"/>
          <w:b w:val="false"/>
          <w:i w:val="false"/>
          <w:color w:val="000000"/>
          <w:sz w:val="28"/>
        </w:rPr>
        <w:t>
для одиноких, одиноко проживающих</w:t>
      </w:r>
      <w:r>
        <w:br/>
      </w:r>
      <w:r>
        <w:rPr>
          <w:rFonts w:ascii="Times New Roman"/>
          <w:b w:val="false"/>
          <w:i w:val="false"/>
          <w:color w:val="000000"/>
          <w:sz w:val="28"/>
        </w:rPr>
        <w:t>
престарелых, инвалидов и детей-инвалидов,</w:t>
      </w:r>
      <w:r>
        <w:br/>
      </w:r>
      <w:r>
        <w:rPr>
          <w:rFonts w:ascii="Times New Roman"/>
          <w:b w:val="false"/>
          <w:i w:val="false"/>
          <w:color w:val="000000"/>
          <w:sz w:val="28"/>
        </w:rPr>
        <w:t>
нуждающихся постороннем уходе и помощи»</w:t>
      </w:r>
    </w:p>
    <w:bookmarkEnd w:id="71"/>
    <w:p>
      <w:pPr>
        <w:spacing w:after="0"/>
        <w:ind w:left="0"/>
        <w:jc w:val="left"/>
      </w:pPr>
      <w:r>
        <w:rPr>
          <w:rFonts w:ascii="Times New Roman"/>
          <w:b/>
          <w:i w:val="false"/>
          <w:color w:val="000000"/>
        </w:rPr>
        <w:t xml:space="preserve">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2958"/>
        <w:gridCol w:w="1996"/>
        <w:gridCol w:w="2131"/>
        <w:gridCol w:w="2131"/>
        <w:gridCol w:w="2866"/>
      </w:tblGrid>
      <w:tr>
        <w:trPr>
          <w:trHeight w:val="4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работник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отделением социальной помощи на дому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работник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ЦОН</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w:t>
            </w:r>
            <w:r>
              <w:rPr>
                <w:rFonts w:ascii="Times New Roman"/>
                <w:b w:val="false"/>
                <w:i w:val="false"/>
                <w:color w:val="000000"/>
                <w:sz w:val="20"/>
              </w:rPr>
              <w:t>(процесса, процедуры,</w:t>
            </w:r>
            <w:r>
              <w:br/>
            </w:r>
            <w:r>
              <w:rPr>
                <w:rFonts w:ascii="Times New Roman"/>
                <w:b w:val="false"/>
                <w:i w:val="false"/>
                <w:color w:val="000000"/>
                <w:sz w:val="20"/>
              </w:rPr>
              <w:t>
</w:t>
            </w:r>
            <w:r>
              <w:rPr>
                <w:rFonts w:ascii="Times New Roman"/>
                <w:b w:val="false"/>
                <w:i w:val="false"/>
                <w:color w:val="000000"/>
                <w:sz w:val="20"/>
              </w:rPr>
              <w:t>операции) и их описание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 составление акта обследования материально-бытовых условий с выходом по месту жительства заявителя</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 заявления и документов по перечню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макета дела, подписание договора на обслуживание</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для предоставления государственной услуги и передача их в уполномоченный орган</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заведующему отделением социальной помощи на дому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входящей регистрации лиц, поступающих на надомное обслуживание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 действия договора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уведомления об оформлении документов на оказание социального обслуживания на дому либо мотивированный ответ об отказе в предоставлении услуги на бумажном носителе</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минут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bookmarkStart w:name="z127" w:id="72"/>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на социальное</w:t>
      </w:r>
      <w:r>
        <w:br/>
      </w:r>
      <w:r>
        <w:rPr>
          <w:rFonts w:ascii="Times New Roman"/>
          <w:b w:val="false"/>
          <w:i w:val="false"/>
          <w:color w:val="000000"/>
          <w:sz w:val="28"/>
        </w:rPr>
        <w:t>
обслуживание на дому для одиноких,</w:t>
      </w:r>
      <w:r>
        <w:br/>
      </w:r>
      <w:r>
        <w:rPr>
          <w:rFonts w:ascii="Times New Roman"/>
          <w:b w:val="false"/>
          <w:i w:val="false"/>
          <w:color w:val="000000"/>
          <w:sz w:val="28"/>
        </w:rPr>
        <w:t>
одиноко проживающих престарелых,</w:t>
      </w:r>
      <w:r>
        <w:br/>
      </w:r>
      <w:r>
        <w:rPr>
          <w:rFonts w:ascii="Times New Roman"/>
          <w:b w:val="false"/>
          <w:i w:val="false"/>
          <w:color w:val="000000"/>
          <w:sz w:val="28"/>
        </w:rPr>
        <w:t>
инвалидов и детей-инвалидов, нуждающихся</w:t>
      </w:r>
      <w:r>
        <w:br/>
      </w:r>
      <w:r>
        <w:rPr>
          <w:rFonts w:ascii="Times New Roman"/>
          <w:b w:val="false"/>
          <w:i w:val="false"/>
          <w:color w:val="000000"/>
          <w:sz w:val="28"/>
        </w:rPr>
        <w:t>
постороннем уходе и помощи»</w:t>
      </w:r>
    </w:p>
    <w:bookmarkEnd w:id="72"/>
    <w:p>
      <w:pPr>
        <w:spacing w:after="0"/>
        <w:ind w:left="0"/>
        <w:jc w:val="left"/>
      </w:pPr>
      <w:r>
        <w:rPr>
          <w:rFonts w:ascii="Times New Roman"/>
          <w:b/>
          <w:i w:val="false"/>
          <w:color w:val="000000"/>
        </w:rPr>
        <w:t xml:space="preserve"> Схема, отражающая взаимосвязь между логической</w:t>
      </w:r>
      <w:r>
        <w:br/>
      </w:r>
      <w:r>
        <w:rPr>
          <w:rFonts w:ascii="Times New Roman"/>
          <w:b/>
          <w:i w:val="false"/>
          <w:color w:val="000000"/>
        </w:rPr>
        <w:t>
последовательностью административных действий в процессе</w:t>
      </w:r>
      <w:r>
        <w:br/>
      </w:r>
      <w:r>
        <w:rPr>
          <w:rFonts w:ascii="Times New Roman"/>
          <w:b/>
          <w:i w:val="false"/>
          <w:color w:val="000000"/>
        </w:rPr>
        <w:t>
оказания государственной услуги и СФЕ</w:t>
      </w:r>
    </w:p>
    <w:p>
      <w:pPr>
        <w:spacing w:after="0"/>
        <w:ind w:left="0"/>
        <w:jc w:val="both"/>
      </w:pPr>
      <w:r>
        <w:drawing>
          <wp:inline distT="0" distB="0" distL="0" distR="0">
            <wp:extent cx="7023100" cy="746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23100" cy="7467600"/>
                    </a:xfrm>
                    <a:prstGeom prst="rect">
                      <a:avLst/>
                    </a:prstGeom>
                  </pic:spPr>
                </pic:pic>
              </a:graphicData>
            </a:graphic>
          </wp:inline>
        </w:drawing>
      </w:r>
    </w:p>
    <w:bookmarkStart w:name="z128" w:id="73"/>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на социальное</w:t>
      </w:r>
      <w:r>
        <w:br/>
      </w:r>
      <w:r>
        <w:rPr>
          <w:rFonts w:ascii="Times New Roman"/>
          <w:b w:val="false"/>
          <w:i w:val="false"/>
          <w:color w:val="000000"/>
          <w:sz w:val="28"/>
        </w:rPr>
        <w:t>
обслуживание на дому для одиноких,</w:t>
      </w:r>
      <w:r>
        <w:br/>
      </w:r>
      <w:r>
        <w:rPr>
          <w:rFonts w:ascii="Times New Roman"/>
          <w:b w:val="false"/>
          <w:i w:val="false"/>
          <w:color w:val="000000"/>
          <w:sz w:val="28"/>
        </w:rPr>
        <w:t>
одиноко проживающих престарелых,</w:t>
      </w:r>
      <w:r>
        <w:br/>
      </w:r>
      <w:r>
        <w:rPr>
          <w:rFonts w:ascii="Times New Roman"/>
          <w:b w:val="false"/>
          <w:i w:val="false"/>
          <w:color w:val="000000"/>
          <w:sz w:val="28"/>
        </w:rPr>
        <w:t>
инвалидов и детей-инвалидов, нуждающихся</w:t>
      </w:r>
      <w:r>
        <w:br/>
      </w:r>
      <w:r>
        <w:rPr>
          <w:rFonts w:ascii="Times New Roman"/>
          <w:b w:val="false"/>
          <w:i w:val="false"/>
          <w:color w:val="000000"/>
          <w:sz w:val="28"/>
        </w:rPr>
        <w:t>
постороннем уходе и помощи»</w:t>
      </w:r>
    </w:p>
    <w:bookmarkEnd w:id="73"/>
    <w:p>
      <w:pPr>
        <w:spacing w:after="0"/>
        <w:ind w:left="0"/>
        <w:jc w:val="both"/>
      </w:pPr>
      <w:r>
        <w:rPr>
          <w:rFonts w:ascii="Times New Roman"/>
          <w:b w:val="false"/>
          <w:i w:val="false"/>
          <w:color w:val="000000"/>
          <w:sz w:val="28"/>
        </w:rPr>
        <w:t>Т.А.Ә/</w:t>
      </w:r>
      <w:r>
        <w:rPr>
          <w:rFonts w:ascii="Times New Roman"/>
          <w:b w:val="false"/>
          <w:i/>
          <w:color w:val="000000"/>
          <w:sz w:val="28"/>
        </w:rPr>
        <w:t xml:space="preserve">Ф.И.О. </w:t>
      </w:r>
      <w:r>
        <w:rPr>
          <w:rFonts w:ascii="Times New Roman"/>
          <w:b w:val="false"/>
          <w:i w:val="false"/>
          <w:color w:val="000000"/>
          <w:sz w:val="28"/>
        </w:rPr>
        <w:t>______________________________________________</w:t>
      </w:r>
      <w:r>
        <w:br/>
      </w:r>
      <w:r>
        <w:rPr>
          <w:rFonts w:ascii="Times New Roman"/>
          <w:b w:val="false"/>
          <w:i w:val="false"/>
          <w:color w:val="000000"/>
          <w:sz w:val="28"/>
        </w:rPr>
        <w:t>
Туған жылы/</w:t>
      </w:r>
      <w:r>
        <w:rPr>
          <w:rFonts w:ascii="Times New Roman"/>
          <w:b w:val="false"/>
          <w:i/>
          <w:color w:val="000000"/>
          <w:sz w:val="28"/>
        </w:rPr>
        <w:t xml:space="preserve">Дата рождения </w:t>
      </w:r>
      <w:r>
        <w:rPr>
          <w:rFonts w:ascii="Times New Roman"/>
          <w:b w:val="false"/>
          <w:i w:val="false"/>
          <w:color w:val="000000"/>
          <w:sz w:val="28"/>
        </w:rPr>
        <w:t>__________________________________</w:t>
      </w:r>
      <w:r>
        <w:br/>
      </w:r>
      <w:r>
        <w:rPr>
          <w:rFonts w:ascii="Times New Roman"/>
          <w:b w:val="false"/>
          <w:i w:val="false"/>
          <w:color w:val="000000"/>
          <w:sz w:val="28"/>
        </w:rPr>
        <w:t>
Тұратын мекенжайы/</w:t>
      </w:r>
      <w:r>
        <w:rPr>
          <w:rFonts w:ascii="Times New Roman"/>
          <w:b w:val="false"/>
          <w:i/>
          <w:color w:val="000000"/>
          <w:sz w:val="28"/>
        </w:rPr>
        <w:t xml:space="preserve">Адрес проживания </w:t>
      </w:r>
      <w:r>
        <w:rPr>
          <w:rFonts w:ascii="Times New Roman"/>
          <w:b w:val="false"/>
          <w:i w:val="false"/>
          <w:color w:val="000000"/>
          <w:sz w:val="28"/>
        </w:rPr>
        <w:t>________________________</w:t>
      </w:r>
      <w:r>
        <w:br/>
      </w:r>
      <w:r>
        <w:rPr>
          <w:rFonts w:ascii="Times New Roman"/>
          <w:b w:val="false"/>
          <w:i w:val="false"/>
          <w:color w:val="000000"/>
          <w:sz w:val="28"/>
        </w:rPr>
        <w:t>
Телефон нөмірі/</w:t>
      </w:r>
      <w:r>
        <w:rPr>
          <w:rFonts w:ascii="Times New Roman"/>
          <w:b w:val="false"/>
          <w:i/>
          <w:color w:val="000000"/>
          <w:sz w:val="28"/>
        </w:rPr>
        <w:t>Номер телефона ____</w:t>
      </w:r>
      <w:r>
        <w:rPr>
          <w:rFonts w:ascii="Times New Roman"/>
          <w:b w:val="false"/>
          <w:i w:val="false"/>
          <w:color w:val="000000"/>
          <w:sz w:val="28"/>
        </w:rPr>
        <w:t>_________________________</w:t>
      </w:r>
      <w:r>
        <w:br/>
      </w:r>
      <w:r>
        <w:rPr>
          <w:rFonts w:ascii="Times New Roman"/>
          <w:b w:val="false"/>
          <w:i w:val="false"/>
          <w:color w:val="000000"/>
          <w:sz w:val="28"/>
        </w:rPr>
        <w:t>
Мүгедектік санаты/</w:t>
      </w:r>
      <w:r>
        <w:rPr>
          <w:rFonts w:ascii="Times New Roman"/>
          <w:b w:val="false"/>
          <w:i/>
          <w:color w:val="000000"/>
          <w:sz w:val="28"/>
        </w:rPr>
        <w:t xml:space="preserve">Категория инвалидности </w:t>
      </w:r>
      <w:r>
        <w:rPr>
          <w:rFonts w:ascii="Times New Roman"/>
          <w:b w:val="false"/>
          <w:i w:val="false"/>
          <w:color w:val="000000"/>
          <w:sz w:val="28"/>
        </w:rPr>
        <w:t>__________________</w:t>
      </w:r>
      <w:r>
        <w:br/>
      </w:r>
      <w:r>
        <w:rPr>
          <w:rFonts w:ascii="Times New Roman"/>
          <w:b w:val="false"/>
          <w:i w:val="false"/>
          <w:color w:val="000000"/>
          <w:sz w:val="28"/>
        </w:rPr>
        <w:t>
Тұрғын үй жағдайлары/</w:t>
      </w:r>
      <w:r>
        <w:rPr>
          <w:rFonts w:ascii="Times New Roman"/>
          <w:b w:val="false"/>
          <w:i/>
          <w:color w:val="000000"/>
          <w:sz w:val="28"/>
        </w:rPr>
        <w:t>Жилищные условия ____</w:t>
      </w:r>
      <w:r>
        <w:rPr>
          <w:rFonts w:ascii="Times New Roman"/>
          <w:b w:val="false"/>
          <w:i w:val="false"/>
          <w:color w:val="000000"/>
          <w:sz w:val="28"/>
        </w:rPr>
        <w:t>_________________</w:t>
      </w:r>
      <w:r>
        <w:br/>
      </w:r>
      <w:r>
        <w:rPr>
          <w:rFonts w:ascii="Times New Roman"/>
          <w:b w:val="false"/>
          <w:i w:val="false"/>
          <w:color w:val="000000"/>
          <w:sz w:val="28"/>
        </w:rPr>
        <w:t>
Туысқандарының болуы/</w:t>
      </w:r>
      <w:r>
        <w:rPr>
          <w:rFonts w:ascii="Times New Roman"/>
          <w:b w:val="false"/>
          <w:i/>
          <w:color w:val="000000"/>
          <w:sz w:val="28"/>
        </w:rPr>
        <w:t>Наличие родственников</w:t>
      </w:r>
      <w:r>
        <w:rPr>
          <w:rFonts w:ascii="Times New Roman"/>
          <w:b w:val="false"/>
          <w:i w:val="false"/>
          <w:color w:val="000000"/>
          <w:sz w:val="28"/>
        </w:rPr>
        <w:t xml:space="preserve"> 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w:t>
      </w:r>
      <w:r>
        <w:rPr>
          <w:rFonts w:ascii="Times New Roman"/>
          <w:b w:val="false"/>
          <w:i/>
          <w:color w:val="000000"/>
          <w:sz w:val="28"/>
        </w:rPr>
        <w:t>         (Т.А.Ә., туысқандығын, тұратын жерін көрсету)</w:t>
      </w:r>
      <w:r>
        <w:br/>
      </w:r>
      <w:r>
        <w:rPr>
          <w:rFonts w:ascii="Times New Roman"/>
          <w:b w:val="false"/>
          <w:i w:val="false"/>
          <w:color w:val="000000"/>
          <w:sz w:val="28"/>
        </w:rPr>
        <w:t>
</w:t>
      </w:r>
      <w:r>
        <w:rPr>
          <w:rFonts w:ascii="Times New Roman"/>
          <w:b w:val="false"/>
          <w:i/>
          <w:color w:val="000000"/>
          <w:sz w:val="28"/>
        </w:rPr>
        <w:t>               (указать Ф.И.О., родство, место жительства)</w:t>
      </w:r>
    </w:p>
    <w:bookmarkStart w:name="z129" w:id="74"/>
    <w:p>
      <w:pPr>
        <w:spacing w:after="0"/>
        <w:ind w:left="0"/>
        <w:jc w:val="left"/>
      </w:pPr>
      <w:r>
        <w:rPr>
          <w:rFonts w:ascii="Times New Roman"/>
          <w:b/>
          <w:i w:val="false"/>
          <w:color w:val="000000"/>
        </w:rPr>
        <w:t xml:space="preserve"> 
ӨТІНІШ - ЗАЯВЛЕНИЕ</w:t>
      </w:r>
    </w:p>
    <w:bookmarkEnd w:id="74"/>
    <w:p>
      <w:pPr>
        <w:spacing w:after="0"/>
        <w:ind w:left="0"/>
        <w:jc w:val="both"/>
      </w:pPr>
      <w:r>
        <w:rPr>
          <w:rFonts w:ascii="Times New Roman"/>
          <w:b w:val="false"/>
          <w:i w:val="false"/>
          <w:color w:val="000000"/>
          <w:sz w:val="28"/>
        </w:rPr>
        <w:t>      Мені үйде қызмет көрсетуге қабылдауды сұраймын. Үйде</w:t>
      </w:r>
      <w:r>
        <w:br/>
      </w:r>
      <w:r>
        <w:rPr>
          <w:rFonts w:ascii="Times New Roman"/>
          <w:b w:val="false"/>
          <w:i w:val="false"/>
          <w:color w:val="000000"/>
          <w:sz w:val="28"/>
        </w:rPr>
        <w:t>
әлеуметтік қызмет көрсету тәртібімен және шарттарымен таныстырылдым.</w:t>
      </w:r>
      <w:r>
        <w:br/>
      </w:r>
      <w:r>
        <w:rPr>
          <w:rFonts w:ascii="Times New Roman"/>
          <w:b w:val="false"/>
          <w:i w:val="false"/>
          <w:color w:val="000000"/>
          <w:sz w:val="28"/>
        </w:rPr>
        <w:t>
      Прошу принять меня на надомное обслуживание. С порядком и</w:t>
      </w:r>
      <w:r>
        <w:br/>
      </w:r>
      <w:r>
        <w:rPr>
          <w:rFonts w:ascii="Times New Roman"/>
          <w:b w:val="false"/>
          <w:i w:val="false"/>
          <w:color w:val="000000"/>
          <w:sz w:val="28"/>
        </w:rPr>
        <w:t>
условиями оказания социального обслуживания на дому ознакомлен(а).</w:t>
      </w:r>
      <w:r>
        <w:br/>
      </w:r>
      <w:r>
        <w:rPr>
          <w:rFonts w:ascii="Times New Roman"/>
          <w:b w:val="false"/>
          <w:i w:val="false"/>
          <w:color w:val="000000"/>
          <w:sz w:val="28"/>
        </w:rPr>
        <w:t>
      Мынадай құжаттарды қоса беріп отырмын/</w:t>
      </w:r>
      <w:r>
        <w:rPr>
          <w:rFonts w:ascii="Times New Roman"/>
          <w:b w:val="false"/>
          <w:i/>
          <w:color w:val="000000"/>
          <w:sz w:val="28"/>
        </w:rPr>
        <w:t>Прилагаю следующие</w:t>
      </w:r>
      <w:r>
        <w:br/>
      </w:r>
      <w:r>
        <w:rPr>
          <w:rFonts w:ascii="Times New Roman"/>
          <w:b w:val="false"/>
          <w:i w:val="false"/>
          <w:color w:val="000000"/>
          <w:sz w:val="28"/>
        </w:rPr>
        <w:t>
</w:t>
      </w:r>
      <w:r>
        <w:rPr>
          <w:rFonts w:ascii="Times New Roman"/>
          <w:b w:val="false"/>
          <w:i/>
          <w:color w:val="000000"/>
          <w:sz w:val="28"/>
        </w:rPr>
        <w:t>документы:</w:t>
      </w:r>
      <w:r>
        <w:br/>
      </w:r>
      <w:r>
        <w:rPr>
          <w:rFonts w:ascii="Times New Roman"/>
          <w:b w:val="false"/>
          <w:i w:val="false"/>
          <w:color w:val="000000"/>
          <w:sz w:val="28"/>
        </w:rPr>
        <w:t>
1. ___________________________________________________</w:t>
      </w:r>
      <w:r>
        <w:br/>
      </w:r>
      <w:r>
        <w:rPr>
          <w:rFonts w:ascii="Times New Roman"/>
          <w:b w:val="false"/>
          <w:i w:val="false"/>
          <w:color w:val="000000"/>
          <w:sz w:val="28"/>
        </w:rPr>
        <w:t>
2. ___________________________________________________</w:t>
      </w:r>
      <w:r>
        <w:br/>
      </w:r>
      <w:r>
        <w:rPr>
          <w:rFonts w:ascii="Times New Roman"/>
          <w:b w:val="false"/>
          <w:i w:val="false"/>
          <w:color w:val="000000"/>
          <w:sz w:val="28"/>
        </w:rPr>
        <w:t>
3. ___________________________________________________</w:t>
      </w:r>
      <w:r>
        <w:br/>
      </w:r>
      <w:r>
        <w:rPr>
          <w:rFonts w:ascii="Times New Roman"/>
          <w:b w:val="false"/>
          <w:i w:val="false"/>
          <w:color w:val="000000"/>
          <w:sz w:val="28"/>
        </w:rPr>
        <w:t>
4. ___________________________________________________</w:t>
      </w:r>
      <w:r>
        <w:br/>
      </w:r>
      <w:r>
        <w:rPr>
          <w:rFonts w:ascii="Times New Roman"/>
          <w:b w:val="false"/>
          <w:i w:val="false"/>
          <w:color w:val="000000"/>
          <w:sz w:val="28"/>
        </w:rPr>
        <w:t>
5. ___________________________________________________</w:t>
      </w:r>
      <w:r>
        <w:br/>
      </w:r>
      <w:r>
        <w:rPr>
          <w:rFonts w:ascii="Times New Roman"/>
          <w:b w:val="false"/>
          <w:i w:val="false"/>
          <w:color w:val="000000"/>
          <w:sz w:val="28"/>
        </w:rPr>
        <w:t>
6. ___________________________________________________</w:t>
      </w:r>
      <w:r>
        <w:br/>
      </w:r>
      <w:r>
        <w:rPr>
          <w:rFonts w:ascii="Times New Roman"/>
          <w:b w:val="false"/>
          <w:i w:val="false"/>
          <w:color w:val="000000"/>
          <w:sz w:val="28"/>
        </w:rPr>
        <w:t>
7. ___________________________________________________</w:t>
      </w:r>
      <w:r>
        <w:br/>
      </w:r>
      <w:r>
        <w:rPr>
          <w:rFonts w:ascii="Times New Roman"/>
          <w:b w:val="false"/>
          <w:i w:val="false"/>
          <w:color w:val="000000"/>
          <w:sz w:val="28"/>
        </w:rPr>
        <w:t>
8. ___________________________________________________</w:t>
      </w:r>
    </w:p>
    <w:p>
      <w:pPr>
        <w:spacing w:after="0"/>
        <w:ind w:left="0"/>
        <w:jc w:val="both"/>
      </w:pPr>
      <w:r>
        <w:rPr>
          <w:rFonts w:ascii="Times New Roman"/>
          <w:b w:val="false"/>
          <w:i w:val="false"/>
          <w:color w:val="000000"/>
          <w:sz w:val="28"/>
        </w:rPr>
        <w:t>Күні/(дата) __________ Қолы/(подпись)_________________</w:t>
      </w:r>
    </w:p>
    <w:p>
      <w:pPr>
        <w:spacing w:after="0"/>
        <w:ind w:left="0"/>
        <w:jc w:val="both"/>
      </w:pPr>
      <w:r>
        <w:rPr>
          <w:rFonts w:ascii="Times New Roman"/>
          <w:b w:val="false"/>
          <w:i w:val="false"/>
          <w:color w:val="000000"/>
          <w:sz w:val="28"/>
        </w:rPr>
        <w:t>      Үйде қызмет көрсету туралы ұсынымдар/</w:t>
      </w:r>
      <w:r>
        <w:rPr>
          <w:rFonts w:ascii="Times New Roman"/>
          <w:b w:val="false"/>
          <w:i/>
          <w:color w:val="000000"/>
          <w:sz w:val="28"/>
        </w:rPr>
        <w:t>Рекомендация об оказании</w:t>
      </w:r>
      <w:r>
        <w:br/>
      </w:r>
      <w:r>
        <w:rPr>
          <w:rFonts w:ascii="Times New Roman"/>
          <w:b w:val="false"/>
          <w:i w:val="false"/>
          <w:color w:val="000000"/>
          <w:sz w:val="28"/>
        </w:rPr>
        <w:t>
</w:t>
      </w:r>
      <w:r>
        <w:rPr>
          <w:rFonts w:ascii="Times New Roman"/>
          <w:b w:val="false"/>
          <w:i/>
          <w:color w:val="000000"/>
          <w:sz w:val="28"/>
        </w:rPr>
        <w:t>надомного обслуживания 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w:t>
      </w:r>
      <w:r>
        <w:rPr>
          <w:rFonts w:ascii="Times New Roman"/>
          <w:b w:val="false"/>
          <w:i/>
          <w:color w:val="000000"/>
          <w:sz w:val="28"/>
        </w:rPr>
        <w:t>(адамды әлеуметтік қызмет көрсетуге қабылдаған/қабылдамаған себептерді көрсету)</w:t>
      </w:r>
      <w:r>
        <w:br/>
      </w:r>
      <w:r>
        <w:rPr>
          <w:rFonts w:ascii="Times New Roman"/>
          <w:b w:val="false"/>
          <w:i w:val="false"/>
          <w:color w:val="000000"/>
          <w:sz w:val="28"/>
        </w:rPr>
        <w:t>
</w:t>
      </w:r>
      <w:r>
        <w:rPr>
          <w:rFonts w:ascii="Times New Roman"/>
          <w:b w:val="false"/>
          <w:i/>
          <w:color w:val="000000"/>
          <w:sz w:val="28"/>
        </w:rPr>
        <w:t>(указать причины по которым лицо принято/не принято на надомное обслуживание)</w:t>
      </w:r>
    </w:p>
    <w:p>
      <w:pPr>
        <w:spacing w:after="0"/>
        <w:ind w:left="0"/>
        <w:jc w:val="both"/>
      </w:pPr>
      <w:r>
        <w:rPr>
          <w:rFonts w:ascii="Times New Roman"/>
          <w:b w:val="false"/>
          <w:i w:val="false"/>
          <w:color w:val="000000"/>
          <w:sz w:val="28"/>
        </w:rPr>
        <w:t>Күні/(дата)____Қолы, лауазымы/подпись, должность______</w:t>
      </w:r>
    </w:p>
    <w:bookmarkStart w:name="z130" w:id="75"/>
    <w:p>
      <w:pPr>
        <w:spacing w:after="0"/>
        <w:ind w:left="0"/>
        <w:jc w:val="left"/>
      </w:pPr>
      <w:r>
        <w:rPr>
          <w:rFonts w:ascii="Times New Roman"/>
          <w:b/>
          <w:i w:val="false"/>
          <w:color w:val="000000"/>
        </w:rPr>
        <w:t xml:space="preserve"> 
КЕЛІСІМ-ШАРТ/ДОГОВОР</w:t>
      </w:r>
    </w:p>
    <w:bookmarkEnd w:id="75"/>
    <w:p>
      <w:pPr>
        <w:spacing w:after="0"/>
        <w:ind w:left="0"/>
        <w:jc w:val="both"/>
      </w:pPr>
      <w:r>
        <w:rPr>
          <w:rFonts w:ascii="Times New Roman"/>
          <w:b w:val="false"/>
          <w:i w:val="false"/>
          <w:color w:val="000000"/>
          <w:sz w:val="28"/>
        </w:rPr>
        <w:t>      Осы келісім-шарт «Халыққа әлеуметтік қызмет көрсету қалалық</w:t>
      </w:r>
      <w:r>
        <w:br/>
      </w:r>
      <w:r>
        <w:rPr>
          <w:rFonts w:ascii="Times New Roman"/>
          <w:b w:val="false"/>
          <w:i w:val="false"/>
          <w:color w:val="000000"/>
          <w:sz w:val="28"/>
        </w:rPr>
        <w:t xml:space="preserve">
аумақтық орталығы» ММ өкілі (бұдан әрі – орталық) - </w:t>
      </w:r>
      <w:r>
        <w:rPr>
          <w:rFonts w:ascii="Times New Roman"/>
          <w:b w:val="false"/>
          <w:i/>
          <w:color w:val="000000"/>
          <w:sz w:val="28"/>
        </w:rPr>
        <w:t>Настоящий договор</w:t>
      </w:r>
      <w:r>
        <w:br/>
      </w:r>
      <w:r>
        <w:rPr>
          <w:rFonts w:ascii="Times New Roman"/>
          <w:b w:val="false"/>
          <w:i w:val="false"/>
          <w:color w:val="000000"/>
          <w:sz w:val="28"/>
        </w:rPr>
        <w:t>
</w:t>
      </w:r>
      <w:r>
        <w:rPr>
          <w:rFonts w:ascii="Times New Roman"/>
          <w:b w:val="false"/>
          <w:i/>
          <w:color w:val="000000"/>
          <w:sz w:val="28"/>
        </w:rPr>
        <w:t>заключен между представителем ГУ «Городской (районный)</w:t>
      </w:r>
      <w:r>
        <w:br/>
      </w:r>
      <w:r>
        <w:rPr>
          <w:rFonts w:ascii="Times New Roman"/>
          <w:b w:val="false"/>
          <w:i w:val="false"/>
          <w:color w:val="000000"/>
          <w:sz w:val="28"/>
        </w:rPr>
        <w:t>
</w:t>
      </w:r>
      <w:r>
        <w:rPr>
          <w:rFonts w:ascii="Times New Roman"/>
          <w:b w:val="false"/>
          <w:i/>
          <w:color w:val="000000"/>
          <w:sz w:val="28"/>
        </w:rPr>
        <w:t xml:space="preserve">территориальный центр социального обслуживания населения </w:t>
      </w:r>
      <w:r>
        <w:rPr>
          <w:rFonts w:ascii="Times New Roman"/>
          <w:b w:val="false"/>
          <w:i w:val="false"/>
          <w:color w:val="000000"/>
          <w:sz w:val="28"/>
        </w:rPr>
        <w:t>(</w:t>
      </w:r>
      <w:r>
        <w:rPr>
          <w:rFonts w:ascii="Times New Roman"/>
          <w:b w:val="false"/>
          <w:i/>
          <w:color w:val="000000"/>
          <w:sz w:val="28"/>
        </w:rPr>
        <w:t>далее –</w:t>
      </w:r>
      <w:r>
        <w:br/>
      </w:r>
      <w:r>
        <w:rPr>
          <w:rFonts w:ascii="Times New Roman"/>
          <w:b w:val="false"/>
          <w:i w:val="false"/>
          <w:color w:val="000000"/>
          <w:sz w:val="28"/>
        </w:rPr>
        <w:t>
</w:t>
      </w:r>
      <w:r>
        <w:rPr>
          <w:rFonts w:ascii="Times New Roman"/>
          <w:b w:val="false"/>
          <w:i/>
          <w:color w:val="000000"/>
          <w:sz w:val="28"/>
        </w:rPr>
        <w:t>центр</w:t>
      </w:r>
      <w:r>
        <w:rPr>
          <w:rFonts w:ascii="Times New Roman"/>
          <w:b w:val="false"/>
          <w:i w:val="false"/>
          <w:color w:val="000000"/>
          <w:sz w:val="28"/>
        </w:rPr>
        <w:t>), в лице ______________________________________________</w:t>
      </w:r>
      <w:r>
        <w:br/>
      </w:r>
      <w:r>
        <w:rPr>
          <w:rFonts w:ascii="Times New Roman"/>
          <w:b w:val="false"/>
          <w:i w:val="false"/>
          <w:color w:val="000000"/>
          <w:sz w:val="28"/>
        </w:rPr>
        <w:t>
_____________________________________________________ тұлғасында</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color w:val="000000"/>
          <w:sz w:val="28"/>
        </w:rPr>
        <w:t>әлеуметтік қызметкердің Т.А.Ә. - Ф.И.О. социального работника)</w:t>
      </w:r>
      <w:r>
        <w:br/>
      </w:r>
      <w:r>
        <w:rPr>
          <w:rFonts w:ascii="Times New Roman"/>
          <w:b w:val="false"/>
          <w:i w:val="false"/>
          <w:color w:val="000000"/>
          <w:sz w:val="28"/>
        </w:rPr>
        <w:t xml:space="preserve">
бір тараптан және клиент (қызмет көрсетілетін тұлға) – </w:t>
      </w:r>
      <w:r>
        <w:rPr>
          <w:rFonts w:ascii="Times New Roman"/>
          <w:b w:val="false"/>
          <w:i/>
          <w:color w:val="000000"/>
          <w:sz w:val="28"/>
        </w:rPr>
        <w:t>с одной</w:t>
      </w:r>
      <w:r>
        <w:br/>
      </w:r>
      <w:r>
        <w:rPr>
          <w:rFonts w:ascii="Times New Roman"/>
          <w:b w:val="false"/>
          <w:i w:val="false"/>
          <w:color w:val="000000"/>
          <w:sz w:val="28"/>
        </w:rPr>
        <w:t>
</w:t>
      </w:r>
      <w:r>
        <w:rPr>
          <w:rFonts w:ascii="Times New Roman"/>
          <w:b w:val="false"/>
          <w:i/>
          <w:color w:val="000000"/>
          <w:sz w:val="28"/>
        </w:rPr>
        <w:t xml:space="preserve">стороны и клиентом (обслуживаемое лицо) </w:t>
      </w:r>
      <w:r>
        <w:rPr>
          <w:rFonts w:ascii="Times New Roman"/>
          <w:b w:val="false"/>
          <w:i w:val="false"/>
          <w:color w:val="000000"/>
          <w:sz w:val="28"/>
        </w:rPr>
        <w:t>____________________</w:t>
      </w:r>
      <w:r>
        <w:br/>
      </w:r>
      <w:r>
        <w:rPr>
          <w:rFonts w:ascii="Times New Roman"/>
          <w:b w:val="false"/>
          <w:i w:val="false"/>
          <w:color w:val="000000"/>
          <w:sz w:val="28"/>
        </w:rPr>
        <w:t>
                                                       </w:t>
      </w:r>
      <w:r>
        <w:rPr>
          <w:rFonts w:ascii="Times New Roman"/>
          <w:b w:val="false"/>
          <w:i/>
          <w:color w:val="000000"/>
          <w:sz w:val="28"/>
        </w:rPr>
        <w:t>(Т.А.Ә. – Ф.И.О)</w:t>
      </w:r>
      <w:r>
        <w:br/>
      </w:r>
      <w:r>
        <w:rPr>
          <w:rFonts w:ascii="Times New Roman"/>
          <w:b w:val="false"/>
          <w:i w:val="false"/>
          <w:color w:val="000000"/>
          <w:sz w:val="28"/>
        </w:rPr>
        <w:t xml:space="preserve">
__________________________________________ - </w:t>
      </w:r>
      <w:r>
        <w:rPr>
          <w:rFonts w:ascii="Times New Roman"/>
          <w:b w:val="false"/>
          <w:i/>
          <w:color w:val="000000"/>
          <w:sz w:val="28"/>
        </w:rPr>
        <w:t>с другой стороны</w:t>
      </w:r>
      <w:r>
        <w:br/>
      </w:r>
      <w:r>
        <w:rPr>
          <w:rFonts w:ascii="Times New Roman"/>
          <w:b w:val="false"/>
          <w:i w:val="false"/>
          <w:color w:val="000000"/>
          <w:sz w:val="28"/>
        </w:rPr>
        <w:t>
арасында жасалды.</w:t>
      </w:r>
    </w:p>
    <w:bookmarkStart w:name="z131" w:id="76"/>
    <w:p>
      <w:pPr>
        <w:spacing w:after="0"/>
        <w:ind w:left="0"/>
        <w:jc w:val="left"/>
      </w:pPr>
      <w:r>
        <w:rPr>
          <w:rFonts w:ascii="Times New Roman"/>
          <w:b/>
          <w:i w:val="false"/>
          <w:color w:val="000000"/>
        </w:rPr>
        <w:t xml:space="preserve"> 
1. Жалпы ережелер – Общие положения</w:t>
      </w:r>
    </w:p>
    <w:bookmarkEnd w:id="76"/>
    <w:p>
      <w:pPr>
        <w:spacing w:after="0"/>
        <w:ind w:left="0"/>
        <w:jc w:val="both"/>
      </w:pPr>
      <w:r>
        <w:rPr>
          <w:rFonts w:ascii="Times New Roman"/>
          <w:b w:val="false"/>
          <w:i w:val="false"/>
          <w:color w:val="000000"/>
          <w:sz w:val="28"/>
        </w:rPr>
        <w:t xml:space="preserve">      1.1 Қазақстан Республикасының СТ ҚР 1457- 2005 Мемлекеттік стандарты мен Үйде әлеуметтік қызмет көрсетудің үлгі ережесіне сәйкес орталықтың өкілі бюджет қаражаты есебінен әлеуметтік қызмет түрлерін көрсетеді – </w:t>
      </w:r>
      <w:r>
        <w:rPr>
          <w:rFonts w:ascii="Times New Roman"/>
          <w:b w:val="false"/>
          <w:i/>
          <w:color w:val="000000"/>
          <w:sz w:val="28"/>
        </w:rPr>
        <w:t>Представитель центра оказывает социальные виды услуг за счет бюджетных средств и в соответствии с Государственным стандартом Республики Казахстан СТРК 1457-2005 и Типовым правилам социального обслуживания на дому.</w:t>
      </w:r>
      <w:r>
        <w:br/>
      </w:r>
      <w:r>
        <w:rPr>
          <w:rFonts w:ascii="Times New Roman"/>
          <w:b w:val="false"/>
          <w:i w:val="false"/>
          <w:color w:val="000000"/>
          <w:sz w:val="28"/>
        </w:rPr>
        <w:t xml:space="preserve">
      1.2 Үйде әлеуметтік қызмет көрсету бөлімінің әлеуметтік қызметкері клиентке әр түрлі әлеуметтік қызметтер ұсынады: тұрмыстық, медициналық, психологиялық, құқықтық және т.б. – </w:t>
      </w:r>
      <w:r>
        <w:rPr>
          <w:rFonts w:ascii="Times New Roman"/>
          <w:b w:val="false"/>
          <w:i/>
          <w:color w:val="000000"/>
          <w:sz w:val="28"/>
        </w:rPr>
        <w:t>Социальным работником отделения социальной помощи на дому предоставляются клиенту различного вида социальные услуги: бытовые, медицинские, психологические, правовые и т.д.</w:t>
      </w:r>
      <w:r>
        <w:br/>
      </w:r>
      <w:r>
        <w:rPr>
          <w:rFonts w:ascii="Times New Roman"/>
          <w:b w:val="false"/>
          <w:i w:val="false"/>
          <w:color w:val="000000"/>
          <w:sz w:val="28"/>
        </w:rPr>
        <w:t>
</w:t>
      </w:r>
      <w:r>
        <w:rPr>
          <w:rFonts w:ascii="Times New Roman"/>
          <w:b w:val="false"/>
          <w:i/>
          <w:color w:val="000000"/>
          <w:sz w:val="28"/>
        </w:rPr>
        <w:t>      1.3 Клиент</w:t>
      </w:r>
      <w:r>
        <w:rPr>
          <w:rFonts w:ascii="Times New Roman"/>
          <w:b w:val="false"/>
          <w:i w:val="false"/>
          <w:color w:val="000000"/>
          <w:sz w:val="28"/>
        </w:rPr>
        <w:t xml:space="preserve"> _____________________________________________</w:t>
      </w:r>
      <w:r>
        <w:br/>
      </w:r>
      <w:r>
        <w:rPr>
          <w:rFonts w:ascii="Times New Roman"/>
          <w:b w:val="false"/>
          <w:i w:val="false"/>
          <w:color w:val="000000"/>
          <w:sz w:val="28"/>
        </w:rPr>
        <w:t>
клиент _______________________________________________________</w:t>
      </w:r>
      <w:r>
        <w:br/>
      </w:r>
      <w:r>
        <w:rPr>
          <w:rFonts w:ascii="Times New Roman"/>
          <w:b w:val="false"/>
          <w:i w:val="false"/>
          <w:color w:val="000000"/>
          <w:sz w:val="28"/>
        </w:rPr>
        <w:t>
әлеуметтік көмек бөліміне қызмет алуға келесі құрамдағы құжаттар негізінде қабылданады:</w:t>
      </w:r>
      <w:r>
        <w:br/>
      </w:r>
      <w:r>
        <w:rPr>
          <w:rFonts w:ascii="Times New Roman"/>
          <w:b w:val="false"/>
          <w:i w:val="false"/>
          <w:color w:val="000000"/>
          <w:sz w:val="28"/>
        </w:rPr>
        <w:t>
</w:t>
      </w:r>
      <w:r>
        <w:rPr>
          <w:rFonts w:ascii="Times New Roman"/>
          <w:b w:val="false"/>
          <w:i/>
          <w:color w:val="000000"/>
          <w:sz w:val="28"/>
        </w:rPr>
        <w:t>      принимается на обслуживание отделением социальной помощи на основании следующих документов:</w:t>
      </w:r>
      <w:r>
        <w:br/>
      </w:r>
      <w:r>
        <w:rPr>
          <w:rFonts w:ascii="Times New Roman"/>
          <w:b w:val="false"/>
          <w:i w:val="false"/>
          <w:color w:val="000000"/>
          <w:sz w:val="28"/>
        </w:rPr>
        <w:t xml:space="preserve">
      1) өтініш – </w:t>
      </w:r>
      <w:r>
        <w:rPr>
          <w:rFonts w:ascii="Times New Roman"/>
          <w:b w:val="false"/>
          <w:i/>
          <w:color w:val="000000"/>
          <w:sz w:val="28"/>
        </w:rPr>
        <w:t xml:space="preserve">заявления, </w:t>
      </w:r>
      <w:r>
        <w:rPr>
          <w:rFonts w:ascii="Times New Roman"/>
          <w:b w:val="false"/>
          <w:i w:val="false"/>
          <w:color w:val="000000"/>
          <w:sz w:val="28"/>
        </w:rPr>
        <w:t xml:space="preserve">2) жеке басы куәлігінің көшірмесі – </w:t>
      </w:r>
      <w:r>
        <w:rPr>
          <w:rFonts w:ascii="Times New Roman"/>
          <w:b w:val="false"/>
          <w:i/>
          <w:color w:val="000000"/>
          <w:sz w:val="28"/>
        </w:rPr>
        <w:t>копии удостоверения личности</w:t>
      </w:r>
      <w:r>
        <w:rPr>
          <w:rFonts w:ascii="Times New Roman"/>
          <w:b w:val="false"/>
          <w:i w:val="false"/>
          <w:color w:val="000000"/>
          <w:sz w:val="28"/>
        </w:rPr>
        <w:t xml:space="preserve">, 3) азаматтарды тіркеу кітабының көшірмесі – </w:t>
      </w:r>
      <w:r>
        <w:rPr>
          <w:rFonts w:ascii="Times New Roman"/>
          <w:b w:val="false"/>
          <w:i/>
          <w:color w:val="000000"/>
          <w:sz w:val="28"/>
        </w:rPr>
        <w:t>копии книги регистрации граждан,</w:t>
      </w:r>
      <w:r>
        <w:rPr>
          <w:rFonts w:ascii="Times New Roman"/>
          <w:b w:val="false"/>
          <w:i w:val="false"/>
          <w:color w:val="000000"/>
          <w:sz w:val="28"/>
        </w:rPr>
        <w:t xml:space="preserve"> 4) зейнеткерлік куәлігінің көшірмесі – </w:t>
      </w:r>
      <w:r>
        <w:rPr>
          <w:rFonts w:ascii="Times New Roman"/>
          <w:b w:val="false"/>
          <w:i/>
          <w:color w:val="000000"/>
          <w:sz w:val="28"/>
        </w:rPr>
        <w:t xml:space="preserve">копии пенсионного удостоверения, </w:t>
      </w:r>
      <w:r>
        <w:rPr>
          <w:rFonts w:ascii="Times New Roman"/>
          <w:b w:val="false"/>
          <w:i w:val="false"/>
          <w:color w:val="000000"/>
          <w:sz w:val="28"/>
        </w:rPr>
        <w:t xml:space="preserve">5) медициналық картасы – </w:t>
      </w:r>
      <w:r>
        <w:rPr>
          <w:rFonts w:ascii="Times New Roman"/>
          <w:b w:val="false"/>
          <w:i/>
          <w:color w:val="000000"/>
          <w:sz w:val="28"/>
        </w:rPr>
        <w:t xml:space="preserve">медицинской карты, </w:t>
      </w:r>
      <w:r>
        <w:rPr>
          <w:rFonts w:ascii="Times New Roman"/>
          <w:b w:val="false"/>
          <w:i w:val="false"/>
          <w:color w:val="000000"/>
          <w:sz w:val="28"/>
        </w:rPr>
        <w:t xml:space="preserve">6) тексеру актісі – </w:t>
      </w:r>
      <w:r>
        <w:rPr>
          <w:rFonts w:ascii="Times New Roman"/>
          <w:b w:val="false"/>
          <w:i/>
          <w:color w:val="000000"/>
          <w:sz w:val="28"/>
        </w:rPr>
        <w:t>акта обследования.</w:t>
      </w:r>
      <w:r>
        <w:br/>
      </w:r>
      <w:r>
        <w:rPr>
          <w:rFonts w:ascii="Times New Roman"/>
          <w:b w:val="false"/>
          <w:i w:val="false"/>
          <w:color w:val="000000"/>
          <w:sz w:val="28"/>
        </w:rPr>
        <w:t>
</w:t>
      </w:r>
      <w:r>
        <w:rPr>
          <w:rFonts w:ascii="Times New Roman"/>
          <w:b w:val="false"/>
          <w:i/>
          <w:color w:val="000000"/>
          <w:sz w:val="28"/>
        </w:rPr>
        <w:t>      1.4</w:t>
      </w:r>
      <w:r>
        <w:rPr>
          <w:rFonts w:ascii="Times New Roman"/>
          <w:b w:val="false"/>
          <w:i w:val="false"/>
          <w:color w:val="000000"/>
          <w:sz w:val="28"/>
        </w:rPr>
        <w:t xml:space="preserve"> Клиент және әлеуметтік көмек бөлімінің өкілі арасындағы даулы мәселелерді бөлім әкімшілігі шешеді, телефондары: 27-30-31, 27-42-39 – </w:t>
      </w:r>
      <w:r>
        <w:rPr>
          <w:rFonts w:ascii="Times New Roman"/>
          <w:b w:val="false"/>
          <w:i/>
          <w:color w:val="000000"/>
          <w:sz w:val="28"/>
        </w:rPr>
        <w:t>Спорные вопросы между клиентом и представителем отделения социальной помощи разрешает администрация отделения, телефоны 27-30-31, 27-42-39.</w:t>
      </w:r>
      <w:r>
        <w:br/>
      </w:r>
      <w:r>
        <w:rPr>
          <w:rFonts w:ascii="Times New Roman"/>
          <w:b w:val="false"/>
          <w:i w:val="false"/>
          <w:color w:val="000000"/>
          <w:sz w:val="28"/>
        </w:rPr>
        <w:t>
</w:t>
      </w:r>
      <w:r>
        <w:rPr>
          <w:rFonts w:ascii="Times New Roman"/>
          <w:b w:val="false"/>
          <w:i/>
          <w:color w:val="000000"/>
          <w:sz w:val="28"/>
        </w:rPr>
        <w:t>      1.5</w:t>
      </w:r>
      <w:r>
        <w:rPr>
          <w:rFonts w:ascii="Times New Roman"/>
          <w:b w:val="false"/>
          <w:i w:val="false"/>
          <w:color w:val="000000"/>
          <w:sz w:val="28"/>
        </w:rPr>
        <w:t xml:space="preserve"> Тараптардың келісімі бойынша келісім – шартқа өзгерістер мен толықтырулар енгізілуі мүмкін. </w:t>
      </w:r>
      <w:r>
        <w:rPr>
          <w:rFonts w:ascii="Times New Roman"/>
          <w:b w:val="false"/>
          <w:i/>
          <w:color w:val="000000"/>
          <w:sz w:val="28"/>
        </w:rPr>
        <w:t>При соглашении сторон в договор могут вноситься изменения и дополнения.</w:t>
      </w:r>
    </w:p>
    <w:bookmarkStart w:name="z132" w:id="77"/>
    <w:p>
      <w:pPr>
        <w:spacing w:after="0"/>
        <w:ind w:left="0"/>
        <w:jc w:val="left"/>
      </w:pPr>
      <w:r>
        <w:rPr>
          <w:rFonts w:ascii="Times New Roman"/>
          <w:b/>
          <w:i w:val="false"/>
          <w:color w:val="000000"/>
        </w:rPr>
        <w:t xml:space="preserve"> 
2. Келісім – шарттың қолданылу мерзімі –</w:t>
      </w:r>
      <w:r>
        <w:br/>
      </w:r>
      <w:r>
        <w:rPr>
          <w:rFonts w:ascii="Times New Roman"/>
          <w:b/>
          <w:i w:val="false"/>
          <w:color w:val="000000"/>
        </w:rPr>
        <w:t>
Срок действия договора</w:t>
      </w:r>
    </w:p>
    <w:bookmarkEnd w:id="77"/>
    <w:p>
      <w:pPr>
        <w:spacing w:after="0"/>
        <w:ind w:left="0"/>
        <w:jc w:val="both"/>
      </w:pPr>
      <w:r>
        <w:rPr>
          <w:rFonts w:ascii="Times New Roman"/>
          <w:b w:val="false"/>
          <w:i w:val="false"/>
          <w:color w:val="000000"/>
          <w:sz w:val="28"/>
        </w:rPr>
        <w:t xml:space="preserve">      Келісім – шарт қол қойған күннен бастап күшіне енеді және барлық қызмет көрсету кезеңіне әрекет етеді – </w:t>
      </w:r>
      <w:r>
        <w:rPr>
          <w:rFonts w:ascii="Times New Roman"/>
          <w:b w:val="false"/>
          <w:i/>
          <w:color w:val="000000"/>
          <w:sz w:val="28"/>
        </w:rPr>
        <w:t>Договор вступает в силу с даты подписания и действителен на весь период обслуживания.</w:t>
      </w:r>
    </w:p>
    <w:bookmarkStart w:name="z133" w:id="78"/>
    <w:p>
      <w:pPr>
        <w:spacing w:after="0"/>
        <w:ind w:left="0"/>
        <w:jc w:val="left"/>
      </w:pPr>
      <w:r>
        <w:rPr>
          <w:rFonts w:ascii="Times New Roman"/>
          <w:b/>
          <w:i w:val="false"/>
          <w:color w:val="000000"/>
        </w:rPr>
        <w:t xml:space="preserve"> 
3. Тараптардың құқықтары мен міндеттері –</w:t>
      </w:r>
      <w:r>
        <w:br/>
      </w:r>
      <w:r>
        <w:rPr>
          <w:rFonts w:ascii="Times New Roman"/>
          <w:b/>
          <w:i w:val="false"/>
          <w:color w:val="000000"/>
        </w:rPr>
        <w:t>
Права и обязанности сторон</w:t>
      </w:r>
    </w:p>
    <w:bookmarkEnd w:id="78"/>
    <w:p>
      <w:pPr>
        <w:spacing w:after="0"/>
        <w:ind w:left="0"/>
        <w:jc w:val="both"/>
      </w:pPr>
      <w:r>
        <w:rPr>
          <w:rFonts w:ascii="Times New Roman"/>
          <w:b w:val="false"/>
          <w:i w:val="false"/>
          <w:color w:val="000000"/>
          <w:sz w:val="28"/>
        </w:rPr>
        <w:t xml:space="preserve">      Клиент осы келісім–шартта белгіленген көмек пен жанжақты қолдауды көздейтін әлеуметтік қызметтерге құқылы – </w:t>
      </w:r>
      <w:r>
        <w:rPr>
          <w:rFonts w:ascii="Times New Roman"/>
          <w:b w:val="false"/>
          <w:i/>
          <w:color w:val="000000"/>
          <w:sz w:val="28"/>
        </w:rPr>
        <w:t>Клиент имеет право на социальные услуги, предусматривающие помощь и всестроннюю поддержку, обусловленные настоящим договором.</w:t>
      </w:r>
      <w:r>
        <w:br/>
      </w:r>
      <w:r>
        <w:rPr>
          <w:rFonts w:ascii="Times New Roman"/>
          <w:b w:val="false"/>
          <w:i w:val="false"/>
          <w:color w:val="000000"/>
          <w:sz w:val="28"/>
        </w:rPr>
        <w:t xml:space="preserve">
      Клиенттің міндеттері – </w:t>
      </w:r>
      <w:r>
        <w:rPr>
          <w:rFonts w:ascii="Times New Roman"/>
          <w:b w:val="false"/>
          <w:i/>
          <w:color w:val="000000"/>
          <w:sz w:val="28"/>
        </w:rPr>
        <w:t>Клиент обязуется:</w:t>
      </w:r>
      <w:r>
        <w:br/>
      </w:r>
      <w:r>
        <w:rPr>
          <w:rFonts w:ascii="Times New Roman"/>
          <w:b w:val="false"/>
          <w:i w:val="false"/>
          <w:color w:val="000000"/>
          <w:sz w:val="28"/>
        </w:rPr>
        <w:t xml:space="preserve">
      заңнама бойынша оны күтуге және қамқорға алуға міндетті кәмелеттік жасқа толған еңбекке жарамды туыстары көшіп келген жағдайда, ол жөнінде бөлім өкіліне хабарлауға – </w:t>
      </w:r>
      <w:r>
        <w:rPr>
          <w:rFonts w:ascii="Times New Roman"/>
          <w:b w:val="false"/>
          <w:i/>
          <w:color w:val="000000"/>
          <w:sz w:val="28"/>
        </w:rPr>
        <w:t>в случае переезда к нему близких совершеннолетних трудоспособных родственников, обязанных по законодательству его содержать и заботиться о нем, сообщить представителю отделения;</w:t>
      </w:r>
      <w:r>
        <w:br/>
      </w:r>
      <w:r>
        <w:rPr>
          <w:rFonts w:ascii="Times New Roman"/>
          <w:b w:val="false"/>
          <w:i w:val="false"/>
          <w:color w:val="000000"/>
          <w:sz w:val="28"/>
        </w:rPr>
        <w:t xml:space="preserve">
      орталықтың өкіліне құрметпен қарауға – </w:t>
      </w:r>
      <w:r>
        <w:rPr>
          <w:rFonts w:ascii="Times New Roman"/>
          <w:b w:val="false"/>
          <w:i/>
          <w:color w:val="000000"/>
          <w:sz w:val="28"/>
        </w:rPr>
        <w:t>уважительно относится к представителю центра;</w:t>
      </w:r>
      <w:r>
        <w:br/>
      </w:r>
      <w:r>
        <w:rPr>
          <w:rFonts w:ascii="Times New Roman"/>
          <w:b w:val="false"/>
          <w:i w:val="false"/>
          <w:color w:val="000000"/>
          <w:sz w:val="28"/>
        </w:rPr>
        <w:t xml:space="preserve">
      спирттік ішімдіктерді асыра пайдаланбауға – </w:t>
      </w:r>
      <w:r>
        <w:rPr>
          <w:rFonts w:ascii="Times New Roman"/>
          <w:b w:val="false"/>
          <w:i/>
          <w:color w:val="000000"/>
          <w:sz w:val="28"/>
        </w:rPr>
        <w:t>не злоупотреблять спиртными напитками;</w:t>
      </w:r>
      <w:r>
        <w:br/>
      </w:r>
      <w:r>
        <w:rPr>
          <w:rFonts w:ascii="Times New Roman"/>
          <w:b w:val="false"/>
          <w:i w:val="false"/>
          <w:color w:val="000000"/>
          <w:sz w:val="28"/>
        </w:rPr>
        <w:t xml:space="preserve">
      уақытша немесе тұрақты қоныс аударған жағдайда жазбаша түрде бөлім өкіліне қызмет көрсетілуден алу туралы хабарлауға – </w:t>
      </w:r>
      <w:r>
        <w:rPr>
          <w:rFonts w:ascii="Times New Roman"/>
          <w:b w:val="false"/>
          <w:i/>
          <w:color w:val="000000"/>
          <w:sz w:val="28"/>
        </w:rPr>
        <w:t>в случае временного или постоянного отъезда письменно сообщать представителю отделения о снятии с обслуживания.</w:t>
      </w:r>
      <w:r>
        <w:br/>
      </w:r>
      <w:r>
        <w:rPr>
          <w:rFonts w:ascii="Times New Roman"/>
          <w:b w:val="false"/>
          <w:i w:val="false"/>
          <w:color w:val="000000"/>
          <w:sz w:val="28"/>
        </w:rPr>
        <w:t xml:space="preserve">
      Бөлім өкілі Қазақстан Республикасының еңбек туралы заңнамасына сәйкес еңбек жағдайларына құқылы – </w:t>
      </w:r>
      <w:r>
        <w:rPr>
          <w:rFonts w:ascii="Times New Roman"/>
          <w:b w:val="false"/>
          <w:i/>
          <w:color w:val="000000"/>
          <w:sz w:val="28"/>
        </w:rPr>
        <w:t>Представитель отделения имеет право на условия труда в соответствии с законодательством Республики Казахстан о труде.</w:t>
      </w:r>
      <w:r>
        <w:br/>
      </w:r>
      <w:r>
        <w:rPr>
          <w:rFonts w:ascii="Times New Roman"/>
          <w:b w:val="false"/>
          <w:i w:val="false"/>
          <w:color w:val="000000"/>
          <w:sz w:val="28"/>
        </w:rPr>
        <w:t xml:space="preserve">
      Орталық өкілінің міндеттері: - </w:t>
      </w:r>
      <w:r>
        <w:rPr>
          <w:rFonts w:ascii="Times New Roman"/>
          <w:b w:val="false"/>
          <w:i/>
          <w:color w:val="000000"/>
          <w:sz w:val="28"/>
        </w:rPr>
        <w:t>Представитель центра обязуется:</w:t>
      </w:r>
      <w:r>
        <w:br/>
      </w:r>
      <w:r>
        <w:rPr>
          <w:rFonts w:ascii="Times New Roman"/>
          <w:b w:val="false"/>
          <w:i w:val="false"/>
          <w:color w:val="000000"/>
          <w:sz w:val="28"/>
        </w:rPr>
        <w:t xml:space="preserve">
      Клиенттің қажеттілігіне сәйкес – </w:t>
      </w:r>
      <w:r>
        <w:rPr>
          <w:rFonts w:ascii="Times New Roman"/>
          <w:b w:val="false"/>
          <w:i/>
          <w:color w:val="000000"/>
          <w:sz w:val="28"/>
        </w:rPr>
        <w:t>В соответствии с потребностями клиента</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r>
        <w:rPr>
          <w:rFonts w:ascii="Times New Roman"/>
          <w:b w:val="false"/>
          <w:i/>
          <w:color w:val="000000"/>
          <w:sz w:val="28"/>
        </w:rPr>
        <w:t>     (Т.А.Ә - Ф.И.О.)</w:t>
      </w:r>
      <w:r>
        <w:br/>
      </w:r>
      <w:r>
        <w:rPr>
          <w:rFonts w:ascii="Times New Roman"/>
          <w:b w:val="false"/>
          <w:i w:val="false"/>
          <w:color w:val="000000"/>
          <w:sz w:val="28"/>
        </w:rPr>
        <w:t xml:space="preserve">
мынадай қызмет түрлерін көрсетуге: - </w:t>
      </w:r>
      <w:r>
        <w:rPr>
          <w:rFonts w:ascii="Times New Roman"/>
          <w:b w:val="false"/>
          <w:i/>
          <w:color w:val="000000"/>
          <w:sz w:val="28"/>
        </w:rPr>
        <w:t>оказывать следующие виды услуг:</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Әлеуметтік қызметкердің клиенттің үйіне баруы аптасына 2 реттен кем емес – </w:t>
      </w:r>
      <w:r>
        <w:rPr>
          <w:rFonts w:ascii="Times New Roman"/>
          <w:b w:val="false"/>
          <w:i/>
          <w:color w:val="000000"/>
          <w:sz w:val="28"/>
        </w:rPr>
        <w:t>Кратность посещения клиента социальным работником не менее 2 раз в неделю.</w:t>
      </w:r>
    </w:p>
    <w:bookmarkStart w:name="z134" w:id="79"/>
    <w:p>
      <w:pPr>
        <w:spacing w:after="0"/>
        <w:ind w:left="0"/>
        <w:jc w:val="left"/>
      </w:pPr>
      <w:r>
        <w:rPr>
          <w:rFonts w:ascii="Times New Roman"/>
          <w:b/>
          <w:i w:val="false"/>
          <w:color w:val="000000"/>
        </w:rPr>
        <w:t xml:space="preserve"> 
4. Келісім–шарттың бұзылу жағдайлары –</w:t>
      </w:r>
      <w:r>
        <w:br/>
      </w:r>
      <w:r>
        <w:rPr>
          <w:rFonts w:ascii="Times New Roman"/>
          <w:b/>
          <w:i w:val="false"/>
          <w:color w:val="000000"/>
        </w:rPr>
        <w:t>
Условия расторжения договора</w:t>
      </w:r>
    </w:p>
    <w:bookmarkEnd w:id="79"/>
    <w:p>
      <w:pPr>
        <w:spacing w:after="0"/>
        <w:ind w:left="0"/>
        <w:jc w:val="both"/>
      </w:pPr>
      <w:r>
        <w:rPr>
          <w:rFonts w:ascii="Times New Roman"/>
          <w:b w:val="false"/>
          <w:i w:val="false"/>
          <w:color w:val="000000"/>
          <w:sz w:val="28"/>
        </w:rPr>
        <w:t xml:space="preserve">      Келісім–шарттың мынадай жағдайларда бұзылады: - </w:t>
      </w:r>
      <w:r>
        <w:rPr>
          <w:rFonts w:ascii="Times New Roman"/>
          <w:b w:val="false"/>
          <w:i/>
          <w:color w:val="000000"/>
          <w:sz w:val="28"/>
        </w:rPr>
        <w:t>Договор может быть расторгнут:</w:t>
      </w:r>
      <w:r>
        <w:br/>
      </w:r>
      <w:r>
        <w:rPr>
          <w:rFonts w:ascii="Times New Roman"/>
          <w:b w:val="false"/>
          <w:i w:val="false"/>
          <w:color w:val="000000"/>
          <w:sz w:val="28"/>
        </w:rPr>
        <w:t>
</w:t>
      </w:r>
      <w:r>
        <w:rPr>
          <w:rFonts w:ascii="Times New Roman"/>
          <w:b w:val="false"/>
          <w:i/>
          <w:color w:val="000000"/>
          <w:sz w:val="28"/>
        </w:rPr>
        <w:t xml:space="preserve">      1) </w:t>
      </w:r>
      <w:r>
        <w:rPr>
          <w:rFonts w:ascii="Times New Roman"/>
          <w:b w:val="false"/>
          <w:i w:val="false"/>
          <w:color w:val="000000"/>
          <w:sz w:val="28"/>
        </w:rPr>
        <w:t xml:space="preserve">клиенттің өтініші бойынша – </w:t>
      </w:r>
      <w:r>
        <w:rPr>
          <w:rFonts w:ascii="Times New Roman"/>
          <w:b w:val="false"/>
          <w:i/>
          <w:color w:val="000000"/>
          <w:sz w:val="28"/>
        </w:rPr>
        <w:t>По заявлению клиента;</w:t>
      </w:r>
      <w:r>
        <w:br/>
      </w:r>
      <w:r>
        <w:rPr>
          <w:rFonts w:ascii="Times New Roman"/>
          <w:b w:val="false"/>
          <w:i w:val="false"/>
          <w:color w:val="000000"/>
          <w:sz w:val="28"/>
        </w:rPr>
        <w:t xml:space="preserve">
      2) әлеуметтік көмекке медициналық қарсы көрсетілімдер болғанда – </w:t>
      </w:r>
      <w:r>
        <w:rPr>
          <w:rFonts w:ascii="Times New Roman"/>
          <w:b w:val="false"/>
          <w:i/>
          <w:color w:val="000000"/>
          <w:sz w:val="28"/>
        </w:rPr>
        <w:t>При наличии медицинских противопоказаний на социальное обслуживание;</w:t>
      </w:r>
      <w:r>
        <w:br/>
      </w:r>
      <w:r>
        <w:rPr>
          <w:rFonts w:ascii="Times New Roman"/>
          <w:b w:val="false"/>
          <w:i w:val="false"/>
          <w:color w:val="000000"/>
          <w:sz w:val="28"/>
        </w:rPr>
        <w:t>
      3) клиент басқа жерге қоныс аударғанда –</w:t>
      </w:r>
      <w:r>
        <w:rPr>
          <w:rFonts w:ascii="Times New Roman"/>
          <w:b w:val="false"/>
          <w:i/>
          <w:color w:val="000000"/>
          <w:sz w:val="28"/>
        </w:rPr>
        <w:t xml:space="preserve"> При переезде клиента в другую местность;</w:t>
      </w:r>
      <w:r>
        <w:br/>
      </w:r>
      <w:r>
        <w:rPr>
          <w:rFonts w:ascii="Times New Roman"/>
          <w:b w:val="false"/>
          <w:i w:val="false"/>
          <w:color w:val="000000"/>
          <w:sz w:val="28"/>
        </w:rPr>
        <w:t xml:space="preserve">
      4) клиенттің әлеуметтік қызметкерге негізсіз тіл тигізгені және айыптауы, адамгершілік қасиеттеріне тіл тигізуі жағдайында – </w:t>
      </w:r>
      <w:r>
        <w:rPr>
          <w:rFonts w:ascii="Times New Roman"/>
          <w:b w:val="false"/>
          <w:i/>
          <w:color w:val="000000"/>
          <w:sz w:val="28"/>
        </w:rPr>
        <w:t>В случае необоснованного оскорбления и обвинения клиентом социального работника, унижающего его человеческое достоинство.</w:t>
      </w:r>
      <w:r>
        <w:br/>
      </w:r>
      <w:r>
        <w:rPr>
          <w:rFonts w:ascii="Times New Roman"/>
          <w:b w:val="false"/>
          <w:i w:val="false"/>
          <w:color w:val="000000"/>
          <w:sz w:val="28"/>
        </w:rPr>
        <w:t xml:space="preserve">
      Келісім–шарт екі данада жасалған, оның бір данасы халыққа әлеуметтік қызмет көрсету бөлімінде, ал екіншісі клиентте болады – </w:t>
      </w:r>
      <w:r>
        <w:rPr>
          <w:rFonts w:ascii="Times New Roman"/>
          <w:b w:val="false"/>
          <w:i/>
          <w:color w:val="000000"/>
          <w:sz w:val="28"/>
        </w:rPr>
        <w:t>Договор составлен в 2-х экземплярах, первый находится в отделении социального обслуживания населения, а второй у клиента.</w:t>
      </w:r>
      <w:r>
        <w:br/>
      </w:r>
      <w:r>
        <w:rPr>
          <w:rFonts w:ascii="Times New Roman"/>
          <w:b w:val="false"/>
          <w:i w:val="false"/>
          <w:color w:val="000000"/>
          <w:sz w:val="28"/>
        </w:rPr>
        <w:t>
Бөлім өкілі –</w:t>
      </w:r>
      <w:r>
        <w:br/>
      </w:r>
      <w:r>
        <w:rPr>
          <w:rFonts w:ascii="Times New Roman"/>
          <w:b w:val="false"/>
          <w:i w:val="false"/>
          <w:color w:val="000000"/>
          <w:sz w:val="28"/>
        </w:rPr>
        <w:t>
</w:t>
      </w:r>
      <w:r>
        <w:rPr>
          <w:rFonts w:ascii="Times New Roman"/>
          <w:b w:val="false"/>
          <w:i/>
          <w:color w:val="000000"/>
          <w:sz w:val="28"/>
        </w:rPr>
        <w:t xml:space="preserve">Представитель отделения            </w:t>
      </w:r>
      <w:r>
        <w:rPr>
          <w:rFonts w:ascii="Times New Roman"/>
          <w:b w:val="false"/>
          <w:i w:val="false"/>
          <w:color w:val="000000"/>
          <w:sz w:val="28"/>
        </w:rPr>
        <w:t xml:space="preserve">Клиент – </w:t>
      </w:r>
      <w:r>
        <w:rPr>
          <w:rFonts w:ascii="Times New Roman"/>
          <w:b w:val="false"/>
          <w:i/>
          <w:color w:val="000000"/>
          <w:sz w:val="28"/>
        </w:rPr>
        <w:t>Клиент</w:t>
      </w:r>
      <w:r>
        <w:br/>
      </w:r>
      <w:r>
        <w:rPr>
          <w:rFonts w:ascii="Times New Roman"/>
          <w:b w:val="false"/>
          <w:i w:val="false"/>
          <w:color w:val="000000"/>
          <w:sz w:val="28"/>
        </w:rPr>
        <w:t>
_______________________         _________________________</w:t>
      </w:r>
      <w:r>
        <w:br/>
      </w:r>
      <w:r>
        <w:rPr>
          <w:rFonts w:ascii="Times New Roman"/>
          <w:b w:val="false"/>
          <w:i w:val="false"/>
          <w:color w:val="000000"/>
          <w:sz w:val="28"/>
        </w:rPr>
        <w:t>
</w:t>
      </w:r>
      <w:r>
        <w:rPr>
          <w:rFonts w:ascii="Times New Roman"/>
          <w:b w:val="false"/>
          <w:i/>
          <w:color w:val="000000"/>
          <w:sz w:val="28"/>
        </w:rPr>
        <w:t>(Т.А.Ә.-Ф.И.О., қолы/подпись)              (Т.А.Ә.-Ф.И.О., қолы/подпись)</w:t>
      </w:r>
      <w:r>
        <w:br/>
      </w:r>
      <w:r>
        <w:rPr>
          <w:rFonts w:ascii="Times New Roman"/>
          <w:b w:val="false"/>
          <w:i w:val="false"/>
          <w:color w:val="000000"/>
          <w:sz w:val="28"/>
        </w:rPr>
        <w:t>
</w:t>
      </w:r>
      <w:r>
        <w:rPr>
          <w:rFonts w:ascii="Times New Roman"/>
          <w:b w:val="false"/>
          <w:i/>
          <w:color w:val="000000"/>
          <w:sz w:val="28"/>
        </w:rPr>
        <w:t>__________</w:t>
      </w:r>
      <w:r>
        <w:rPr>
          <w:rFonts w:ascii="Times New Roman"/>
          <w:b w:val="false"/>
          <w:i w:val="false"/>
          <w:color w:val="000000"/>
          <w:sz w:val="28"/>
        </w:rPr>
        <w:t>_____________          ________________________</w:t>
      </w:r>
      <w:r>
        <w:br/>
      </w:r>
      <w:r>
        <w:rPr>
          <w:rFonts w:ascii="Times New Roman"/>
          <w:b w:val="false"/>
          <w:i w:val="false"/>
          <w:color w:val="000000"/>
          <w:sz w:val="28"/>
        </w:rPr>
        <w:t>
    </w:t>
      </w:r>
      <w:r>
        <w:rPr>
          <w:rFonts w:ascii="Times New Roman"/>
          <w:b w:val="false"/>
          <w:i/>
          <w:color w:val="000000"/>
          <w:sz w:val="28"/>
        </w:rPr>
        <w:t>Күні-Дата                                          Күні-Дата</w:t>
      </w:r>
    </w:p>
    <w:p>
      <w:pPr>
        <w:spacing w:after="0"/>
        <w:ind w:left="0"/>
        <w:jc w:val="both"/>
      </w:pPr>
      <w:r>
        <w:rPr>
          <w:rFonts w:ascii="Times New Roman"/>
          <w:b w:val="false"/>
          <w:i w:val="false"/>
          <w:color w:val="000000"/>
          <w:sz w:val="28"/>
        </w:rPr>
        <w:t xml:space="preserve">Толықтырулар мен өзгерістер – </w:t>
      </w:r>
      <w:r>
        <w:rPr>
          <w:rFonts w:ascii="Times New Roman"/>
          <w:b w:val="false"/>
          <w:i/>
          <w:color w:val="000000"/>
          <w:sz w:val="28"/>
        </w:rPr>
        <w:t>Дополнения и изменения:</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p>
    <w:bookmarkStart w:name="z235" w:id="80"/>
    <w:p>
      <w:pPr>
        <w:spacing w:after="0"/>
        <w:ind w:left="0"/>
        <w:jc w:val="both"/>
      </w:pPr>
      <w:r>
        <w:rPr>
          <w:rFonts w:ascii="Times New Roman"/>
          <w:b w:val="false"/>
          <w:i w:val="false"/>
          <w:color w:val="000000"/>
          <w:sz w:val="28"/>
        </w:rPr>
        <w:t>
Үйде әлеуметтік қызмет</w:t>
      </w:r>
      <w:r>
        <w:br/>
      </w:r>
      <w:r>
        <w:rPr>
          <w:rFonts w:ascii="Times New Roman"/>
          <w:b w:val="false"/>
          <w:i w:val="false"/>
          <w:color w:val="000000"/>
          <w:sz w:val="28"/>
        </w:rPr>
        <w:t>
көрсету бөлімінің</w:t>
      </w:r>
      <w:r>
        <w:br/>
      </w:r>
      <w:r>
        <w:rPr>
          <w:rFonts w:ascii="Times New Roman"/>
          <w:b w:val="false"/>
          <w:i w:val="false"/>
          <w:color w:val="000000"/>
          <w:sz w:val="28"/>
        </w:rPr>
        <w:t>
директорына Арыз</w:t>
      </w:r>
      <w:r>
        <w:br/>
      </w:r>
      <w:r>
        <w:rPr>
          <w:rFonts w:ascii="Times New Roman"/>
          <w:b w:val="false"/>
          <w:i w:val="false"/>
          <w:color w:val="000000"/>
          <w:sz w:val="28"/>
        </w:rPr>
        <w:t>
берушінің аты-жөні</w:t>
      </w:r>
      <w:r>
        <w:br/>
      </w:r>
      <w:r>
        <w:rPr>
          <w:rFonts w:ascii="Times New Roman"/>
          <w:b w:val="false"/>
          <w:i w:val="false"/>
          <w:color w:val="000000"/>
          <w:sz w:val="28"/>
        </w:rPr>
        <w:t>
____________________________________</w:t>
      </w:r>
      <w:r>
        <w:br/>
      </w:r>
      <w:r>
        <w:rPr>
          <w:rFonts w:ascii="Times New Roman"/>
          <w:b w:val="false"/>
          <w:i w:val="false"/>
          <w:color w:val="000000"/>
          <w:sz w:val="28"/>
        </w:rPr>
        <w:t>
Тіркелген орны _____________________</w:t>
      </w:r>
      <w:r>
        <w:br/>
      </w:r>
      <w:r>
        <w:rPr>
          <w:rFonts w:ascii="Times New Roman"/>
          <w:b w:val="false"/>
          <w:i w:val="false"/>
          <w:color w:val="000000"/>
          <w:sz w:val="28"/>
        </w:rPr>
        <w:t>
Телефоны ___________________________</w:t>
      </w:r>
    </w:p>
    <w:bookmarkEnd w:id="80"/>
    <w:p>
      <w:pPr>
        <w:spacing w:after="0"/>
        <w:ind w:left="0"/>
        <w:jc w:val="both"/>
      </w:pPr>
      <w:r>
        <w:rPr>
          <w:rFonts w:ascii="Times New Roman"/>
          <w:b w:val="false"/>
          <w:i/>
          <w:color w:val="000000"/>
          <w:sz w:val="28"/>
        </w:rPr>
        <w:t>Директору отделения социального</w:t>
      </w:r>
      <w:r>
        <w:br/>
      </w:r>
      <w:r>
        <w:rPr>
          <w:rFonts w:ascii="Times New Roman"/>
          <w:b w:val="false"/>
          <w:i w:val="false"/>
          <w:color w:val="000000"/>
          <w:sz w:val="28"/>
        </w:rPr>
        <w:t>
</w:t>
      </w:r>
      <w:r>
        <w:rPr>
          <w:rFonts w:ascii="Times New Roman"/>
          <w:b w:val="false"/>
          <w:i/>
          <w:color w:val="000000"/>
          <w:sz w:val="28"/>
        </w:rPr>
        <w:t>обслуживания на дому</w:t>
      </w:r>
      <w:r>
        <w:br/>
      </w:r>
      <w:r>
        <w:rPr>
          <w:rFonts w:ascii="Times New Roman"/>
          <w:b w:val="false"/>
          <w:i w:val="false"/>
          <w:color w:val="000000"/>
          <w:sz w:val="28"/>
        </w:rPr>
        <w:t>
</w:t>
      </w:r>
      <w:r>
        <w:rPr>
          <w:rFonts w:ascii="Times New Roman"/>
          <w:b w:val="false"/>
          <w:i/>
          <w:color w:val="000000"/>
          <w:sz w:val="28"/>
        </w:rPr>
        <w:t>Ф.И.О. заявителя ___________________</w:t>
      </w:r>
      <w:r>
        <w:br/>
      </w:r>
      <w:r>
        <w:rPr>
          <w:rFonts w:ascii="Times New Roman"/>
          <w:b w:val="false"/>
          <w:i w:val="false"/>
          <w:color w:val="000000"/>
          <w:sz w:val="28"/>
        </w:rPr>
        <w:t>
</w:t>
      </w:r>
      <w:r>
        <w:rPr>
          <w:rFonts w:ascii="Times New Roman"/>
          <w:b w:val="false"/>
          <w:i/>
          <w:color w:val="000000"/>
          <w:sz w:val="28"/>
        </w:rPr>
        <w:t>Место прописки _____________________</w:t>
      </w:r>
      <w:r>
        <w:br/>
      </w:r>
      <w:r>
        <w:rPr>
          <w:rFonts w:ascii="Times New Roman"/>
          <w:b w:val="false"/>
          <w:i w:val="false"/>
          <w:color w:val="000000"/>
          <w:sz w:val="28"/>
        </w:rPr>
        <w:t>
</w:t>
      </w:r>
      <w:r>
        <w:rPr>
          <w:rFonts w:ascii="Times New Roman"/>
          <w:b w:val="false"/>
          <w:i/>
          <w:color w:val="000000"/>
          <w:sz w:val="28"/>
        </w:rPr>
        <w:t>Телефон ____________________________</w:t>
      </w:r>
    </w:p>
    <w:bookmarkStart w:name="z135" w:id="81"/>
    <w:p>
      <w:pPr>
        <w:spacing w:after="0"/>
        <w:ind w:left="0"/>
        <w:jc w:val="left"/>
      </w:pPr>
      <w:r>
        <w:rPr>
          <w:rFonts w:ascii="Times New Roman"/>
          <w:b/>
          <w:i w:val="false"/>
          <w:color w:val="000000"/>
        </w:rPr>
        <w:t xml:space="preserve"> 
АРЫЗ – ЗАЯВЛЕНИЕ</w:t>
      </w:r>
    </w:p>
    <w:bookmarkEnd w:id="81"/>
    <w:p>
      <w:pPr>
        <w:spacing w:after="0"/>
        <w:ind w:left="0"/>
        <w:jc w:val="both"/>
      </w:pPr>
      <w:r>
        <w:rPr>
          <w:rFonts w:ascii="Times New Roman"/>
          <w:b w:val="false"/>
          <w:i w:val="false"/>
          <w:color w:val="000000"/>
          <w:sz w:val="28"/>
        </w:rPr>
        <w:t>      Менің баламды (баланың аты-жөні, туған күні, диагнозы) –</w:t>
      </w:r>
      <w:r>
        <w:br/>
      </w:r>
      <w:r>
        <w:rPr>
          <w:rFonts w:ascii="Times New Roman"/>
          <w:b w:val="false"/>
          <w:i w:val="false"/>
          <w:color w:val="000000"/>
          <w:sz w:val="28"/>
        </w:rPr>
        <w:t>
</w:t>
      </w:r>
      <w:r>
        <w:rPr>
          <w:rFonts w:ascii="Times New Roman"/>
          <w:b w:val="false"/>
          <w:i/>
          <w:color w:val="000000"/>
          <w:sz w:val="28"/>
        </w:rPr>
        <w:t>Прошу принять моего ребенка (Ф.И.О. ребенка, дата рождения, диагноз)</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әлеуметтік көмек бөлімшесінің үйде қызмет көрсетуіне қабылдауыңызды сұраймын. ПДПК бағыттамасы бар – </w:t>
      </w:r>
      <w:r>
        <w:rPr>
          <w:rFonts w:ascii="Times New Roman"/>
          <w:b w:val="false"/>
          <w:i/>
          <w:color w:val="000000"/>
          <w:sz w:val="28"/>
        </w:rPr>
        <w:t>на надомное обслуживание отделением социальной помощи. Направление ПМПК прилагается.</w:t>
      </w:r>
      <w:r>
        <w:br/>
      </w:r>
      <w:r>
        <w:rPr>
          <w:rFonts w:ascii="Times New Roman"/>
          <w:b w:val="false"/>
          <w:i w:val="false"/>
          <w:color w:val="000000"/>
          <w:sz w:val="28"/>
        </w:rPr>
        <w:t xml:space="preserve">
      Тұрғылықты жерім ауысқанда, баланың әлеуметтік статусы өзгерген жағдайда халыққа әлеуметтік қызмет көрсету қалалық аумақтық орталығына дер кезінде хабарлауға міндеттенемін. Үйде қызмет көрсету ережелерімен және қызмет көрсетудің шарттарымен таныстым – </w:t>
      </w:r>
      <w:r>
        <w:rPr>
          <w:rFonts w:ascii="Times New Roman"/>
          <w:b w:val="false"/>
          <w:i/>
          <w:color w:val="000000"/>
          <w:sz w:val="28"/>
        </w:rPr>
        <w:t>В случае перемены места жительства, изменения статуса ребенка обязуюсь своевременно сообщить отделению социального обслуживания населения. С правилами надомного обслуживания и условиями предоставления услуг ознакомлен.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 _______ 20__ж/г.          қолы - </w:t>
      </w:r>
      <w:r>
        <w:rPr>
          <w:rFonts w:ascii="Times New Roman"/>
          <w:b w:val="false"/>
          <w:i/>
          <w:color w:val="000000"/>
          <w:sz w:val="28"/>
        </w:rPr>
        <w:t xml:space="preserve">подпись </w:t>
      </w:r>
      <w:r>
        <w:rPr>
          <w:rFonts w:ascii="Times New Roman"/>
          <w:b w:val="false"/>
          <w:i w:val="false"/>
          <w:color w:val="000000"/>
          <w:sz w:val="28"/>
        </w:rPr>
        <w:t>____________</w:t>
      </w:r>
    </w:p>
    <w:p>
      <w:pPr>
        <w:spacing w:after="0"/>
        <w:ind w:left="0"/>
        <w:jc w:val="both"/>
      </w:pPr>
      <w:r>
        <w:rPr>
          <w:rFonts w:ascii="Times New Roman"/>
          <w:b w:val="false"/>
          <w:i w:val="false"/>
          <w:color w:val="000000"/>
          <w:sz w:val="28"/>
        </w:rPr>
        <w:t xml:space="preserve">      Калалық аумақтық халыққа әлеуметтік қызмет көрсету орталығы бөлім меңгерушісінің ұсынысы - </w:t>
      </w:r>
      <w:r>
        <w:rPr>
          <w:rFonts w:ascii="Times New Roman"/>
          <w:b w:val="false"/>
          <w:i/>
          <w:color w:val="000000"/>
          <w:sz w:val="28"/>
        </w:rPr>
        <w:t>Предложение заведующего отделением социального обслуживания населения</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 _______ 20__ж/г.          қолы - </w:t>
      </w:r>
      <w:r>
        <w:rPr>
          <w:rFonts w:ascii="Times New Roman"/>
          <w:b w:val="false"/>
          <w:i/>
          <w:color w:val="000000"/>
          <w:sz w:val="28"/>
        </w:rPr>
        <w:t xml:space="preserve">подпись </w:t>
      </w:r>
      <w:r>
        <w:rPr>
          <w:rFonts w:ascii="Times New Roman"/>
          <w:b w:val="false"/>
          <w:i w:val="false"/>
          <w:color w:val="000000"/>
          <w:sz w:val="28"/>
        </w:rPr>
        <w:t>_____________</w:t>
      </w:r>
    </w:p>
    <w:bookmarkStart w:name="z136" w:id="82"/>
    <w:p>
      <w:pPr>
        <w:spacing w:after="0"/>
        <w:ind w:left="0"/>
        <w:jc w:val="left"/>
      </w:pPr>
      <w:r>
        <w:rPr>
          <w:rFonts w:ascii="Times New Roman"/>
          <w:b/>
          <w:i w:val="false"/>
          <w:color w:val="000000"/>
        </w:rPr>
        <w:t xml:space="preserve"> 
Үйде қызмет көрсету</w:t>
      </w:r>
      <w:r>
        <w:br/>
      </w:r>
      <w:r>
        <w:rPr>
          <w:rFonts w:ascii="Times New Roman"/>
          <w:b/>
          <w:i w:val="false"/>
          <w:color w:val="000000"/>
        </w:rPr>
        <w:t>
КЕЛІСІМ-ШАРТ ДОГОВОР</w:t>
      </w:r>
      <w:r>
        <w:br/>
      </w:r>
      <w:r>
        <w:rPr>
          <w:rFonts w:ascii="Times New Roman"/>
          <w:b/>
          <w:i w:val="false"/>
          <w:color w:val="000000"/>
        </w:rPr>
        <w:t>
обслуживания на дому</w:t>
      </w:r>
    </w:p>
    <w:bookmarkEnd w:id="82"/>
    <w:p>
      <w:pPr>
        <w:spacing w:after="0"/>
        <w:ind w:left="0"/>
        <w:jc w:val="both"/>
      </w:pPr>
      <w:r>
        <w:rPr>
          <w:rFonts w:ascii="Times New Roman"/>
          <w:b w:val="false"/>
          <w:i w:val="false"/>
          <w:color w:val="000000"/>
          <w:sz w:val="28"/>
        </w:rPr>
        <w:t>«__» ________ 20__ж/г</w:t>
      </w:r>
    </w:p>
    <w:p>
      <w:pPr>
        <w:spacing w:after="0"/>
        <w:ind w:left="0"/>
        <w:jc w:val="both"/>
      </w:pPr>
      <w:r>
        <w:rPr>
          <w:rFonts w:ascii="Times New Roman"/>
          <w:b w:val="false"/>
          <w:i w:val="false"/>
          <w:color w:val="000000"/>
          <w:sz w:val="28"/>
        </w:rPr>
        <w:t>      Халыққа әлеуметтік қызмет көрсету қалалық аумақтық орталығының</w:t>
      </w:r>
      <w:r>
        <w:br/>
      </w:r>
      <w:r>
        <w:rPr>
          <w:rFonts w:ascii="Times New Roman"/>
          <w:b w:val="false"/>
          <w:i w:val="false"/>
          <w:color w:val="000000"/>
          <w:sz w:val="28"/>
        </w:rPr>
        <w:t>
_______________________ бір тараптан, ________________________ екінші</w:t>
      </w:r>
      <w:r>
        <w:br/>
      </w:r>
      <w:r>
        <w:rPr>
          <w:rFonts w:ascii="Times New Roman"/>
          <w:b w:val="false"/>
          <w:i w:val="false"/>
          <w:color w:val="000000"/>
          <w:sz w:val="28"/>
        </w:rPr>
        <w:t>
</w:t>
      </w:r>
      <w:r>
        <w:rPr>
          <w:rFonts w:ascii="Times New Roman"/>
          <w:b w:val="false"/>
          <w:i/>
          <w:color w:val="000000"/>
          <w:sz w:val="28"/>
        </w:rPr>
        <w:t>(әлеуметтік қызметкердің Т.А.Ә.)             (мүгедек бала ата-анасының Т.А.Ә.)</w:t>
      </w:r>
      <w:r>
        <w:br/>
      </w:r>
      <w:r>
        <w:rPr>
          <w:rFonts w:ascii="Times New Roman"/>
          <w:b w:val="false"/>
          <w:i w:val="false"/>
          <w:color w:val="000000"/>
          <w:sz w:val="28"/>
        </w:rPr>
        <w:t xml:space="preserve">
тараптан төмендегідей келісім-шартқа отырды </w:t>
      </w:r>
      <w:r>
        <w:rPr>
          <w:rFonts w:ascii="Times New Roman"/>
          <w:b/>
          <w:i w:val="false"/>
          <w:color w:val="000000"/>
          <w:sz w:val="28"/>
        </w:rPr>
        <w:t xml:space="preserve">– </w:t>
      </w:r>
      <w:r>
        <w:rPr>
          <w:rFonts w:ascii="Times New Roman"/>
          <w:b w:val="false"/>
          <w:i/>
          <w:color w:val="000000"/>
          <w:sz w:val="28"/>
        </w:rPr>
        <w:t>городской</w:t>
      </w:r>
      <w:r>
        <w:br/>
      </w:r>
      <w:r>
        <w:rPr>
          <w:rFonts w:ascii="Times New Roman"/>
          <w:b w:val="false"/>
          <w:i w:val="false"/>
          <w:color w:val="000000"/>
          <w:sz w:val="28"/>
        </w:rPr>
        <w:t>
</w:t>
      </w:r>
      <w:r>
        <w:rPr>
          <w:rFonts w:ascii="Times New Roman"/>
          <w:b w:val="false"/>
          <w:i/>
          <w:color w:val="000000"/>
          <w:sz w:val="28"/>
        </w:rPr>
        <w:t>территориальный центр социальный обслуживания населения в лице</w:t>
      </w:r>
      <w:r>
        <w:br/>
      </w:r>
      <w:r>
        <w:rPr>
          <w:rFonts w:ascii="Times New Roman"/>
          <w:b w:val="false"/>
          <w:i w:val="false"/>
          <w:color w:val="000000"/>
          <w:sz w:val="28"/>
        </w:rPr>
        <w:t>
</w:t>
      </w:r>
      <w:r>
        <w:rPr>
          <w:rFonts w:ascii="Times New Roman"/>
          <w:b w:val="false"/>
          <w:i/>
          <w:color w:val="000000"/>
          <w:sz w:val="28"/>
        </w:rPr>
        <w:t>___________________________________________________________</w:t>
      </w:r>
      <w:r>
        <w:br/>
      </w:r>
      <w:r>
        <w:rPr>
          <w:rFonts w:ascii="Times New Roman"/>
          <w:b w:val="false"/>
          <w:i w:val="false"/>
          <w:color w:val="000000"/>
          <w:sz w:val="28"/>
        </w:rPr>
        <w:t>
</w:t>
      </w:r>
      <w:r>
        <w:rPr>
          <w:rFonts w:ascii="Times New Roman"/>
          <w:b w:val="false"/>
          <w:i/>
          <w:color w:val="000000"/>
          <w:sz w:val="28"/>
        </w:rPr>
        <w:t>                 (Ф.И.О. соц. работника)</w:t>
      </w:r>
      <w:r>
        <w:br/>
      </w:r>
      <w:r>
        <w:rPr>
          <w:rFonts w:ascii="Times New Roman"/>
          <w:b w:val="false"/>
          <w:i w:val="false"/>
          <w:color w:val="000000"/>
          <w:sz w:val="28"/>
        </w:rPr>
        <w:t>
</w:t>
      </w:r>
      <w:r>
        <w:rPr>
          <w:rFonts w:ascii="Times New Roman"/>
          <w:b w:val="false"/>
          <w:i/>
          <w:color w:val="000000"/>
          <w:sz w:val="28"/>
        </w:rPr>
        <w:t>с одной стороны ___________________________________________ с другой</w:t>
      </w:r>
      <w:r>
        <w:br/>
      </w:r>
      <w:r>
        <w:rPr>
          <w:rFonts w:ascii="Times New Roman"/>
          <w:b w:val="false"/>
          <w:i w:val="false"/>
          <w:color w:val="000000"/>
          <w:sz w:val="28"/>
        </w:rPr>
        <w:t>
</w:t>
      </w:r>
      <w:r>
        <w:rPr>
          <w:rFonts w:ascii="Times New Roman"/>
          <w:b w:val="false"/>
          <w:i/>
          <w:color w:val="000000"/>
          <w:sz w:val="28"/>
        </w:rPr>
        <w:t>                          (Ф.И.О. родителей ребенка инвалида)</w:t>
      </w:r>
      <w:r>
        <w:br/>
      </w:r>
      <w:r>
        <w:rPr>
          <w:rFonts w:ascii="Times New Roman"/>
          <w:b w:val="false"/>
          <w:i w:val="false"/>
          <w:color w:val="000000"/>
          <w:sz w:val="28"/>
        </w:rPr>
        <w:t>
</w:t>
      </w:r>
      <w:r>
        <w:rPr>
          <w:rFonts w:ascii="Times New Roman"/>
          <w:b w:val="false"/>
          <w:i/>
          <w:color w:val="000000"/>
          <w:sz w:val="28"/>
        </w:rPr>
        <w:t>стороны заключили настоящий договор о следующем.</w:t>
      </w:r>
    </w:p>
    <w:bookmarkStart w:name="z137" w:id="83"/>
    <w:p>
      <w:pPr>
        <w:spacing w:after="0"/>
        <w:ind w:left="0"/>
        <w:jc w:val="left"/>
      </w:pPr>
      <w:r>
        <w:rPr>
          <w:rFonts w:ascii="Times New Roman"/>
          <w:b/>
          <w:i w:val="false"/>
          <w:color w:val="000000"/>
        </w:rPr>
        <w:t xml:space="preserve"> 
1. Келісім-шарттың талқысы – Предмет договора</w:t>
      </w:r>
    </w:p>
    <w:bookmarkEnd w:id="83"/>
    <w:p>
      <w:pPr>
        <w:spacing w:after="0"/>
        <w:ind w:left="0"/>
        <w:jc w:val="both"/>
      </w:pPr>
      <w:r>
        <w:rPr>
          <w:rFonts w:ascii="Times New Roman"/>
          <w:b w:val="false"/>
          <w:i w:val="false"/>
          <w:color w:val="000000"/>
          <w:sz w:val="28"/>
        </w:rPr>
        <w:t>      Ата-анасының (басқа заңды өкілдерінің) арыздарына және дәрігерлік картасы, тексеру актісіне, мүгедектігі туралы дәрігерлік-әлеуметтік сараптаманың (ДӘС) анықтамасы қосымша берілетін психолгиялық дәрігерлік-психологиялық консультацияның (ПДПК) қорытындысына сәйкес мүгедек бала __</w:t>
      </w:r>
      <w:r>
        <w:rPr>
          <w:rFonts w:ascii="Times New Roman"/>
          <w:b w:val="false"/>
          <w:i/>
          <w:color w:val="000000"/>
          <w:sz w:val="28"/>
        </w:rPr>
        <w:t xml:space="preserve">__________________ </w:t>
      </w:r>
      <w:r>
        <w:rPr>
          <w:rFonts w:ascii="Times New Roman"/>
          <w:b w:val="false"/>
          <w:i w:val="false"/>
          <w:color w:val="000000"/>
          <w:sz w:val="28"/>
        </w:rPr>
        <w:t xml:space="preserve">әлеуметтік көмек бөлімшесінің үйде қызмет көрсетуіне қабылданады. </w:t>
      </w:r>
      <w:r>
        <w:rPr>
          <w:rFonts w:ascii="Times New Roman"/>
          <w:b w:val="false"/>
          <w:i/>
          <w:color w:val="000000"/>
          <w:sz w:val="28"/>
        </w:rPr>
        <w:t>Ребенок-инвалид _______________________ принимается на обслуживание отделением социальной помощи на дому, согласно заявления родителей (иных законных представителей) и заключению психолого медико психологической консультации (ПМПК) с приложением медицинской карты, справки медико социальной экспертизы (МСЭ) об инвалидности, акта обследования.</w:t>
      </w:r>
    </w:p>
    <w:bookmarkStart w:name="z138" w:id="84"/>
    <w:p>
      <w:pPr>
        <w:spacing w:after="0"/>
        <w:ind w:left="0"/>
        <w:jc w:val="left"/>
      </w:pPr>
      <w:r>
        <w:rPr>
          <w:rFonts w:ascii="Times New Roman"/>
          <w:b/>
          <w:i w:val="false"/>
          <w:color w:val="000000"/>
        </w:rPr>
        <w:t xml:space="preserve"> 
2. Тараптардың міндеттері – Обязанности сторон</w:t>
      </w:r>
    </w:p>
    <w:bookmarkEnd w:id="84"/>
    <w:p>
      <w:pPr>
        <w:spacing w:after="0"/>
        <w:ind w:left="0"/>
        <w:jc w:val="both"/>
      </w:pPr>
      <w:r>
        <w:rPr>
          <w:rFonts w:ascii="Times New Roman"/>
          <w:b w:val="false"/>
          <w:i/>
          <w:color w:val="000000"/>
          <w:sz w:val="28"/>
        </w:rPr>
        <w:t xml:space="preserve">      2.1. </w:t>
      </w:r>
      <w:r>
        <w:rPr>
          <w:rFonts w:ascii="Times New Roman"/>
          <w:b w:val="false"/>
          <w:i w:val="false"/>
          <w:color w:val="000000"/>
          <w:sz w:val="28"/>
        </w:rPr>
        <w:t xml:space="preserve">Үйде қызмет көрсететін әлеуметтік көмек бөлімшесі міндеттенеді </w:t>
      </w:r>
      <w:r>
        <w:rPr>
          <w:rFonts w:ascii="Times New Roman"/>
          <w:b/>
          <w:i w:val="false"/>
          <w:color w:val="000000"/>
          <w:sz w:val="28"/>
        </w:rPr>
        <w:t>–</w:t>
      </w:r>
      <w:r>
        <w:rPr>
          <w:rFonts w:ascii="Times New Roman"/>
          <w:b w:val="false"/>
          <w:i/>
          <w:color w:val="000000"/>
          <w:sz w:val="28"/>
        </w:rPr>
        <w:t xml:space="preserve"> Отделение социальной помощи на дому обязуется:</w:t>
      </w:r>
      <w:r>
        <w:br/>
      </w:r>
      <w:r>
        <w:rPr>
          <w:rFonts w:ascii="Times New Roman"/>
          <w:b w:val="false"/>
          <w:i w:val="false"/>
          <w:color w:val="000000"/>
          <w:sz w:val="28"/>
        </w:rPr>
        <w:t>
      </w:t>
      </w:r>
      <w:r>
        <w:rPr>
          <w:rFonts w:ascii="Times New Roman"/>
          <w:b w:val="false"/>
          <w:i/>
          <w:color w:val="000000"/>
          <w:sz w:val="28"/>
        </w:rPr>
        <w:t xml:space="preserve">_______________ </w:t>
      </w:r>
      <w:r>
        <w:rPr>
          <w:rFonts w:ascii="Times New Roman"/>
          <w:b w:val="false"/>
          <w:i w:val="false"/>
          <w:color w:val="000000"/>
          <w:sz w:val="28"/>
        </w:rPr>
        <w:t xml:space="preserve">мүгедек баланың ата-анасын үйде қызмет көрсету ережелерімен және қызмет көрсетудің шарттарымен таныстыруға </w:t>
      </w:r>
      <w:r>
        <w:rPr>
          <w:rFonts w:ascii="Times New Roman"/>
          <w:b/>
          <w:i w:val="false"/>
          <w:color w:val="000000"/>
          <w:sz w:val="28"/>
        </w:rPr>
        <w:t xml:space="preserve">– </w:t>
      </w:r>
      <w:r>
        <w:rPr>
          <w:rFonts w:ascii="Times New Roman"/>
          <w:b w:val="false"/>
          <w:i/>
          <w:color w:val="000000"/>
          <w:sz w:val="28"/>
        </w:rPr>
        <w:t>ознакомить родителей ребенка-инвалида _________________ с правилами надомного обслуживания и условиями предоставляемых услуг;</w:t>
      </w:r>
      <w:r>
        <w:br/>
      </w:r>
      <w:r>
        <w:rPr>
          <w:rFonts w:ascii="Times New Roman"/>
          <w:b w:val="false"/>
          <w:i w:val="false"/>
          <w:color w:val="000000"/>
          <w:sz w:val="28"/>
        </w:rPr>
        <w:t xml:space="preserve">
      қоса беріліп отырған тізбе бойынша, әлеуметтік қызметкердің аптасына _____ рет қызмет етуі арқылы ПДПК қорытындысына сәйкес әлеуметтік қызмет көрсетуге </w:t>
      </w:r>
      <w:r>
        <w:rPr>
          <w:rFonts w:ascii="Times New Roman"/>
          <w:b/>
          <w:i w:val="false"/>
          <w:color w:val="000000"/>
          <w:sz w:val="28"/>
        </w:rPr>
        <w:t xml:space="preserve">– </w:t>
      </w:r>
      <w:r>
        <w:rPr>
          <w:rFonts w:ascii="Times New Roman"/>
          <w:b w:val="false"/>
          <w:i/>
          <w:color w:val="000000"/>
          <w:sz w:val="28"/>
        </w:rPr>
        <w:t>в соответствии с заключением ПМПК предоставлять социальные услуги, согласно прилагаемому перечню, при кратности обслуживания социальном работником ____ в неделю;</w:t>
      </w:r>
      <w:r>
        <w:br/>
      </w:r>
      <w:r>
        <w:rPr>
          <w:rFonts w:ascii="Times New Roman"/>
          <w:b w:val="false"/>
          <w:i w:val="false"/>
          <w:color w:val="000000"/>
          <w:sz w:val="28"/>
        </w:rPr>
        <w:t xml:space="preserve">
      әлеуметтік қызметкер қызмет көрсетілетін азаматтарды құрметтеуге міндетті, дөрекілікке, өз міндеттеріне салғырттықпен қарауға жол бермеуі тиіс </w:t>
      </w:r>
      <w:r>
        <w:rPr>
          <w:rFonts w:ascii="Times New Roman"/>
          <w:b/>
          <w:i w:val="false"/>
          <w:color w:val="000000"/>
          <w:sz w:val="28"/>
        </w:rPr>
        <w:t xml:space="preserve">– </w:t>
      </w:r>
      <w:r>
        <w:rPr>
          <w:rFonts w:ascii="Times New Roman"/>
          <w:b w:val="false"/>
          <w:i/>
          <w:color w:val="000000"/>
          <w:sz w:val="28"/>
        </w:rPr>
        <w:t>социальный работник обязуется с уважением относиться к обслуживаемым гражданам, не допускать грубость, халатного отношения к своим обязанностям.</w:t>
      </w:r>
      <w:r>
        <w:br/>
      </w:r>
      <w:r>
        <w:rPr>
          <w:rFonts w:ascii="Times New Roman"/>
          <w:b w:val="false"/>
          <w:i w:val="false"/>
          <w:color w:val="000000"/>
          <w:sz w:val="28"/>
        </w:rPr>
        <w:t>
</w:t>
      </w:r>
      <w:r>
        <w:rPr>
          <w:rFonts w:ascii="Times New Roman"/>
          <w:b w:val="false"/>
          <w:i/>
          <w:color w:val="000000"/>
          <w:sz w:val="28"/>
        </w:rPr>
        <w:t xml:space="preserve">      2.2. </w:t>
      </w:r>
      <w:r>
        <w:rPr>
          <w:rFonts w:ascii="Times New Roman"/>
          <w:b w:val="false"/>
          <w:i w:val="false"/>
          <w:color w:val="000000"/>
          <w:sz w:val="28"/>
        </w:rPr>
        <w:t>Мүгедек баланың ата-аналары міндеттенеді </w:t>
      </w:r>
      <w:r>
        <w:rPr>
          <w:rFonts w:ascii="Times New Roman"/>
          <w:b/>
          <w:i w:val="false"/>
          <w:color w:val="000000"/>
          <w:sz w:val="28"/>
        </w:rPr>
        <w:t xml:space="preserve">– </w:t>
      </w:r>
      <w:r>
        <w:rPr>
          <w:rFonts w:ascii="Times New Roman"/>
          <w:b w:val="false"/>
          <w:i/>
          <w:color w:val="000000"/>
          <w:sz w:val="28"/>
        </w:rPr>
        <w:t>родители ребенка-инвалида обязуются:</w:t>
      </w:r>
      <w:r>
        <w:br/>
      </w:r>
      <w:r>
        <w:rPr>
          <w:rFonts w:ascii="Times New Roman"/>
          <w:b w:val="false"/>
          <w:i w:val="false"/>
          <w:color w:val="000000"/>
          <w:sz w:val="28"/>
        </w:rPr>
        <w:t xml:space="preserve">
      әлеуметтік қызметкерге құрметпен қарауға </w:t>
      </w:r>
      <w:r>
        <w:rPr>
          <w:rFonts w:ascii="Times New Roman"/>
          <w:b/>
          <w:i w:val="false"/>
          <w:color w:val="000000"/>
          <w:sz w:val="28"/>
        </w:rPr>
        <w:t xml:space="preserve">– </w:t>
      </w:r>
      <w:r>
        <w:rPr>
          <w:rFonts w:ascii="Times New Roman"/>
          <w:b w:val="false"/>
          <w:i/>
          <w:color w:val="000000"/>
          <w:sz w:val="28"/>
        </w:rPr>
        <w:t>уважительно относиться к социальному работнику;</w:t>
      </w:r>
      <w:r>
        <w:br/>
      </w:r>
      <w:r>
        <w:rPr>
          <w:rFonts w:ascii="Times New Roman"/>
          <w:b w:val="false"/>
          <w:i w:val="false"/>
          <w:color w:val="000000"/>
          <w:sz w:val="28"/>
        </w:rPr>
        <w:t xml:space="preserve">
      тұрғылықты жері ауысқан, баланың әлеуметтік статусы өзгерген (мүгедектік тобы өзгерген немесе алынған) жағдайда, маман дәрігердің қорытындысы бойынша баланың көңіл-күйі нашарлап, оның мамандандырылған емдеу мекемелерінде арнайы ем қабылдауы қажеттілігі туғанда, 18 жасқа толғанда, басқа өзгерістер болғанда, ол жөнінде үйде қызмет көрсететін әлеуметтік көмек бөлімшесіне хабарлауға </w:t>
      </w:r>
      <w:r>
        <w:rPr>
          <w:rFonts w:ascii="Times New Roman"/>
          <w:b/>
          <w:i w:val="false"/>
          <w:color w:val="000000"/>
          <w:sz w:val="28"/>
        </w:rPr>
        <w:t xml:space="preserve">– </w:t>
      </w:r>
      <w:r>
        <w:rPr>
          <w:rFonts w:ascii="Times New Roman"/>
          <w:b w:val="false"/>
          <w:i/>
          <w:color w:val="000000"/>
          <w:sz w:val="28"/>
        </w:rPr>
        <w:t>в случае перемены места жительства, изменения статуса ребенка-инвалида (изменение или снятие группы инвалидности), при ухудшении самочувствия ребенка, по заключению врача специалиста нуждающегося в спецлечении в специализированных лечебных учреждениях, при достижении 18 летнего возраста, других изменений, сообщить об этом в отделение социальной помощи на дому.</w:t>
      </w:r>
      <w:r>
        <w:br/>
      </w:r>
      <w:r>
        <w:rPr>
          <w:rFonts w:ascii="Times New Roman"/>
          <w:b w:val="false"/>
          <w:i w:val="false"/>
          <w:color w:val="000000"/>
          <w:sz w:val="28"/>
        </w:rPr>
        <w:t>
      Әлеуметтік қызметкер балаға барған күні, өткізетін сабағына қатысу</w:t>
      </w:r>
      <w:r>
        <w:rPr>
          <w:rFonts w:ascii="Times New Roman"/>
          <w:b w:val="false"/>
          <w:i/>
          <w:color w:val="000000"/>
          <w:sz w:val="28"/>
        </w:rPr>
        <w:t xml:space="preserve"> – В дни посещения социального работника присутствовать при проведении занятий.</w:t>
      </w:r>
    </w:p>
    <w:bookmarkStart w:name="z139" w:id="85"/>
    <w:p>
      <w:pPr>
        <w:spacing w:after="0"/>
        <w:ind w:left="0"/>
        <w:jc w:val="left"/>
      </w:pPr>
      <w:r>
        <w:rPr>
          <w:rFonts w:ascii="Times New Roman"/>
          <w:b/>
          <w:i w:val="false"/>
          <w:color w:val="000000"/>
        </w:rPr>
        <w:t xml:space="preserve"> 
3. Келісім-шарттың бұзылу шарттары –</w:t>
      </w:r>
      <w:r>
        <w:br/>
      </w:r>
      <w:r>
        <w:rPr>
          <w:rFonts w:ascii="Times New Roman"/>
          <w:b/>
          <w:i w:val="false"/>
          <w:color w:val="000000"/>
        </w:rPr>
        <w:t>
Условия рассторжения договора</w:t>
      </w:r>
    </w:p>
    <w:bookmarkEnd w:id="85"/>
    <w:p>
      <w:pPr>
        <w:spacing w:after="0"/>
        <w:ind w:left="0"/>
        <w:jc w:val="both"/>
      </w:pPr>
      <w:r>
        <w:rPr>
          <w:rFonts w:ascii="Times New Roman"/>
          <w:b w:val="false"/>
          <w:i/>
          <w:color w:val="000000"/>
          <w:sz w:val="28"/>
        </w:rPr>
        <w:t xml:space="preserve">      3.1. </w:t>
      </w:r>
      <w:r>
        <w:rPr>
          <w:rFonts w:ascii="Times New Roman"/>
          <w:b w:val="false"/>
          <w:i w:val="false"/>
          <w:color w:val="000000"/>
          <w:sz w:val="28"/>
        </w:rPr>
        <w:t xml:space="preserve">Үйде қызмет көрсету келісім-шарты төмендегідей жағдайларда бұзылады </w:t>
      </w:r>
      <w:r>
        <w:rPr>
          <w:rFonts w:ascii="Times New Roman"/>
          <w:b/>
          <w:i w:val="false"/>
          <w:color w:val="000000"/>
          <w:sz w:val="28"/>
        </w:rPr>
        <w:t xml:space="preserve">– </w:t>
      </w:r>
      <w:r>
        <w:rPr>
          <w:rFonts w:ascii="Times New Roman"/>
          <w:b w:val="false"/>
          <w:i/>
          <w:color w:val="000000"/>
          <w:sz w:val="28"/>
        </w:rPr>
        <w:t>договор обслуживания на дому рассторгается в следующих случаях:</w:t>
      </w:r>
      <w:r>
        <w:br/>
      </w:r>
      <w:r>
        <w:rPr>
          <w:rFonts w:ascii="Times New Roman"/>
          <w:b w:val="false"/>
          <w:i w:val="false"/>
          <w:color w:val="000000"/>
          <w:sz w:val="28"/>
        </w:rPr>
        <w:t xml:space="preserve">
      мүгедек баланың ата-аналарының жеке арыздары бойынша </w:t>
      </w:r>
      <w:r>
        <w:rPr>
          <w:rFonts w:ascii="Times New Roman"/>
          <w:b/>
          <w:i w:val="false"/>
          <w:color w:val="000000"/>
          <w:sz w:val="28"/>
        </w:rPr>
        <w:t xml:space="preserve">– </w:t>
      </w:r>
      <w:r>
        <w:rPr>
          <w:rFonts w:ascii="Times New Roman"/>
          <w:b w:val="false"/>
          <w:i/>
          <w:color w:val="000000"/>
          <w:sz w:val="28"/>
        </w:rPr>
        <w:t>по личному заявлению родителей ребенка-инвалида;</w:t>
      </w:r>
      <w:r>
        <w:br/>
      </w:r>
      <w:r>
        <w:rPr>
          <w:rFonts w:ascii="Times New Roman"/>
          <w:b w:val="false"/>
          <w:i w:val="false"/>
          <w:color w:val="000000"/>
          <w:sz w:val="28"/>
        </w:rPr>
        <w:t xml:space="preserve">
      баланы интернат үйіне бекіткен кезде </w:t>
      </w:r>
      <w:r>
        <w:rPr>
          <w:rFonts w:ascii="Times New Roman"/>
          <w:b/>
          <w:i w:val="false"/>
          <w:color w:val="000000"/>
          <w:sz w:val="28"/>
        </w:rPr>
        <w:t xml:space="preserve">– </w:t>
      </w:r>
      <w:r>
        <w:rPr>
          <w:rFonts w:ascii="Times New Roman"/>
          <w:b w:val="false"/>
          <w:i/>
          <w:color w:val="000000"/>
          <w:sz w:val="28"/>
        </w:rPr>
        <w:t>в случае определения ребенка в дом-интернат;</w:t>
      </w:r>
      <w:r>
        <w:br/>
      </w:r>
      <w:r>
        <w:rPr>
          <w:rFonts w:ascii="Times New Roman"/>
          <w:b w:val="false"/>
          <w:i w:val="false"/>
          <w:color w:val="000000"/>
          <w:sz w:val="28"/>
        </w:rPr>
        <w:t xml:space="preserve">
      ата-анасы алкогольды ішімдіктермен, нашақорлық және т.б. қиянат еткенде </w:t>
      </w:r>
      <w:r>
        <w:rPr>
          <w:rFonts w:ascii="Times New Roman"/>
          <w:b/>
          <w:i w:val="false"/>
          <w:color w:val="000000"/>
          <w:sz w:val="28"/>
        </w:rPr>
        <w:t xml:space="preserve">– </w:t>
      </w:r>
      <w:r>
        <w:rPr>
          <w:rFonts w:ascii="Times New Roman"/>
          <w:b w:val="false"/>
          <w:i/>
          <w:color w:val="000000"/>
          <w:sz w:val="28"/>
        </w:rPr>
        <w:t>при злоупотреблении родителями алкогольными напитками, наркотиками и т.д;</w:t>
      </w:r>
      <w:r>
        <w:br/>
      </w:r>
      <w:r>
        <w:rPr>
          <w:rFonts w:ascii="Times New Roman"/>
          <w:b w:val="false"/>
          <w:i w:val="false"/>
          <w:color w:val="000000"/>
          <w:sz w:val="28"/>
        </w:rPr>
        <w:t xml:space="preserve">
      қамқорлықтағы адамдар әлеуметтік қызметкерді ескертусіз басқа жаққа кеткенде </w:t>
      </w:r>
      <w:r>
        <w:rPr>
          <w:rFonts w:ascii="Times New Roman"/>
          <w:b/>
          <w:i w:val="false"/>
          <w:color w:val="000000"/>
          <w:sz w:val="28"/>
        </w:rPr>
        <w:t xml:space="preserve">– </w:t>
      </w:r>
      <w:r>
        <w:rPr>
          <w:rFonts w:ascii="Times New Roman"/>
          <w:b w:val="false"/>
          <w:i/>
          <w:color w:val="000000"/>
          <w:sz w:val="28"/>
        </w:rPr>
        <w:t>в случае отъезда подопечных без предупреждения социального работника;</w:t>
      </w:r>
      <w:r>
        <w:br/>
      </w:r>
      <w:r>
        <w:rPr>
          <w:rFonts w:ascii="Times New Roman"/>
          <w:b w:val="false"/>
          <w:i w:val="false"/>
          <w:color w:val="000000"/>
          <w:sz w:val="28"/>
        </w:rPr>
        <w:t xml:space="preserve">
      әлеуметтік қызметкердің мүгедек баламен сабақ өткізуіне жағдай болмаған кезде </w:t>
      </w:r>
      <w:r>
        <w:rPr>
          <w:rFonts w:ascii="Times New Roman"/>
          <w:b/>
          <w:i w:val="false"/>
          <w:color w:val="000000"/>
          <w:sz w:val="28"/>
        </w:rPr>
        <w:t xml:space="preserve">– </w:t>
      </w:r>
      <w:r>
        <w:rPr>
          <w:rFonts w:ascii="Times New Roman"/>
          <w:b w:val="false"/>
          <w:i/>
          <w:color w:val="000000"/>
          <w:sz w:val="28"/>
        </w:rPr>
        <w:t>в случае отсутствия условий для занятия социального работника с ребенком-инвалидом;</w:t>
      </w:r>
      <w:r>
        <w:br/>
      </w:r>
      <w:r>
        <w:rPr>
          <w:rFonts w:ascii="Times New Roman"/>
          <w:b w:val="false"/>
          <w:i w:val="false"/>
          <w:color w:val="000000"/>
          <w:sz w:val="28"/>
        </w:rPr>
        <w:t xml:space="preserve">
      ата-аналар осы келісім-шарт міндеттерін орындамаған кезде </w:t>
      </w:r>
      <w:r>
        <w:rPr>
          <w:rFonts w:ascii="Times New Roman"/>
          <w:b/>
          <w:i w:val="false"/>
          <w:color w:val="000000"/>
          <w:sz w:val="28"/>
        </w:rPr>
        <w:t xml:space="preserve">– </w:t>
      </w:r>
      <w:r>
        <w:rPr>
          <w:rFonts w:ascii="Times New Roman"/>
          <w:b w:val="false"/>
          <w:i/>
          <w:color w:val="000000"/>
          <w:sz w:val="28"/>
        </w:rPr>
        <w:t>в случае несоблюдения родителями обязательств данного договора;</w:t>
      </w:r>
      <w:r>
        <w:br/>
      </w:r>
      <w:r>
        <w:rPr>
          <w:rFonts w:ascii="Times New Roman"/>
          <w:b w:val="false"/>
          <w:i w:val="false"/>
          <w:color w:val="000000"/>
          <w:sz w:val="28"/>
        </w:rPr>
        <w:t xml:space="preserve">
      басқа да себептерге байланысты </w:t>
      </w:r>
      <w:r>
        <w:rPr>
          <w:rFonts w:ascii="Times New Roman"/>
          <w:b/>
          <w:i w:val="false"/>
          <w:color w:val="000000"/>
          <w:sz w:val="28"/>
        </w:rPr>
        <w:t xml:space="preserve">– </w:t>
      </w:r>
      <w:r>
        <w:rPr>
          <w:rFonts w:ascii="Times New Roman"/>
          <w:b w:val="false"/>
          <w:i/>
          <w:color w:val="000000"/>
          <w:sz w:val="28"/>
        </w:rPr>
        <w:t>по другим причинам.</w:t>
      </w:r>
      <w:r>
        <w:br/>
      </w:r>
      <w:r>
        <w:rPr>
          <w:rFonts w:ascii="Times New Roman"/>
          <w:b w:val="false"/>
          <w:i w:val="false"/>
          <w:color w:val="000000"/>
          <w:sz w:val="28"/>
        </w:rPr>
        <w:t xml:space="preserve">
      Қызмет көрсетілетін азаматтар мен әлеуметтік қызметкерлер арасында даулы мәселелер туған жағдайда, қалалық аумақтық халыққа әлеуметтік қызмет көрсету орталығының мен үйде қызмет көрсететін әлеуметтік көмек бөлімшесінің меңгерушілері шешеді </w:t>
      </w:r>
      <w:r>
        <w:rPr>
          <w:rFonts w:ascii="Times New Roman"/>
          <w:b/>
          <w:i w:val="false"/>
          <w:color w:val="000000"/>
          <w:sz w:val="28"/>
        </w:rPr>
        <w:t xml:space="preserve">– </w:t>
      </w:r>
      <w:r>
        <w:rPr>
          <w:rFonts w:ascii="Times New Roman"/>
          <w:b w:val="false"/>
          <w:i/>
          <w:color w:val="000000"/>
          <w:sz w:val="28"/>
        </w:rPr>
        <w:t>при возникновении спорных вопросов между обслуживаемыми гражданами и социальным работником, разрешает директор территориального центра социального обслуживания населения.</w:t>
      </w:r>
      <w:r>
        <w:br/>
      </w:r>
      <w:r>
        <w:rPr>
          <w:rFonts w:ascii="Times New Roman"/>
          <w:b w:val="false"/>
          <w:i w:val="false"/>
          <w:color w:val="000000"/>
          <w:sz w:val="28"/>
        </w:rPr>
        <w:t xml:space="preserve">
      Келісім-шарт екі данада жасалған, оның бір данасы халыққа әлеуметтік қызмет көрсету қалалық аумақтық орталығы» Мемлекеттік мекемесінде қалады, екіншісі мүгедек баланың ата-анасына (басқа заңды өкілдеріне) беріледі </w:t>
      </w:r>
      <w:r>
        <w:rPr>
          <w:rFonts w:ascii="Times New Roman"/>
          <w:b/>
          <w:i w:val="false"/>
          <w:color w:val="000000"/>
          <w:sz w:val="28"/>
        </w:rPr>
        <w:t xml:space="preserve">– </w:t>
      </w:r>
      <w:r>
        <w:rPr>
          <w:rFonts w:ascii="Times New Roman"/>
          <w:b w:val="false"/>
          <w:i/>
          <w:color w:val="000000"/>
          <w:sz w:val="28"/>
        </w:rPr>
        <w:t>договор составлен в двух экземплярах, из которых первый находится в отделении социальной помощи на дому, второй передается родителям (иным законным представителям) ребенка-индвалида.</w:t>
      </w:r>
    </w:p>
    <w:p>
      <w:pPr>
        <w:spacing w:after="0"/>
        <w:ind w:left="0"/>
        <w:jc w:val="both"/>
      </w:pPr>
      <w:r>
        <w:rPr>
          <w:rFonts w:ascii="Times New Roman"/>
          <w:b w:val="false"/>
          <w:i/>
          <w:color w:val="000000"/>
          <w:sz w:val="28"/>
        </w:rPr>
        <w:t>Үйде қызмет көрсететін әлеуметтік</w:t>
      </w:r>
      <w:r>
        <w:br/>
      </w:r>
      <w:r>
        <w:rPr>
          <w:rFonts w:ascii="Times New Roman"/>
          <w:b w:val="false"/>
          <w:i w:val="false"/>
          <w:color w:val="000000"/>
          <w:sz w:val="28"/>
        </w:rPr>
        <w:t>
</w:t>
      </w:r>
      <w:r>
        <w:rPr>
          <w:rFonts w:ascii="Times New Roman"/>
          <w:b w:val="false"/>
          <w:i/>
          <w:color w:val="000000"/>
          <w:sz w:val="28"/>
        </w:rPr>
        <w:t>көмек бөлімшесінің меңгерушісі</w:t>
      </w:r>
    </w:p>
    <w:p>
      <w:pPr>
        <w:spacing w:after="0"/>
        <w:ind w:left="0"/>
        <w:jc w:val="both"/>
      </w:pPr>
      <w:r>
        <w:rPr>
          <w:rFonts w:ascii="Times New Roman"/>
          <w:b w:val="false"/>
          <w:i/>
          <w:color w:val="000000"/>
          <w:sz w:val="28"/>
        </w:rPr>
        <w:t>Заведующий(ая) отделением</w:t>
      </w:r>
      <w:r>
        <w:br/>
      </w:r>
      <w:r>
        <w:rPr>
          <w:rFonts w:ascii="Times New Roman"/>
          <w:b w:val="false"/>
          <w:i w:val="false"/>
          <w:color w:val="000000"/>
          <w:sz w:val="28"/>
        </w:rPr>
        <w:t>
</w:t>
      </w:r>
      <w:r>
        <w:rPr>
          <w:rFonts w:ascii="Times New Roman"/>
          <w:b w:val="false"/>
          <w:i/>
          <w:color w:val="000000"/>
          <w:sz w:val="28"/>
        </w:rPr>
        <w:t xml:space="preserve">социальной помощи на дому         </w:t>
      </w:r>
      <w:r>
        <w:rPr>
          <w:rFonts w:ascii="Times New Roman"/>
          <w:b w:val="false"/>
          <w:i w:val="false"/>
          <w:color w:val="000000"/>
          <w:sz w:val="28"/>
        </w:rPr>
        <w:t>____________ (қолы -</w:t>
      </w:r>
      <w:r>
        <w:rPr>
          <w:rFonts w:ascii="Times New Roman"/>
          <w:b w:val="false"/>
          <w:i/>
          <w:color w:val="000000"/>
          <w:sz w:val="28"/>
        </w:rPr>
        <w:t>подпись</w:t>
      </w:r>
      <w:r>
        <w:rPr>
          <w:rFonts w:ascii="Times New Roman"/>
          <w:b w:val="false"/>
          <w:i w:val="false"/>
          <w:color w:val="000000"/>
          <w:sz w:val="28"/>
        </w:rPr>
        <w:t>)</w:t>
      </w:r>
    </w:p>
    <w:p>
      <w:pPr>
        <w:spacing w:after="0"/>
        <w:ind w:left="0"/>
        <w:jc w:val="both"/>
      </w:pPr>
      <w:r>
        <w:rPr>
          <w:rFonts w:ascii="Times New Roman"/>
          <w:b w:val="false"/>
          <w:i w:val="false"/>
          <w:color w:val="000000"/>
          <w:sz w:val="28"/>
        </w:rPr>
        <w:t>Әлеуметтік қызметкер</w:t>
      </w:r>
      <w:r>
        <w:br/>
      </w:r>
      <w:r>
        <w:rPr>
          <w:rFonts w:ascii="Times New Roman"/>
          <w:b w:val="false"/>
          <w:i w:val="false"/>
          <w:color w:val="000000"/>
          <w:sz w:val="28"/>
        </w:rPr>
        <w:t>
</w:t>
      </w:r>
      <w:r>
        <w:rPr>
          <w:rFonts w:ascii="Times New Roman"/>
          <w:b w:val="false"/>
          <w:i/>
          <w:color w:val="000000"/>
          <w:sz w:val="28"/>
        </w:rPr>
        <w:t xml:space="preserve">Социальный работник               </w:t>
      </w:r>
      <w:r>
        <w:rPr>
          <w:rFonts w:ascii="Times New Roman"/>
          <w:b w:val="false"/>
          <w:i w:val="false"/>
          <w:color w:val="000000"/>
          <w:sz w:val="28"/>
        </w:rPr>
        <w:t>____________ (қолы -</w:t>
      </w:r>
      <w:r>
        <w:rPr>
          <w:rFonts w:ascii="Times New Roman"/>
          <w:b w:val="false"/>
          <w:i/>
          <w:color w:val="000000"/>
          <w:sz w:val="28"/>
        </w:rPr>
        <w:t xml:space="preserve"> подпись</w:t>
      </w:r>
      <w:r>
        <w:rPr>
          <w:rFonts w:ascii="Times New Roman"/>
          <w:b w:val="false"/>
          <w:i w:val="false"/>
          <w:color w:val="000000"/>
          <w:sz w:val="28"/>
        </w:rPr>
        <w:t>)</w:t>
      </w:r>
    </w:p>
    <w:p>
      <w:pPr>
        <w:spacing w:after="0"/>
        <w:ind w:left="0"/>
        <w:jc w:val="both"/>
      </w:pPr>
      <w:r>
        <w:rPr>
          <w:rFonts w:ascii="Times New Roman"/>
          <w:b w:val="false"/>
          <w:i w:val="false"/>
          <w:color w:val="000000"/>
          <w:sz w:val="28"/>
        </w:rPr>
        <w:t>Қызмет көрсетілуші</w:t>
      </w:r>
      <w:r>
        <w:br/>
      </w:r>
      <w:r>
        <w:rPr>
          <w:rFonts w:ascii="Times New Roman"/>
          <w:b w:val="false"/>
          <w:i w:val="false"/>
          <w:color w:val="000000"/>
          <w:sz w:val="28"/>
        </w:rPr>
        <w:t>
</w:t>
      </w:r>
      <w:r>
        <w:rPr>
          <w:rFonts w:ascii="Times New Roman"/>
          <w:b w:val="false"/>
          <w:i/>
          <w:color w:val="000000"/>
          <w:sz w:val="28"/>
        </w:rPr>
        <w:t xml:space="preserve">Обслуживаемый               </w:t>
      </w:r>
      <w:r>
        <w:rPr>
          <w:rFonts w:ascii="Times New Roman"/>
          <w:b w:val="false"/>
          <w:i w:val="false"/>
          <w:color w:val="000000"/>
          <w:sz w:val="28"/>
        </w:rPr>
        <w:t>      ____________ (қолы - подпись)</w:t>
      </w:r>
    </w:p>
    <w:bookmarkStart w:name="z140" w:id="86"/>
    <w:p>
      <w:pPr>
        <w:spacing w:after="0"/>
        <w:ind w:left="0"/>
        <w:jc w:val="both"/>
      </w:pPr>
      <w:r>
        <w:rPr>
          <w:rFonts w:ascii="Times New Roman"/>
          <w:b w:val="false"/>
          <w:i w:val="false"/>
          <w:color w:val="000000"/>
          <w:sz w:val="28"/>
        </w:rPr>
        <w:t>
Утвержден постановлением</w:t>
      </w:r>
      <w:r>
        <w:br/>
      </w:r>
      <w:r>
        <w:rPr>
          <w:rFonts w:ascii="Times New Roman"/>
          <w:b w:val="false"/>
          <w:i w:val="false"/>
          <w:color w:val="000000"/>
          <w:sz w:val="28"/>
        </w:rPr>
        <w:t>
Восточно-Казахстанского</w:t>
      </w:r>
      <w:r>
        <w:br/>
      </w:r>
      <w:r>
        <w:rPr>
          <w:rFonts w:ascii="Times New Roman"/>
          <w:b w:val="false"/>
          <w:i w:val="false"/>
          <w:color w:val="000000"/>
          <w:sz w:val="28"/>
        </w:rPr>
        <w:t>
областного акимата</w:t>
      </w:r>
      <w:r>
        <w:br/>
      </w:r>
      <w:r>
        <w:rPr>
          <w:rFonts w:ascii="Times New Roman"/>
          <w:b w:val="false"/>
          <w:i w:val="false"/>
          <w:color w:val="000000"/>
          <w:sz w:val="28"/>
        </w:rPr>
        <w:t>
от 20 августа 2012 года № 190</w:t>
      </w:r>
    </w:p>
    <w:bookmarkEnd w:id="86"/>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«Регистрация и постановка на учет безработных граждан»</w:t>
      </w:r>
    </w:p>
    <w:bookmarkStart w:name="z141" w:id="87"/>
    <w:p>
      <w:pPr>
        <w:spacing w:after="0"/>
        <w:ind w:left="0"/>
        <w:jc w:val="left"/>
      </w:pPr>
      <w:r>
        <w:rPr>
          <w:rFonts w:ascii="Times New Roman"/>
          <w:b/>
          <w:i w:val="false"/>
          <w:color w:val="000000"/>
        </w:rPr>
        <w:t xml:space="preserve"> 
1. Общие положения</w:t>
      </w:r>
    </w:p>
    <w:bookmarkEnd w:id="87"/>
    <w:bookmarkStart w:name="z142" w:id="88"/>
    <w:p>
      <w:pPr>
        <w:spacing w:after="0"/>
        <w:ind w:left="0"/>
        <w:jc w:val="both"/>
      </w:pPr>
      <w:r>
        <w:rPr>
          <w:rFonts w:ascii="Times New Roman"/>
          <w:b w:val="false"/>
          <w:i w:val="false"/>
          <w:color w:val="000000"/>
          <w:sz w:val="28"/>
        </w:rPr>
        <w:t>
      1. Государственную услугу оказывает отдел занятости и социальных программ района (города областного значения) (далее - уполномоченный орган) перечень,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государственной услуги.</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Закона Республики Казахстан от 23 января 2001 года «О занятости населения», </w:t>
      </w:r>
      <w:r>
        <w:rPr>
          <w:rFonts w:ascii="Times New Roman"/>
          <w:b w:val="false"/>
          <w:i w:val="false"/>
          <w:color w:val="000000"/>
          <w:sz w:val="28"/>
        </w:rPr>
        <w:t>стандартом</w:t>
      </w:r>
      <w:r>
        <w:rPr>
          <w:rFonts w:ascii="Times New Roman"/>
          <w:b w:val="false"/>
          <w:i w:val="false"/>
          <w:color w:val="000000"/>
          <w:sz w:val="28"/>
        </w:rPr>
        <w:t xml:space="preserve"> государственной услуги «Регистрация и постановка на учет безработных граждан», утвержденным постановлением Правительства Республики Казахстан от 7 апреля 2011 года № 394.</w:t>
      </w:r>
      <w:r>
        <w:br/>
      </w:r>
      <w:r>
        <w:rPr>
          <w:rFonts w:ascii="Times New Roman"/>
          <w:b w:val="false"/>
          <w:i w:val="false"/>
          <w:color w:val="000000"/>
          <w:sz w:val="28"/>
        </w:rPr>
        <w:t>
</w:t>
      </w:r>
      <w:r>
        <w:rPr>
          <w:rFonts w:ascii="Times New Roman"/>
          <w:b w:val="false"/>
          <w:i w:val="false"/>
          <w:color w:val="000000"/>
          <w:sz w:val="28"/>
        </w:rPr>
        <w:t>
      4. Результатом оказания государственной услуги является регистрация и постановка на учет в качестве безработного, либо мотивированный ответ об отказе в предоставлении государственной услуги на бумажном носителе.</w:t>
      </w:r>
    </w:p>
    <w:bookmarkEnd w:id="88"/>
    <w:bookmarkStart w:name="z146" w:id="89"/>
    <w:p>
      <w:pPr>
        <w:spacing w:after="0"/>
        <w:ind w:left="0"/>
        <w:jc w:val="left"/>
      </w:pPr>
      <w:r>
        <w:rPr>
          <w:rFonts w:ascii="Times New Roman"/>
          <w:b/>
          <w:i w:val="false"/>
          <w:color w:val="000000"/>
        </w:rPr>
        <w:t xml:space="preserve"> 
2. Требования оказания государственной услуги</w:t>
      </w:r>
    </w:p>
    <w:bookmarkEnd w:id="89"/>
    <w:bookmarkStart w:name="z147" w:id="90"/>
    <w:p>
      <w:pPr>
        <w:spacing w:after="0"/>
        <w:ind w:left="0"/>
        <w:jc w:val="both"/>
      </w:pPr>
      <w:r>
        <w:rPr>
          <w:rFonts w:ascii="Times New Roman"/>
          <w:b w:val="false"/>
          <w:i w:val="false"/>
          <w:color w:val="000000"/>
          <w:sz w:val="28"/>
        </w:rPr>
        <w:t>
      5. Информация о месте нахождения и графике работы уполномоченного органа, обращение в которые необходимо для оказания государственной услуги указана в приложении 1 к настоящему регламенту.</w:t>
      </w:r>
      <w:r>
        <w:br/>
      </w:r>
      <w:r>
        <w:rPr>
          <w:rFonts w:ascii="Times New Roman"/>
          <w:b w:val="false"/>
          <w:i w:val="false"/>
          <w:color w:val="000000"/>
          <w:sz w:val="28"/>
        </w:rPr>
        <w:t>
</w:t>
      </w:r>
      <w:r>
        <w:rPr>
          <w:rFonts w:ascii="Times New Roman"/>
          <w:b w:val="false"/>
          <w:i w:val="false"/>
          <w:color w:val="000000"/>
          <w:sz w:val="28"/>
        </w:rPr>
        <w:t>
      6. Порядок получения информации по вопросам оказания государственной услуги, в том числе о ходе оказания государственной услуги располагается на Интернет-ресурсе Министерства труда и социальной защиты населения Республики Казахстан www.enbek.gov.kz, на стендах уполномоченного органа, а также может предоставляться по телефонам, номера которых указаны в приложении 1 к настоящему регламенту.</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 - не позднее десяти календарных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заявителя;</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 не более 15 минут.</w:t>
      </w:r>
      <w:r>
        <w:br/>
      </w:r>
      <w:r>
        <w:rPr>
          <w:rFonts w:ascii="Times New Roman"/>
          <w:b w:val="false"/>
          <w:i w:val="false"/>
          <w:color w:val="000000"/>
          <w:sz w:val="28"/>
        </w:rPr>
        <w:t>
</w:t>
      </w:r>
      <w:r>
        <w:rPr>
          <w:rFonts w:ascii="Times New Roman"/>
          <w:b w:val="false"/>
          <w:i w:val="false"/>
          <w:color w:val="000000"/>
          <w:sz w:val="28"/>
        </w:rPr>
        <w:t>
      8. Отказ в регистрации, постановке на учет в качестве безработного производится при отсутствии необходимых документов, при предоставлении ложных сведений и ложных документов, по форме согласно приложению 6 к настоящему регламенту.</w:t>
      </w:r>
      <w:r>
        <w:br/>
      </w:r>
      <w:r>
        <w:rPr>
          <w:rFonts w:ascii="Times New Roman"/>
          <w:b w:val="false"/>
          <w:i w:val="false"/>
          <w:color w:val="000000"/>
          <w:sz w:val="28"/>
        </w:rPr>
        <w:t>
      Оснований для приостановления предоставления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9.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 об оказании государственной услуги;</w:t>
      </w:r>
      <w:r>
        <w:br/>
      </w:r>
      <w:r>
        <w:rPr>
          <w:rFonts w:ascii="Times New Roman"/>
          <w:b w:val="false"/>
          <w:i w:val="false"/>
          <w:color w:val="000000"/>
          <w:sz w:val="28"/>
        </w:rPr>
        <w:t>
      2) уполномоченный орган проводит регистрацию заявления, осуществляет рассмотрение представленных документов от потребителя, оформляет уведомление или подготавливает мотивированный отказ и выдает потребителю результат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10. Минимальное количество лиц, осуществляющих прием документов для оказания государственной услуги в уполномоченном органе, составляет один сотрудник.</w:t>
      </w:r>
    </w:p>
    <w:bookmarkEnd w:id="90"/>
    <w:bookmarkStart w:name="z153" w:id="91"/>
    <w:p>
      <w:pPr>
        <w:spacing w:after="0"/>
        <w:ind w:left="0"/>
        <w:jc w:val="left"/>
      </w:pPr>
      <w:r>
        <w:rPr>
          <w:rFonts w:ascii="Times New Roman"/>
          <w:b/>
          <w:i w:val="false"/>
          <w:color w:val="000000"/>
        </w:rPr>
        <w:t xml:space="preserve"> 
3. Описание действий (взаимодействия)</w:t>
      </w:r>
      <w:r>
        <w:br/>
      </w:r>
      <w:r>
        <w:rPr>
          <w:rFonts w:ascii="Times New Roman"/>
          <w:b/>
          <w:i w:val="false"/>
          <w:color w:val="000000"/>
        </w:rPr>
        <w:t>
в процессе оказания государственной услуги</w:t>
      </w:r>
    </w:p>
    <w:bookmarkEnd w:id="91"/>
    <w:bookmarkStart w:name="z154" w:id="92"/>
    <w:p>
      <w:pPr>
        <w:spacing w:after="0"/>
        <w:ind w:left="0"/>
        <w:jc w:val="both"/>
      </w:pPr>
      <w:r>
        <w:rPr>
          <w:rFonts w:ascii="Times New Roman"/>
          <w:b w:val="false"/>
          <w:i w:val="false"/>
          <w:color w:val="000000"/>
          <w:sz w:val="28"/>
        </w:rPr>
        <w:t>
      11. Необходимые для получения государственной услуги заполненная форма заявления и другие документы сдаются специалисту уполномоченного органа адрес, телефон, которого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Сведения о номере кабинета специалиста уполномоченного органа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потребитель представляет следующие документы:</w:t>
      </w:r>
      <w:r>
        <w:br/>
      </w:r>
      <w:r>
        <w:rPr>
          <w:rFonts w:ascii="Times New Roman"/>
          <w:b w:val="false"/>
          <w:i w:val="false"/>
          <w:color w:val="000000"/>
          <w:sz w:val="28"/>
        </w:rPr>
        <w:t>
      1) удостоверение личности (паспорт); иностранцы и лица без гражданства предоставляют вид на жительство иностранца в Республике Казахстан и удостоверение лица без гражданства с отметкой о регистрации в органах внутренних дел; оралманы предоставляют удостоверение оралмана;</w:t>
      </w:r>
      <w:r>
        <w:br/>
      </w:r>
      <w:r>
        <w:rPr>
          <w:rFonts w:ascii="Times New Roman"/>
          <w:b w:val="false"/>
          <w:i w:val="false"/>
          <w:color w:val="000000"/>
          <w:sz w:val="28"/>
        </w:rPr>
        <w:t>
      2) документы, подтверждающие трудовую деятельность;</w:t>
      </w:r>
      <w:r>
        <w:br/>
      </w:r>
      <w:r>
        <w:rPr>
          <w:rFonts w:ascii="Times New Roman"/>
          <w:b w:val="false"/>
          <w:i w:val="false"/>
          <w:color w:val="000000"/>
          <w:sz w:val="28"/>
        </w:rPr>
        <w:t>
      3) свидетельство о присвоении социального индивидуального кода (СИК);</w:t>
      </w:r>
      <w:r>
        <w:br/>
      </w:r>
      <w:r>
        <w:rPr>
          <w:rFonts w:ascii="Times New Roman"/>
          <w:b w:val="false"/>
          <w:i w:val="false"/>
          <w:color w:val="000000"/>
          <w:sz w:val="28"/>
        </w:rPr>
        <w:t>
      4) регистрационный номер налогоплательщика (РНН);</w:t>
      </w:r>
      <w:r>
        <w:br/>
      </w:r>
      <w:r>
        <w:rPr>
          <w:rFonts w:ascii="Times New Roman"/>
          <w:b w:val="false"/>
          <w:i w:val="false"/>
          <w:color w:val="000000"/>
          <w:sz w:val="28"/>
        </w:rPr>
        <w:t>
      5) сведения о полученных доходах за последний год (носят заявительный характер).</w:t>
      </w:r>
      <w:r>
        <w:br/>
      </w:r>
      <w:r>
        <w:rPr>
          <w:rFonts w:ascii="Times New Roman"/>
          <w:b w:val="false"/>
          <w:i w:val="false"/>
          <w:color w:val="000000"/>
          <w:sz w:val="28"/>
        </w:rPr>
        <w:t>
</w:t>
      </w:r>
      <w:r>
        <w:rPr>
          <w:rFonts w:ascii="Times New Roman"/>
          <w:b w:val="false"/>
          <w:i w:val="false"/>
          <w:color w:val="000000"/>
          <w:sz w:val="28"/>
        </w:rPr>
        <w:t>
      13. В процессе оказания государственной услуги участвуют следующие структурно-функциональные единицы (далее - СФЕ) - структурные подразделения государственных органов, принимающие участие в оказании государственной услуги на определенной стадии:</w:t>
      </w:r>
      <w:r>
        <w:br/>
      </w:r>
      <w:r>
        <w:rPr>
          <w:rFonts w:ascii="Times New Roman"/>
          <w:b w:val="false"/>
          <w:i w:val="false"/>
          <w:color w:val="000000"/>
          <w:sz w:val="28"/>
        </w:rPr>
        <w:t>
      1) специалисты уполномоченного органа занимающиеся регистрацией и постановкой на учет безработных граждан, оказанием содействия в выборе работы, выдачей направлений для трудоустройства и других видов социальной защиты безработных (СФЕ - 1);</w:t>
      </w:r>
      <w:r>
        <w:br/>
      </w:r>
      <w:r>
        <w:rPr>
          <w:rFonts w:ascii="Times New Roman"/>
          <w:b w:val="false"/>
          <w:i w:val="false"/>
          <w:color w:val="000000"/>
          <w:sz w:val="28"/>
        </w:rPr>
        <w:t>
      2) комиссия по признанию лиц, ищущих работу, безработными (СФЕ - 2);</w:t>
      </w:r>
      <w:r>
        <w:br/>
      </w:r>
      <w:r>
        <w:rPr>
          <w:rFonts w:ascii="Times New Roman"/>
          <w:b w:val="false"/>
          <w:i w:val="false"/>
          <w:color w:val="000000"/>
          <w:sz w:val="28"/>
        </w:rPr>
        <w:t>
      3) начальник отдела, исполняющий контрольные функции (СФЕ - 3).</w:t>
      </w:r>
      <w:r>
        <w:br/>
      </w:r>
      <w:r>
        <w:rPr>
          <w:rFonts w:ascii="Times New Roman"/>
          <w:b w:val="false"/>
          <w:i w:val="false"/>
          <w:color w:val="000000"/>
          <w:sz w:val="28"/>
        </w:rPr>
        <w:t>
</w:t>
      </w:r>
      <w:r>
        <w:rPr>
          <w:rFonts w:ascii="Times New Roman"/>
          <w:b w:val="false"/>
          <w:i w:val="false"/>
          <w:color w:val="000000"/>
          <w:sz w:val="28"/>
        </w:rPr>
        <w:t>
      14.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15.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 Формы заявлений, документов по регистрации и постановке на учет безработных граждан приведены в </w:t>
      </w:r>
      <w:r>
        <w:rPr>
          <w:rFonts w:ascii="Times New Roman"/>
          <w:b w:val="false"/>
          <w:i w:val="false"/>
          <w:color w:val="000000"/>
          <w:sz w:val="28"/>
        </w:rPr>
        <w:t>приложениях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регламенту.</w:t>
      </w:r>
    </w:p>
    <w:bookmarkEnd w:id="92"/>
    <w:bookmarkStart w:name="z160" w:id="93"/>
    <w:p>
      <w:pPr>
        <w:spacing w:after="0"/>
        <w:ind w:left="0"/>
        <w:jc w:val="left"/>
      </w:pPr>
      <w:r>
        <w:rPr>
          <w:rFonts w:ascii="Times New Roman"/>
          <w:b/>
          <w:i w:val="false"/>
          <w:color w:val="000000"/>
        </w:rPr>
        <w:t xml:space="preserve"> 
5. Ответственность должностных лиц,</w:t>
      </w:r>
      <w:r>
        <w:br/>
      </w:r>
      <w:r>
        <w:rPr>
          <w:rFonts w:ascii="Times New Roman"/>
          <w:b/>
          <w:i w:val="false"/>
          <w:color w:val="000000"/>
        </w:rPr>
        <w:t>
оказывающих государственные услуги</w:t>
      </w:r>
    </w:p>
    <w:bookmarkEnd w:id="93"/>
    <w:bookmarkStart w:name="z161" w:id="94"/>
    <w:p>
      <w:pPr>
        <w:spacing w:after="0"/>
        <w:ind w:left="0"/>
        <w:jc w:val="both"/>
      </w:pPr>
      <w:r>
        <w:rPr>
          <w:rFonts w:ascii="Times New Roman"/>
          <w:b w:val="false"/>
          <w:i w:val="false"/>
          <w:color w:val="000000"/>
          <w:sz w:val="28"/>
        </w:rPr>
        <w:t>
      17. Должностные лица, оказывающие государственную услугу, несут ответственность за принимаемые ими решения и действия (бездействие) в ходе оказания государственной услуги, в порядке, предусмотренном законодательством Республики Казахстан.</w:t>
      </w:r>
    </w:p>
    <w:bookmarkEnd w:id="94"/>
    <w:bookmarkStart w:name="z162" w:id="95"/>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«Регистрация и постановка</w:t>
      </w:r>
      <w:r>
        <w:br/>
      </w:r>
      <w:r>
        <w:rPr>
          <w:rFonts w:ascii="Times New Roman"/>
          <w:b w:val="false"/>
          <w:i w:val="false"/>
          <w:color w:val="000000"/>
          <w:sz w:val="28"/>
        </w:rPr>
        <w:t>
на учет безработных граждан»</w:t>
      </w:r>
    </w:p>
    <w:bookmarkEnd w:id="95"/>
    <w:p>
      <w:pPr>
        <w:spacing w:after="0"/>
        <w:ind w:left="0"/>
        <w:jc w:val="left"/>
      </w:pPr>
      <w:r>
        <w:rPr>
          <w:rFonts w:ascii="Times New Roman"/>
          <w:b/>
          <w:i w:val="false"/>
          <w:color w:val="000000"/>
        </w:rPr>
        <w:t xml:space="preserve"> Адреса и график работы уполномоченного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3234"/>
        <w:gridCol w:w="4266"/>
        <w:gridCol w:w="1908"/>
        <w:gridCol w:w="2794"/>
      </w:tblGrid>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 органа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Усть-Каменогорска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город</w:t>
            </w:r>
            <w:r>
              <w:br/>
            </w:r>
            <w:r>
              <w:rPr>
                <w:rFonts w:ascii="Times New Roman"/>
                <w:b w:val="false"/>
                <w:i w:val="false"/>
                <w:color w:val="000000"/>
                <w:sz w:val="20"/>
              </w:rPr>
              <w:t>
Усть-Каменогорск,</w:t>
            </w:r>
            <w:r>
              <w:br/>
            </w:r>
            <w:r>
              <w:rPr>
                <w:rFonts w:ascii="Times New Roman"/>
                <w:b w:val="false"/>
                <w:i w:val="false"/>
                <w:color w:val="000000"/>
                <w:sz w:val="20"/>
              </w:rPr>
              <w:t>
улица Ворошилова, 157/2</w:t>
            </w:r>
            <w:r>
              <w:br/>
            </w:r>
            <w:r>
              <w:rPr>
                <w:rFonts w:ascii="Times New Roman"/>
                <w:b w:val="false"/>
                <w:i w:val="false"/>
                <w:color w:val="000000"/>
                <w:sz w:val="20"/>
              </w:rPr>
              <w:t>
ozisp_uka@mail.ru</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77-03-33</w:t>
            </w:r>
          </w:p>
        </w:tc>
        <w:tc>
          <w:tcPr>
            <w:tcW w:w="2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Семей</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071400, город</w:t>
            </w:r>
            <w:r>
              <w:br/>
            </w:r>
            <w:r>
              <w:rPr>
                <w:rFonts w:ascii="Times New Roman"/>
                <w:b w:val="false"/>
                <w:i w:val="false"/>
                <w:color w:val="000000"/>
                <w:sz w:val="20"/>
              </w:rPr>
              <w:t>
Семей, улица</w:t>
            </w:r>
            <w:r>
              <w:br/>
            </w:r>
            <w:r>
              <w:rPr>
                <w:rFonts w:ascii="Times New Roman"/>
                <w:b w:val="false"/>
                <w:i w:val="false"/>
                <w:color w:val="000000"/>
                <w:sz w:val="20"/>
              </w:rPr>
              <w:t>
Козбагарова, 40</w:t>
            </w:r>
            <w:r>
              <w:br/>
            </w:r>
            <w:r>
              <w:rPr>
                <w:rFonts w:ascii="Times New Roman"/>
                <w:b w:val="false"/>
                <w:i w:val="false"/>
                <w:color w:val="000000"/>
                <w:sz w:val="20"/>
              </w:rPr>
              <w:t>
czn@mail.kz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56-17-88</w:t>
            </w:r>
          </w:p>
        </w:tc>
        <w:tc>
          <w:tcPr>
            <w:tcW w:w="0" w:type="auto"/>
            <w:vMerge/>
            <w:tcBorders>
              <w:top w:val="nil"/>
              <w:left w:val="single" w:color="cfcfcf" w:sz="5"/>
              <w:bottom w:val="single" w:color="cfcfcf" w:sz="5"/>
              <w:right w:val="single" w:color="cfcfcf" w:sz="5"/>
            </w:tcBorders>
          </w:tcP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Риддер</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город</w:t>
            </w:r>
            <w:r>
              <w:br/>
            </w:r>
            <w:r>
              <w:rPr>
                <w:rFonts w:ascii="Times New Roman"/>
                <w:b w:val="false"/>
                <w:i w:val="false"/>
                <w:color w:val="000000"/>
                <w:sz w:val="20"/>
              </w:rPr>
              <w:t>
Риддер,</w:t>
            </w:r>
            <w:r>
              <w:br/>
            </w:r>
            <w:r>
              <w:rPr>
                <w:rFonts w:ascii="Times New Roman"/>
                <w:b w:val="false"/>
                <w:i w:val="false"/>
                <w:color w:val="000000"/>
                <w:sz w:val="20"/>
              </w:rPr>
              <w:t>
улица Гагарина, 6</w:t>
            </w:r>
            <w:r>
              <w:br/>
            </w:r>
            <w:r>
              <w:rPr>
                <w:rFonts w:ascii="Times New Roman"/>
                <w:b w:val="false"/>
                <w:i w:val="false"/>
                <w:color w:val="000000"/>
                <w:sz w:val="20"/>
              </w:rPr>
              <w:t>
loszn@yandex.ru</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4-54-47</w:t>
            </w:r>
          </w:p>
        </w:tc>
        <w:tc>
          <w:tcPr>
            <w:tcW w:w="0" w:type="auto"/>
            <w:vMerge/>
            <w:tcBorders>
              <w:top w:val="nil"/>
              <w:left w:val="single" w:color="cfcfcf" w:sz="5"/>
              <w:bottom w:val="single" w:color="cfcfcf" w:sz="5"/>
              <w:right w:val="single" w:color="cfcfcf" w:sz="5"/>
            </w:tcBorders>
          </w:tcP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Курчатов</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071100, город</w:t>
            </w:r>
            <w:r>
              <w:br/>
            </w:r>
            <w:r>
              <w:rPr>
                <w:rFonts w:ascii="Times New Roman"/>
                <w:b w:val="false"/>
                <w:i w:val="false"/>
                <w:color w:val="000000"/>
                <w:sz w:val="20"/>
              </w:rPr>
              <w:t>
Курчатов,</w:t>
            </w:r>
            <w:r>
              <w:br/>
            </w:r>
            <w:r>
              <w:rPr>
                <w:rFonts w:ascii="Times New Roman"/>
                <w:b w:val="false"/>
                <w:i w:val="false"/>
                <w:color w:val="000000"/>
                <w:sz w:val="20"/>
              </w:rPr>
              <w:t>
улица Курчатова, 3</w:t>
            </w:r>
            <w:r>
              <w:br/>
            </w:r>
            <w:r>
              <w:rPr>
                <w:rFonts w:ascii="Times New Roman"/>
                <w:b w:val="false"/>
                <w:i w:val="false"/>
                <w:color w:val="000000"/>
                <w:sz w:val="20"/>
              </w:rPr>
              <w:t>
Kurchatov_CC@mail.kz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2-38-30</w:t>
            </w:r>
          </w:p>
        </w:tc>
        <w:tc>
          <w:tcPr>
            <w:tcW w:w="0" w:type="auto"/>
            <w:vMerge/>
            <w:tcBorders>
              <w:top w:val="nil"/>
              <w:left w:val="single" w:color="cfcfcf" w:sz="5"/>
              <w:bottom w:val="single" w:color="cfcfcf" w:sz="5"/>
              <w:right w:val="single" w:color="cfcfcf" w:sz="5"/>
            </w:tcBorders>
          </w:tcP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Абайского района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Абайский</w:t>
            </w:r>
            <w:r>
              <w:br/>
            </w:r>
            <w:r>
              <w:rPr>
                <w:rFonts w:ascii="Times New Roman"/>
                <w:b w:val="false"/>
                <w:i w:val="false"/>
                <w:color w:val="000000"/>
                <w:sz w:val="20"/>
              </w:rPr>
              <w:t>
район, село Караул,</w:t>
            </w:r>
            <w:r>
              <w:br/>
            </w:r>
            <w:r>
              <w:rPr>
                <w:rFonts w:ascii="Times New Roman"/>
                <w:b w:val="false"/>
                <w:i w:val="false"/>
                <w:color w:val="000000"/>
                <w:sz w:val="20"/>
              </w:rPr>
              <w:t>
улица Кунанбая, 14</w:t>
            </w:r>
            <w:r>
              <w:br/>
            </w:r>
            <w:r>
              <w:rPr>
                <w:rFonts w:ascii="Times New Roman"/>
                <w:b w:val="false"/>
                <w:i w:val="false"/>
                <w:color w:val="000000"/>
                <w:sz w:val="20"/>
              </w:rPr>
              <w:t>
abai_c@mail.ru</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9-15-05</w:t>
            </w:r>
          </w:p>
        </w:tc>
        <w:tc>
          <w:tcPr>
            <w:tcW w:w="0" w:type="auto"/>
            <w:vMerge/>
            <w:tcBorders>
              <w:top w:val="nil"/>
              <w:left w:val="single" w:color="cfcfcf" w:sz="5"/>
              <w:bottom w:val="single" w:color="cfcfcf" w:sz="5"/>
              <w:right w:val="single" w:color="cfcfcf" w:sz="5"/>
            </w:tcBorders>
          </w:tcP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Аягозского района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город Аягоз,</w:t>
            </w:r>
            <w:r>
              <w:br/>
            </w:r>
            <w:r>
              <w:rPr>
                <w:rFonts w:ascii="Times New Roman"/>
                <w:b w:val="false"/>
                <w:i w:val="false"/>
                <w:color w:val="000000"/>
                <w:sz w:val="20"/>
              </w:rPr>
              <w:t>
улица Дуйсенова, 104</w:t>
            </w:r>
            <w:r>
              <w:br/>
            </w:r>
            <w:r>
              <w:rPr>
                <w:rFonts w:ascii="Times New Roman"/>
                <w:b w:val="false"/>
                <w:i w:val="false"/>
                <w:color w:val="000000"/>
                <w:sz w:val="20"/>
              </w:rPr>
              <w:t>
ayagoz.sobes@mail.ru</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3-27-56</w:t>
            </w:r>
          </w:p>
        </w:tc>
        <w:tc>
          <w:tcPr>
            <w:tcW w:w="0" w:type="auto"/>
            <w:vMerge/>
            <w:tcBorders>
              <w:top w:val="nil"/>
              <w:left w:val="single" w:color="cfcfcf" w:sz="5"/>
              <w:bottom w:val="single" w:color="cfcfcf" w:sz="5"/>
              <w:right w:val="single" w:color="cfcfcf" w:sz="5"/>
            </w:tcBorders>
          </w:tcP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Бескарагайского района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w:t>
            </w:r>
            <w:r>
              <w:br/>
            </w:r>
            <w:r>
              <w:rPr>
                <w:rFonts w:ascii="Times New Roman"/>
                <w:b w:val="false"/>
                <w:i w:val="false"/>
                <w:color w:val="000000"/>
                <w:sz w:val="20"/>
              </w:rPr>
              <w:t>
Бескарагайский</w:t>
            </w:r>
            <w:r>
              <w:br/>
            </w:r>
            <w:r>
              <w:rPr>
                <w:rFonts w:ascii="Times New Roman"/>
                <w:b w:val="false"/>
                <w:i w:val="false"/>
                <w:color w:val="000000"/>
                <w:sz w:val="20"/>
              </w:rPr>
              <w:t>
район, село</w:t>
            </w:r>
            <w:r>
              <w:br/>
            </w:r>
            <w:r>
              <w:rPr>
                <w:rFonts w:ascii="Times New Roman"/>
                <w:b w:val="false"/>
                <w:i w:val="false"/>
                <w:color w:val="000000"/>
                <w:sz w:val="20"/>
              </w:rPr>
              <w:t>
Бескарагай, улица</w:t>
            </w:r>
            <w:r>
              <w:br/>
            </w:r>
            <w:r>
              <w:rPr>
                <w:rFonts w:ascii="Times New Roman"/>
                <w:b w:val="false"/>
                <w:i w:val="false"/>
                <w:color w:val="000000"/>
                <w:sz w:val="20"/>
              </w:rPr>
              <w:t>
Пушкина, 2А</w:t>
            </w:r>
            <w:r>
              <w:br/>
            </w:r>
            <w:r>
              <w:rPr>
                <w:rFonts w:ascii="Times New Roman"/>
                <w:b w:val="false"/>
                <w:i w:val="false"/>
                <w:color w:val="000000"/>
                <w:sz w:val="20"/>
              </w:rPr>
              <w:t>
beskar_c@mail.ru</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9-11-82</w:t>
            </w:r>
          </w:p>
        </w:tc>
        <w:tc>
          <w:tcPr>
            <w:tcW w:w="0" w:type="auto"/>
            <w:vMerge/>
            <w:tcBorders>
              <w:top w:val="nil"/>
              <w:left w:val="single" w:color="cfcfcf" w:sz="5"/>
              <w:bottom w:val="single" w:color="cfcfcf" w:sz="5"/>
              <w:right w:val="single" w:color="cfcfcf" w:sz="5"/>
            </w:tcBorders>
          </w:tcP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Бородулихинского района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w:t>
            </w:r>
            <w:r>
              <w:br/>
            </w:r>
            <w:r>
              <w:rPr>
                <w:rFonts w:ascii="Times New Roman"/>
                <w:b w:val="false"/>
                <w:i w:val="false"/>
                <w:color w:val="000000"/>
                <w:sz w:val="20"/>
              </w:rPr>
              <w:t>
Бородулихинский</w:t>
            </w:r>
            <w:r>
              <w:br/>
            </w:r>
            <w:r>
              <w:rPr>
                <w:rFonts w:ascii="Times New Roman"/>
                <w:b w:val="false"/>
                <w:i w:val="false"/>
                <w:color w:val="000000"/>
                <w:sz w:val="20"/>
              </w:rPr>
              <w:t>
район, село</w:t>
            </w:r>
            <w:r>
              <w:br/>
            </w:r>
            <w:r>
              <w:rPr>
                <w:rFonts w:ascii="Times New Roman"/>
                <w:b w:val="false"/>
                <w:i w:val="false"/>
                <w:color w:val="000000"/>
                <w:sz w:val="20"/>
              </w:rPr>
              <w:t>
Бородулиха улица</w:t>
            </w:r>
            <w:r>
              <w:br/>
            </w:r>
            <w:r>
              <w:rPr>
                <w:rFonts w:ascii="Times New Roman"/>
                <w:b w:val="false"/>
                <w:i w:val="false"/>
                <w:color w:val="000000"/>
                <w:sz w:val="20"/>
              </w:rPr>
              <w:t>
Молодежная, 25</w:t>
            </w:r>
            <w:r>
              <w:br/>
            </w:r>
            <w:r>
              <w:rPr>
                <w:rFonts w:ascii="Times New Roman"/>
                <w:b w:val="false"/>
                <w:i w:val="false"/>
                <w:color w:val="000000"/>
                <w:sz w:val="20"/>
              </w:rPr>
              <w:t>
bor_c@mail.ru</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2-22-74</w:t>
            </w:r>
          </w:p>
        </w:tc>
        <w:tc>
          <w:tcPr>
            <w:tcW w:w="0" w:type="auto"/>
            <w:vMerge/>
            <w:tcBorders>
              <w:top w:val="nil"/>
              <w:left w:val="single" w:color="cfcfcf" w:sz="5"/>
              <w:bottom w:val="single" w:color="cfcfcf" w:sz="5"/>
              <w:right w:val="single" w:color="cfcfcf" w:sz="5"/>
            </w:tcBorders>
          </w:tcP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Глубоковского района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Глубоковский</w:t>
            </w:r>
            <w:r>
              <w:br/>
            </w:r>
            <w:r>
              <w:rPr>
                <w:rFonts w:ascii="Times New Roman"/>
                <w:b w:val="false"/>
                <w:i w:val="false"/>
                <w:color w:val="000000"/>
                <w:sz w:val="20"/>
              </w:rPr>
              <w:t>
район, пос.</w:t>
            </w:r>
            <w:r>
              <w:br/>
            </w:r>
            <w:r>
              <w:rPr>
                <w:rFonts w:ascii="Times New Roman"/>
                <w:b w:val="false"/>
                <w:i w:val="false"/>
                <w:color w:val="000000"/>
                <w:sz w:val="20"/>
              </w:rPr>
              <w:t>
Глубокое, улица Поповича, 13</w:t>
            </w:r>
            <w:r>
              <w:br/>
            </w:r>
            <w:r>
              <w:rPr>
                <w:rFonts w:ascii="Times New Roman"/>
                <w:b w:val="false"/>
                <w:i w:val="false"/>
                <w:color w:val="000000"/>
                <w:sz w:val="20"/>
              </w:rPr>
              <w:t>
glubokoe-ozsp@</w:t>
            </w:r>
            <w:r>
              <w:br/>
            </w:r>
            <w:r>
              <w:rPr>
                <w:rFonts w:ascii="Times New Roman"/>
                <w:b w:val="false"/>
                <w:i w:val="false"/>
                <w:color w:val="000000"/>
                <w:sz w:val="20"/>
              </w:rPr>
              <w:t>
mail.ru</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2-11-15</w:t>
            </w:r>
          </w:p>
        </w:tc>
        <w:tc>
          <w:tcPr>
            <w:tcW w:w="0" w:type="auto"/>
            <w:vMerge/>
            <w:tcBorders>
              <w:top w:val="nil"/>
              <w:left w:val="single" w:color="cfcfcf" w:sz="5"/>
              <w:bottom w:val="single" w:color="cfcfcf" w:sz="5"/>
              <w:right w:val="single" w:color="cfcfcf" w:sz="5"/>
            </w:tcBorders>
          </w:tcP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Жарминского района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 Жарминский</w:t>
            </w:r>
            <w:r>
              <w:br/>
            </w:r>
            <w:r>
              <w:rPr>
                <w:rFonts w:ascii="Times New Roman"/>
                <w:b w:val="false"/>
                <w:i w:val="false"/>
                <w:color w:val="000000"/>
                <w:sz w:val="20"/>
              </w:rPr>
              <w:t>
район, село</w:t>
            </w:r>
            <w:r>
              <w:br/>
            </w:r>
            <w:r>
              <w:rPr>
                <w:rFonts w:ascii="Times New Roman"/>
                <w:b w:val="false"/>
                <w:i w:val="false"/>
                <w:color w:val="000000"/>
                <w:sz w:val="20"/>
              </w:rPr>
              <w:t>
Калбатау, улица</w:t>
            </w:r>
            <w:r>
              <w:br/>
            </w:r>
            <w:r>
              <w:rPr>
                <w:rFonts w:ascii="Times New Roman"/>
                <w:b w:val="false"/>
                <w:i w:val="false"/>
                <w:color w:val="000000"/>
                <w:sz w:val="20"/>
              </w:rPr>
              <w:t>
Мусулманкулова, 70</w:t>
            </w:r>
            <w:r>
              <w:br/>
            </w:r>
            <w:r>
              <w:rPr>
                <w:rFonts w:ascii="Times New Roman"/>
                <w:b w:val="false"/>
                <w:i w:val="false"/>
                <w:color w:val="000000"/>
                <w:sz w:val="20"/>
              </w:rPr>
              <w:t>
Zharma_c@mail.ru</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6-56-70</w:t>
            </w:r>
          </w:p>
        </w:tc>
        <w:tc>
          <w:tcPr>
            <w:tcW w:w="0" w:type="auto"/>
            <w:vMerge/>
            <w:tcBorders>
              <w:top w:val="nil"/>
              <w:left w:val="single" w:color="cfcfcf" w:sz="5"/>
              <w:bottom w:val="single" w:color="cfcfcf" w:sz="5"/>
              <w:right w:val="single" w:color="cfcfcf" w:sz="5"/>
            </w:tcBorders>
          </w:tcPr>
          <w:p/>
        </w:tc>
      </w:tr>
      <w:tr>
        <w:trPr>
          <w:trHeight w:val="5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Зайсанского района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 Зайсанский</w:t>
            </w:r>
            <w:r>
              <w:br/>
            </w:r>
            <w:r>
              <w:rPr>
                <w:rFonts w:ascii="Times New Roman"/>
                <w:b w:val="false"/>
                <w:i w:val="false"/>
                <w:color w:val="000000"/>
                <w:sz w:val="20"/>
              </w:rPr>
              <w:t>
район, город Зайсан,</w:t>
            </w:r>
            <w:r>
              <w:br/>
            </w:r>
            <w:r>
              <w:rPr>
                <w:rFonts w:ascii="Times New Roman"/>
                <w:b w:val="false"/>
                <w:i w:val="false"/>
                <w:color w:val="000000"/>
                <w:sz w:val="20"/>
              </w:rPr>
              <w:t>
улица Манапова, 21А</w:t>
            </w:r>
            <w:r>
              <w:br/>
            </w:r>
            <w:r>
              <w:rPr>
                <w:rFonts w:ascii="Times New Roman"/>
                <w:b w:val="false"/>
                <w:i w:val="false"/>
                <w:color w:val="000000"/>
                <w:sz w:val="20"/>
              </w:rPr>
              <w:t>
zaisan_sobes@mail.ru</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2-18-66</w:t>
            </w:r>
          </w:p>
        </w:tc>
        <w:tc>
          <w:tcPr>
            <w:tcW w:w="0" w:type="auto"/>
            <w:vMerge/>
            <w:tcBorders>
              <w:top w:val="nil"/>
              <w:left w:val="single" w:color="cfcfcf" w:sz="5"/>
              <w:bottom w:val="single" w:color="cfcfcf" w:sz="5"/>
              <w:right w:val="single" w:color="cfcfcf" w:sz="5"/>
            </w:tcBorders>
          </w:tcP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Зыряновского района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Зыряновский</w:t>
            </w:r>
            <w:r>
              <w:br/>
            </w:r>
            <w:r>
              <w:rPr>
                <w:rFonts w:ascii="Times New Roman"/>
                <w:b w:val="false"/>
                <w:i w:val="false"/>
                <w:color w:val="000000"/>
                <w:sz w:val="20"/>
              </w:rPr>
              <w:t>
район, город</w:t>
            </w:r>
            <w:r>
              <w:br/>
            </w:r>
            <w:r>
              <w:rPr>
                <w:rFonts w:ascii="Times New Roman"/>
                <w:b w:val="false"/>
                <w:i w:val="false"/>
                <w:color w:val="000000"/>
                <w:sz w:val="20"/>
              </w:rPr>
              <w:t>
Зыряновск, улица</w:t>
            </w:r>
            <w:r>
              <w:br/>
            </w:r>
            <w:r>
              <w:rPr>
                <w:rFonts w:ascii="Times New Roman"/>
                <w:b w:val="false"/>
                <w:i w:val="false"/>
                <w:color w:val="000000"/>
                <w:sz w:val="20"/>
              </w:rPr>
              <w:t>
Первомайская, 23</w:t>
            </w:r>
            <w:r>
              <w:br/>
            </w:r>
            <w:r>
              <w:rPr>
                <w:rFonts w:ascii="Times New Roman"/>
                <w:b w:val="false"/>
                <w:i w:val="false"/>
                <w:color w:val="000000"/>
                <w:sz w:val="20"/>
              </w:rPr>
              <w:t>
zir_sob@mail.ru</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6-22-57</w:t>
            </w:r>
          </w:p>
        </w:tc>
        <w:tc>
          <w:tcPr>
            <w:tcW w:w="0" w:type="auto"/>
            <w:vMerge/>
            <w:tcBorders>
              <w:top w:val="nil"/>
              <w:left w:val="single" w:color="cfcfcf" w:sz="5"/>
              <w:bottom w:val="single" w:color="cfcfcf" w:sz="5"/>
              <w:right w:val="single" w:color="cfcfcf" w:sz="5"/>
            </w:tcBorders>
          </w:tcP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Катон-Карагайского района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w:t>
            </w:r>
            <w:r>
              <w:br/>
            </w:r>
            <w:r>
              <w:rPr>
                <w:rFonts w:ascii="Times New Roman"/>
                <w:b w:val="false"/>
                <w:i w:val="false"/>
                <w:color w:val="000000"/>
                <w:sz w:val="20"/>
              </w:rPr>
              <w:t>
Катон-Карагайский</w:t>
            </w:r>
            <w:r>
              <w:br/>
            </w:r>
            <w:r>
              <w:rPr>
                <w:rFonts w:ascii="Times New Roman"/>
                <w:b w:val="false"/>
                <w:i w:val="false"/>
                <w:color w:val="000000"/>
                <w:sz w:val="20"/>
              </w:rPr>
              <w:t>
район, село Улкен</w:t>
            </w:r>
            <w:r>
              <w:br/>
            </w:r>
            <w:r>
              <w:rPr>
                <w:rFonts w:ascii="Times New Roman"/>
                <w:b w:val="false"/>
                <w:i w:val="false"/>
                <w:color w:val="000000"/>
                <w:sz w:val="20"/>
              </w:rPr>
              <w:t>
Нарын,</w:t>
            </w:r>
            <w:r>
              <w:br/>
            </w:r>
            <w:r>
              <w:rPr>
                <w:rFonts w:ascii="Times New Roman"/>
                <w:b w:val="false"/>
                <w:i w:val="false"/>
                <w:color w:val="000000"/>
                <w:sz w:val="20"/>
              </w:rPr>
              <w:t>
улица Абылайхана,</w:t>
            </w:r>
            <w:r>
              <w:br/>
            </w:r>
            <w:r>
              <w:rPr>
                <w:rFonts w:ascii="Times New Roman"/>
                <w:b w:val="false"/>
                <w:i w:val="false"/>
                <w:color w:val="000000"/>
                <w:sz w:val="20"/>
              </w:rPr>
              <w:t>
109 katon_c@mail.kz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2-14-53</w:t>
            </w:r>
          </w:p>
        </w:tc>
        <w:tc>
          <w:tcPr>
            <w:tcW w:w="0" w:type="auto"/>
            <w:vMerge/>
            <w:tcBorders>
              <w:top w:val="nil"/>
              <w:left w:val="single" w:color="cfcfcf" w:sz="5"/>
              <w:bottom w:val="single" w:color="cfcfcf" w:sz="5"/>
              <w:right w:val="single" w:color="cfcfcf" w:sz="5"/>
            </w:tcBorders>
          </w:tcP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Курчумского района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Курчумский</w:t>
            </w:r>
            <w:r>
              <w:br/>
            </w:r>
            <w:r>
              <w:rPr>
                <w:rFonts w:ascii="Times New Roman"/>
                <w:b w:val="false"/>
                <w:i w:val="false"/>
                <w:color w:val="000000"/>
                <w:sz w:val="20"/>
              </w:rPr>
              <w:t>
район, село Курчум,</w:t>
            </w:r>
            <w:r>
              <w:br/>
            </w:r>
            <w:r>
              <w:rPr>
                <w:rFonts w:ascii="Times New Roman"/>
                <w:b w:val="false"/>
                <w:i w:val="false"/>
                <w:color w:val="000000"/>
                <w:sz w:val="20"/>
              </w:rPr>
              <w:t>
улица Барак Батыра,</w:t>
            </w:r>
            <w:r>
              <w:br/>
            </w:r>
            <w:r>
              <w:rPr>
                <w:rFonts w:ascii="Times New Roman"/>
                <w:b w:val="false"/>
                <w:i w:val="false"/>
                <w:color w:val="000000"/>
                <w:sz w:val="20"/>
              </w:rPr>
              <w:t>
78</w:t>
            </w:r>
            <w:r>
              <w:br/>
            </w:r>
            <w:r>
              <w:rPr>
                <w:rFonts w:ascii="Times New Roman"/>
                <w:b w:val="false"/>
                <w:i w:val="false"/>
                <w:color w:val="000000"/>
                <w:sz w:val="20"/>
              </w:rPr>
              <w:t>
kur_c@mail.ru</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2-13-30</w:t>
            </w:r>
          </w:p>
        </w:tc>
        <w:tc>
          <w:tcPr>
            <w:tcW w:w="0" w:type="auto"/>
            <w:vMerge/>
            <w:tcBorders>
              <w:top w:val="nil"/>
              <w:left w:val="single" w:color="cfcfcf" w:sz="5"/>
              <w:bottom w:val="single" w:color="cfcfcf" w:sz="5"/>
              <w:right w:val="single" w:color="cfcfcf" w:sz="5"/>
            </w:tcBorders>
          </w:tcP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Кокпектинского района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w:t>
            </w:r>
            <w:r>
              <w:br/>
            </w:r>
            <w:r>
              <w:rPr>
                <w:rFonts w:ascii="Times New Roman"/>
                <w:b w:val="false"/>
                <w:i w:val="false"/>
                <w:color w:val="000000"/>
                <w:sz w:val="20"/>
              </w:rPr>
              <w:t>
Кокпектинский район,</w:t>
            </w:r>
            <w:r>
              <w:br/>
            </w:r>
            <w:r>
              <w:rPr>
                <w:rFonts w:ascii="Times New Roman"/>
                <w:b w:val="false"/>
                <w:i w:val="false"/>
                <w:color w:val="000000"/>
                <w:sz w:val="20"/>
              </w:rPr>
              <w:t>
село Кокпекты, улица</w:t>
            </w:r>
            <w:r>
              <w:br/>
            </w:r>
            <w:r>
              <w:rPr>
                <w:rFonts w:ascii="Times New Roman"/>
                <w:b w:val="false"/>
                <w:i w:val="false"/>
                <w:color w:val="000000"/>
                <w:sz w:val="20"/>
              </w:rPr>
              <w:t>
Шериаздана, 61</w:t>
            </w:r>
            <w:r>
              <w:br/>
            </w:r>
            <w:r>
              <w:rPr>
                <w:rFonts w:ascii="Times New Roman"/>
                <w:b w:val="false"/>
                <w:i w:val="false"/>
                <w:color w:val="000000"/>
                <w:sz w:val="20"/>
              </w:rPr>
              <w:t>
kokpekti_ozsp@</w:t>
            </w:r>
            <w:r>
              <w:br/>
            </w:r>
            <w:r>
              <w:rPr>
                <w:rFonts w:ascii="Times New Roman"/>
                <w:b w:val="false"/>
                <w:i w:val="false"/>
                <w:color w:val="000000"/>
                <w:sz w:val="20"/>
              </w:rPr>
              <w:t>
mail.ru</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2-17-34</w:t>
            </w:r>
          </w:p>
        </w:tc>
        <w:tc>
          <w:tcPr>
            <w:tcW w:w="0" w:type="auto"/>
            <w:vMerge/>
            <w:tcBorders>
              <w:top w:val="nil"/>
              <w:left w:val="single" w:color="cfcfcf" w:sz="5"/>
              <w:bottom w:val="single" w:color="cfcfcf" w:sz="5"/>
              <w:right w:val="single" w:color="cfcfcf" w:sz="5"/>
            </w:tcBorders>
          </w:tcP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Тарбагатайского района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w:t>
            </w:r>
            <w:r>
              <w:br/>
            </w:r>
            <w:r>
              <w:rPr>
                <w:rFonts w:ascii="Times New Roman"/>
                <w:b w:val="false"/>
                <w:i w:val="false"/>
                <w:color w:val="000000"/>
                <w:sz w:val="20"/>
              </w:rPr>
              <w:t>
Тарбагатайский</w:t>
            </w:r>
            <w:r>
              <w:br/>
            </w:r>
            <w:r>
              <w:rPr>
                <w:rFonts w:ascii="Times New Roman"/>
                <w:b w:val="false"/>
                <w:i w:val="false"/>
                <w:color w:val="000000"/>
                <w:sz w:val="20"/>
              </w:rPr>
              <w:t>
район, село Аксуат,</w:t>
            </w:r>
            <w:r>
              <w:br/>
            </w:r>
            <w:r>
              <w:rPr>
                <w:rFonts w:ascii="Times New Roman"/>
                <w:b w:val="false"/>
                <w:i w:val="false"/>
                <w:color w:val="000000"/>
                <w:sz w:val="20"/>
              </w:rPr>
              <w:t>
улица Абылайхана, 16</w:t>
            </w:r>
            <w:r>
              <w:br/>
            </w:r>
            <w:r>
              <w:rPr>
                <w:rFonts w:ascii="Times New Roman"/>
                <w:b w:val="false"/>
                <w:i w:val="false"/>
                <w:color w:val="000000"/>
                <w:sz w:val="20"/>
              </w:rPr>
              <w:t>
tarbag_c@mail.ru</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2-18-19</w:t>
            </w:r>
          </w:p>
        </w:tc>
        <w:tc>
          <w:tcPr>
            <w:tcW w:w="0" w:type="auto"/>
            <w:vMerge/>
            <w:tcBorders>
              <w:top w:val="nil"/>
              <w:left w:val="single" w:color="cfcfcf" w:sz="5"/>
              <w:bottom w:val="single" w:color="cfcfcf" w:sz="5"/>
              <w:right w:val="single" w:color="cfcfcf" w:sz="5"/>
            </w:tcBorders>
          </w:tcP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Уланского района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Уланский</w:t>
            </w:r>
            <w:r>
              <w:br/>
            </w:r>
            <w:r>
              <w:rPr>
                <w:rFonts w:ascii="Times New Roman"/>
                <w:b w:val="false"/>
                <w:i w:val="false"/>
                <w:color w:val="000000"/>
                <w:sz w:val="20"/>
              </w:rPr>
              <w:t>
район, пос. Касым</w:t>
            </w:r>
            <w:r>
              <w:br/>
            </w:r>
            <w:r>
              <w:rPr>
                <w:rFonts w:ascii="Times New Roman"/>
                <w:b w:val="false"/>
                <w:i w:val="false"/>
                <w:color w:val="000000"/>
                <w:sz w:val="20"/>
              </w:rPr>
              <w:t>
Кайсенова, 5</w:t>
            </w:r>
            <w:r>
              <w:br/>
            </w:r>
            <w:r>
              <w:rPr>
                <w:rFonts w:ascii="Times New Roman"/>
                <w:b w:val="false"/>
                <w:i w:val="false"/>
                <w:color w:val="000000"/>
                <w:sz w:val="20"/>
              </w:rPr>
              <w:t>
ulanka_z@mail.ru</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2-74-80</w:t>
            </w:r>
          </w:p>
        </w:tc>
        <w:tc>
          <w:tcPr>
            <w:tcW w:w="0" w:type="auto"/>
            <w:vMerge/>
            <w:tcBorders>
              <w:top w:val="nil"/>
              <w:left w:val="single" w:color="cfcfcf" w:sz="5"/>
              <w:bottom w:val="single" w:color="cfcfcf" w:sz="5"/>
              <w:right w:val="single" w:color="cfcfcf" w:sz="5"/>
            </w:tcBorders>
          </w:tcP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Урджарского района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 Урджарский</w:t>
            </w:r>
            <w:r>
              <w:br/>
            </w:r>
            <w:r>
              <w:rPr>
                <w:rFonts w:ascii="Times New Roman"/>
                <w:b w:val="false"/>
                <w:i w:val="false"/>
                <w:color w:val="000000"/>
                <w:sz w:val="20"/>
              </w:rPr>
              <w:t>
район, село Урджар,</w:t>
            </w:r>
            <w:r>
              <w:br/>
            </w:r>
            <w:r>
              <w:rPr>
                <w:rFonts w:ascii="Times New Roman"/>
                <w:b w:val="false"/>
                <w:i w:val="false"/>
                <w:color w:val="000000"/>
                <w:sz w:val="20"/>
              </w:rPr>
              <w:t>
проспект Абылайхана,</w:t>
            </w:r>
            <w:r>
              <w:br/>
            </w:r>
            <w:r>
              <w:rPr>
                <w:rFonts w:ascii="Times New Roman"/>
                <w:b w:val="false"/>
                <w:i w:val="false"/>
                <w:color w:val="000000"/>
                <w:sz w:val="20"/>
              </w:rPr>
              <w:t>
120</w:t>
            </w:r>
            <w:r>
              <w:br/>
            </w:r>
            <w:r>
              <w:rPr>
                <w:rFonts w:ascii="Times New Roman"/>
                <w:b w:val="false"/>
                <w:i w:val="false"/>
                <w:color w:val="000000"/>
                <w:sz w:val="20"/>
              </w:rPr>
              <w:t>
urdjar@mail.ru</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3-45-01</w:t>
            </w:r>
          </w:p>
        </w:tc>
        <w:tc>
          <w:tcPr>
            <w:tcW w:w="0" w:type="auto"/>
            <w:vMerge/>
            <w:tcBorders>
              <w:top w:val="nil"/>
              <w:left w:val="single" w:color="cfcfcf" w:sz="5"/>
              <w:bottom w:val="single" w:color="cfcfcf" w:sz="5"/>
              <w:right w:val="single" w:color="cfcfcf" w:sz="5"/>
            </w:tcBorders>
          </w:tcPr>
          <w:p/>
        </w:tc>
      </w:tr>
      <w:tr>
        <w:trPr>
          <w:trHeight w:val="9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Шемонаихинского района</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w:t>
            </w:r>
            <w:r>
              <w:br/>
            </w:r>
            <w:r>
              <w:rPr>
                <w:rFonts w:ascii="Times New Roman"/>
                <w:b w:val="false"/>
                <w:i w:val="false"/>
                <w:color w:val="000000"/>
                <w:sz w:val="20"/>
              </w:rPr>
              <w:t>
Шемонаихинский</w:t>
            </w:r>
            <w:r>
              <w:br/>
            </w:r>
            <w:r>
              <w:rPr>
                <w:rFonts w:ascii="Times New Roman"/>
                <w:b w:val="false"/>
                <w:i w:val="false"/>
                <w:color w:val="000000"/>
                <w:sz w:val="20"/>
              </w:rPr>
              <w:t>
район, город</w:t>
            </w:r>
            <w:r>
              <w:br/>
            </w:r>
            <w:r>
              <w:rPr>
                <w:rFonts w:ascii="Times New Roman"/>
                <w:b w:val="false"/>
                <w:i w:val="false"/>
                <w:color w:val="000000"/>
                <w:sz w:val="20"/>
              </w:rPr>
              <w:t>
Шемонаиха, улица</w:t>
            </w:r>
            <w:r>
              <w:br/>
            </w:r>
            <w:r>
              <w:rPr>
                <w:rFonts w:ascii="Times New Roman"/>
                <w:b w:val="false"/>
                <w:i w:val="false"/>
                <w:color w:val="000000"/>
                <w:sz w:val="20"/>
              </w:rPr>
              <w:t>
Молодежная, 19</w:t>
            </w:r>
            <w:r>
              <w:br/>
            </w:r>
            <w:r>
              <w:rPr>
                <w:rFonts w:ascii="Times New Roman"/>
                <w:b w:val="false"/>
                <w:i w:val="false"/>
                <w:color w:val="000000"/>
                <w:sz w:val="20"/>
              </w:rPr>
              <w:t>
Shem_sob@mail.ru</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3-06-22</w:t>
            </w:r>
          </w:p>
        </w:tc>
        <w:tc>
          <w:tcPr>
            <w:tcW w:w="0" w:type="auto"/>
            <w:vMerge/>
            <w:tcBorders>
              <w:top w:val="nil"/>
              <w:left w:val="single" w:color="cfcfcf" w:sz="5"/>
              <w:bottom w:val="single" w:color="cfcfcf" w:sz="5"/>
              <w:right w:val="single" w:color="cfcfcf" w:sz="5"/>
            </w:tcBorders>
          </w:tcPr>
          <w:p/>
        </w:tc>
      </w:tr>
    </w:tbl>
    <w:bookmarkStart w:name="z163" w:id="96"/>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«Регистрация и постановка</w:t>
      </w:r>
      <w:r>
        <w:br/>
      </w:r>
      <w:r>
        <w:rPr>
          <w:rFonts w:ascii="Times New Roman"/>
          <w:b w:val="false"/>
          <w:i w:val="false"/>
          <w:color w:val="000000"/>
          <w:sz w:val="28"/>
        </w:rPr>
        <w:t>
на учет безработных граждан»</w:t>
      </w:r>
    </w:p>
    <w:bookmarkEnd w:id="96"/>
    <w:p>
      <w:pPr>
        <w:spacing w:after="0"/>
        <w:ind w:left="0"/>
        <w:jc w:val="left"/>
      </w:pPr>
      <w:r>
        <w:rPr>
          <w:rFonts w:ascii="Times New Roman"/>
          <w:b/>
          <w:i w:val="false"/>
          <w:color w:val="000000"/>
        </w:rPr>
        <w:t xml:space="preserve"> Последовательность действий и взаимодействие административных</w:t>
      </w:r>
      <w:r>
        <w:br/>
      </w:r>
      <w:r>
        <w:rPr>
          <w:rFonts w:ascii="Times New Roman"/>
          <w:b/>
          <w:i w:val="false"/>
          <w:color w:val="000000"/>
        </w:rPr>
        <w:t>
действий (процедур) каждой СФЕ с указанием срока выполнения</w:t>
      </w:r>
      <w:r>
        <w:br/>
      </w:r>
      <w:r>
        <w:rPr>
          <w:rFonts w:ascii="Times New Roman"/>
          <w:b/>
          <w:i w:val="false"/>
          <w:color w:val="000000"/>
        </w:rPr>
        <w:t>
каждого административного действия</w:t>
      </w:r>
    </w:p>
    <w:bookmarkStart w:name="z164" w:id="97"/>
    <w:p>
      <w:pPr>
        <w:spacing w:after="0"/>
        <w:ind w:left="0"/>
        <w:jc w:val="left"/>
      </w:pPr>
      <w:r>
        <w:rPr>
          <w:rFonts w:ascii="Times New Roman"/>
          <w:b/>
          <w:i w:val="false"/>
          <w:color w:val="000000"/>
        </w:rPr>
        <w:t xml:space="preserve"> 
Таблица 1. Описание действий СФЕ</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2356"/>
        <w:gridCol w:w="2747"/>
        <w:gridCol w:w="2335"/>
        <w:gridCol w:w="2480"/>
        <w:gridCol w:w="24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40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СФЕ-3</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СФЕ-1</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по признанию лиц, ищущих работу, безработными</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 исполняющий контрольные функции</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w:t>
            </w:r>
            <w:r>
              <w:rPr>
                <w:rFonts w:ascii="Times New Roman"/>
                <w:b w:val="false"/>
                <w:i w:val="false"/>
                <w:color w:val="000000"/>
                <w:sz w:val="20"/>
              </w:rPr>
              <w:t>ного орган</w:t>
            </w:r>
          </w:p>
        </w:tc>
      </w:tr>
      <w:tr>
        <w:trPr>
          <w:trHeight w:val="87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по перечню, проверка наличия карточки персонального учета в качестве безработного</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 о признании лица безработным</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проверок правильности оформления и заполнения карточки персонального учета</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и выдача памятки безработного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 о принятии заявления, в котором содержится дата получения потребителем результата</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заседания и решение заседания</w:t>
            </w:r>
          </w:p>
          <w:p>
            <w:pPr>
              <w:spacing w:after="20"/>
              <w:ind w:left="20"/>
              <w:jc w:val="both"/>
            </w:pPr>
            <w:r>
              <w:rPr>
                <w:rFonts w:ascii="Times New Roman"/>
                <w:b w:val="false"/>
                <w:i w:val="false"/>
                <w:color w:val="000000"/>
                <w:sz w:val="20"/>
              </w:rPr>
              <w:t>комиссии</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на выдачу памятки безработного</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Памятка безработного</w:t>
            </w:r>
          </w:p>
        </w:tc>
      </w:tr>
      <w:tr>
        <w:trPr>
          <w:trHeight w:val="6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bl>
    <w:bookmarkStart w:name="z165" w:id="98"/>
    <w:p>
      <w:pPr>
        <w:spacing w:after="0"/>
        <w:ind w:left="0"/>
        <w:jc w:val="left"/>
      </w:pPr>
      <w:r>
        <w:rPr>
          <w:rFonts w:ascii="Times New Roman"/>
          <w:b/>
          <w:i w:val="false"/>
          <w:color w:val="000000"/>
        </w:rPr>
        <w:t xml:space="preserve"> 
Таблица 2. Варианты использования. Основной процесс</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9"/>
        <w:gridCol w:w="3821"/>
        <w:gridCol w:w="40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 w:hRule="atLeast"/>
        </w:trPr>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СФЕ-1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СФЕ-2</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СФЕ-3</w:t>
            </w:r>
          </w:p>
        </w:tc>
      </w:tr>
      <w:tr>
        <w:trPr>
          <w:trHeight w:val="30" w:hRule="atLeast"/>
        </w:trPr>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w:t>
            </w:r>
            <w:r>
              <w:rPr>
                <w:rFonts w:ascii="Times New Roman"/>
                <w:b w:val="false"/>
                <w:i w:val="false"/>
                <w:color w:val="000000"/>
                <w:sz w:val="20"/>
              </w:rPr>
              <w:t>Прием заявления и документов по перечню, проверка факта наличия карточки персонального учета в качестве безработного</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w:t>
            </w:r>
            <w:r>
              <w:rPr>
                <w:rFonts w:ascii="Times New Roman"/>
                <w:b w:val="false"/>
                <w:i w:val="false"/>
                <w:color w:val="000000"/>
                <w:sz w:val="20"/>
              </w:rPr>
              <w:t>Принятие решения комиссии о признании лица, ищущего работу, безработным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w:t>
            </w:r>
            <w:r>
              <w:rPr>
                <w:rFonts w:ascii="Times New Roman"/>
                <w:b w:val="false"/>
                <w:i w:val="false"/>
                <w:color w:val="000000"/>
                <w:sz w:val="20"/>
              </w:rPr>
              <w:t>Осуществление проверок правильности оформления и заполнения карточки персонального учета</w:t>
            </w:r>
          </w:p>
        </w:tc>
      </w:tr>
      <w:tr>
        <w:trPr>
          <w:trHeight w:val="30" w:hRule="atLeast"/>
        </w:trPr>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w:t>
            </w:r>
            <w:r>
              <w:rPr>
                <w:rFonts w:ascii="Times New Roman"/>
                <w:b w:val="false"/>
                <w:i w:val="false"/>
                <w:color w:val="000000"/>
                <w:sz w:val="20"/>
              </w:rPr>
              <w:t>Оформление и выдача памятки безработного</w:t>
            </w:r>
          </w:p>
        </w:tc>
        <w:tc>
          <w:tcPr>
            <w:tcW w:w="0" w:type="auto"/>
            <w:vMerge/>
            <w:tcBorders>
              <w:top w:val="nil"/>
              <w:left w:val="single" w:color="cfcfcf" w:sz="5"/>
              <w:bottom w:val="single" w:color="cfcfcf" w:sz="5"/>
              <w:right w:val="single" w:color="cfcfcf" w:sz="5"/>
            </w:tcBorders>
          </w:tcP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Альтернативный процесс не предусмотрен.</w:t>
      </w:r>
    </w:p>
    <w:bookmarkStart w:name="z166" w:id="99"/>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«Регистрация и постановка</w:t>
      </w:r>
      <w:r>
        <w:br/>
      </w:r>
      <w:r>
        <w:rPr>
          <w:rFonts w:ascii="Times New Roman"/>
          <w:b w:val="false"/>
          <w:i w:val="false"/>
          <w:color w:val="000000"/>
          <w:sz w:val="28"/>
        </w:rPr>
        <w:t>
на учет безработных граждан»</w:t>
      </w:r>
    </w:p>
    <w:bookmarkEnd w:id="99"/>
    <w:p>
      <w:pPr>
        <w:spacing w:after="0"/>
        <w:ind w:left="0"/>
        <w:jc w:val="left"/>
      </w:pPr>
      <w:r>
        <w:rPr>
          <w:rFonts w:ascii="Times New Roman"/>
          <w:b/>
          <w:i w:val="false"/>
          <w:color w:val="000000"/>
        </w:rPr>
        <w:t xml:space="preserve"> Схема отражающая взаимосвязь</w:t>
      </w:r>
      <w:r>
        <w:br/>
      </w:r>
      <w:r>
        <w:rPr>
          <w:rFonts w:ascii="Times New Roman"/>
          <w:b/>
          <w:i w:val="false"/>
          <w:color w:val="000000"/>
        </w:rPr>
        <w:t>
между логической последовательностью действий и СФЕ</w:t>
      </w:r>
    </w:p>
    <w:p>
      <w:pPr>
        <w:spacing w:after="0"/>
        <w:ind w:left="0"/>
        <w:jc w:val="both"/>
      </w:pPr>
      <w:r>
        <w:drawing>
          <wp:inline distT="0" distB="0" distL="0" distR="0">
            <wp:extent cx="6337300" cy="657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337300" cy="6578600"/>
                    </a:xfrm>
                    <a:prstGeom prst="rect">
                      <a:avLst/>
                    </a:prstGeom>
                  </pic:spPr>
                </pic:pic>
              </a:graphicData>
            </a:graphic>
          </wp:inline>
        </w:drawing>
      </w:r>
    </w:p>
    <w:bookmarkStart w:name="z167" w:id="100"/>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«Регистрация и постановка</w:t>
      </w:r>
      <w:r>
        <w:br/>
      </w:r>
      <w:r>
        <w:rPr>
          <w:rFonts w:ascii="Times New Roman"/>
          <w:b w:val="false"/>
          <w:i w:val="false"/>
          <w:color w:val="000000"/>
          <w:sz w:val="28"/>
        </w:rPr>
        <w:t>
на учет безработных граждан»</w:t>
      </w:r>
    </w:p>
    <w:bookmarkEnd w:id="100"/>
    <w:p>
      <w:pPr>
        <w:spacing w:after="0"/>
        <w:ind w:left="0"/>
        <w:jc w:val="left"/>
      </w:pPr>
      <w:r>
        <w:rPr>
          <w:rFonts w:ascii="Times New Roman"/>
          <w:b/>
          <w:i w:val="false"/>
          <w:color w:val="000000"/>
        </w:rPr>
        <w:t xml:space="preserve"> Форма заявления необходимая</w:t>
      </w:r>
      <w:r>
        <w:br/>
      </w:r>
      <w:r>
        <w:rPr>
          <w:rFonts w:ascii="Times New Roman"/>
          <w:b/>
          <w:i w:val="false"/>
          <w:color w:val="000000"/>
        </w:rPr>
        <w:t>
для оказания государственной услуги</w:t>
      </w:r>
    </w:p>
    <w:p>
      <w:pPr>
        <w:spacing w:after="0"/>
        <w:ind w:left="0"/>
        <w:jc w:val="both"/>
      </w:pPr>
      <w:r>
        <w:rPr>
          <w:rFonts w:ascii="Times New Roman"/>
          <w:b w:val="false"/>
          <w:i w:val="false"/>
          <w:color w:val="000000"/>
          <w:sz w:val="28"/>
        </w:rPr>
        <w:t xml:space="preserve">ГУ "Отдел занятости и социальных  </w:t>
      </w:r>
      <w:r>
        <w:br/>
      </w:r>
      <w:r>
        <w:rPr>
          <w:rFonts w:ascii="Times New Roman"/>
          <w:b w:val="false"/>
          <w:i w:val="false"/>
          <w:color w:val="000000"/>
          <w:sz w:val="28"/>
        </w:rPr>
        <w:t xml:space="preserve">
программ города, района" </w:t>
      </w:r>
      <w:r>
        <w:br/>
      </w:r>
      <w:r>
        <w:rPr>
          <w:rFonts w:ascii="Times New Roman"/>
          <w:b w:val="false"/>
          <w:i w:val="false"/>
          <w:color w:val="000000"/>
          <w:sz w:val="28"/>
        </w:rPr>
        <w:t>
от безработного(ой)_______________</w:t>
      </w:r>
      <w:r>
        <w:br/>
      </w:r>
      <w:r>
        <w:rPr>
          <w:rFonts w:ascii="Times New Roman"/>
          <w:b w:val="false"/>
          <w:i w:val="false"/>
          <w:color w:val="000000"/>
          <w:sz w:val="28"/>
        </w:rPr>
        <w:t>
</w:t>
      </w:r>
      <w:r>
        <w:rPr>
          <w:rFonts w:ascii="Times New Roman"/>
          <w:b w:val="false"/>
          <w:i/>
          <w:color w:val="000000"/>
          <w:sz w:val="28"/>
        </w:rPr>
        <w:t>Ф.И.О (полностью</w:t>
      </w:r>
      <w:r>
        <w:rPr>
          <w:rFonts w:ascii="Times New Roman"/>
          <w:b w:val="false"/>
          <w:i/>
          <w:color w:val="000000"/>
          <w:sz w:val="28"/>
        </w:rPr>
        <w:t>)</w:t>
      </w:r>
      <w:r>
        <w:br/>
      </w:r>
      <w:r>
        <w:rPr>
          <w:rFonts w:ascii="Times New Roman"/>
          <w:b w:val="false"/>
          <w:i w:val="false"/>
          <w:color w:val="000000"/>
          <w:sz w:val="28"/>
        </w:rPr>
        <w:t>
___________________ года рождения,</w:t>
      </w:r>
      <w:r>
        <w:br/>
      </w:r>
      <w:r>
        <w:rPr>
          <w:rFonts w:ascii="Times New Roman"/>
          <w:b w:val="false"/>
          <w:i w:val="false"/>
          <w:color w:val="000000"/>
          <w:sz w:val="28"/>
        </w:rPr>
        <w:t>
проживающего(ей)__________________</w:t>
      </w:r>
      <w:r>
        <w:br/>
      </w:r>
      <w:r>
        <w:rPr>
          <w:rFonts w:ascii="Times New Roman"/>
          <w:b w:val="false"/>
          <w:i w:val="false"/>
          <w:color w:val="000000"/>
          <w:sz w:val="28"/>
        </w:rPr>
        <w:t>
РНН ______________________________</w:t>
      </w:r>
      <w:r>
        <w:br/>
      </w:r>
      <w:r>
        <w:rPr>
          <w:rFonts w:ascii="Times New Roman"/>
          <w:b w:val="false"/>
          <w:i w:val="false"/>
          <w:color w:val="000000"/>
          <w:sz w:val="28"/>
        </w:rPr>
        <w:t>
СИК ______________________________</w:t>
      </w:r>
    </w:p>
    <w:bookmarkStart w:name="z168" w:id="101"/>
    <w:p>
      <w:pPr>
        <w:spacing w:after="0"/>
        <w:ind w:left="0"/>
        <w:jc w:val="left"/>
      </w:pPr>
      <w:r>
        <w:rPr>
          <w:rFonts w:ascii="Times New Roman"/>
          <w:b/>
          <w:i w:val="false"/>
          <w:color w:val="000000"/>
        </w:rPr>
        <w:t xml:space="preserve"> 
Заявление</w:t>
      </w:r>
    </w:p>
    <w:bookmarkEnd w:id="101"/>
    <w:p>
      <w:pPr>
        <w:spacing w:after="0"/>
        <w:ind w:left="0"/>
        <w:jc w:val="both"/>
      </w:pPr>
      <w:r>
        <w:rPr>
          <w:rFonts w:ascii="Times New Roman"/>
          <w:b w:val="false"/>
          <w:i w:val="false"/>
          <w:color w:val="000000"/>
          <w:sz w:val="28"/>
        </w:rPr>
        <w:t>      Прошу Вас поставить меня на учет в качестве безработного(ой).</w:t>
      </w:r>
      <w:r>
        <w:br/>
      </w:r>
      <w:r>
        <w:rPr>
          <w:rFonts w:ascii="Times New Roman"/>
          <w:b w:val="false"/>
          <w:i w:val="false"/>
          <w:color w:val="000000"/>
          <w:sz w:val="28"/>
        </w:rPr>
        <w:t>
      Сообщаю следующее:</w:t>
      </w:r>
      <w:r>
        <w:br/>
      </w:r>
      <w:r>
        <w:rPr>
          <w:rFonts w:ascii="Times New Roman"/>
          <w:b w:val="false"/>
          <w:i w:val="false"/>
          <w:color w:val="000000"/>
          <w:sz w:val="28"/>
        </w:rPr>
        <w:t>
      1. Дохода от трудовой деятельности не имею (имею);</w:t>
      </w:r>
      <w:r>
        <w:br/>
      </w:r>
      <w:r>
        <w:rPr>
          <w:rFonts w:ascii="Times New Roman"/>
          <w:b w:val="false"/>
          <w:i w:val="false"/>
          <w:color w:val="000000"/>
          <w:sz w:val="28"/>
        </w:rPr>
        <w:t>
      2. Иные доходы не имею (имею)_________________.</w:t>
      </w:r>
      <w:r>
        <w:br/>
      </w:r>
      <w:r>
        <w:rPr>
          <w:rFonts w:ascii="Times New Roman"/>
          <w:b w:val="false"/>
          <w:i w:val="false"/>
          <w:color w:val="000000"/>
          <w:sz w:val="28"/>
        </w:rPr>
        <w:t>
      Предпринимательской деятельностью не занимаюсь.</w:t>
      </w:r>
      <w:r>
        <w:br/>
      </w:r>
      <w:r>
        <w:rPr>
          <w:rFonts w:ascii="Times New Roman"/>
          <w:b w:val="false"/>
          <w:i w:val="false"/>
          <w:color w:val="000000"/>
          <w:sz w:val="28"/>
        </w:rPr>
        <w:t>
      С правами и обязанностями безработных в соответствии со </w:t>
      </w:r>
      <w:r>
        <w:rPr>
          <w:rFonts w:ascii="Times New Roman"/>
          <w:b w:val="false"/>
          <w:i w:val="false"/>
          <w:color w:val="000000"/>
          <w:sz w:val="28"/>
        </w:rPr>
        <w:t>ст.17</w:t>
      </w:r>
      <w:r>
        <w:br/>
      </w:r>
      <w:r>
        <w:rPr>
          <w:rFonts w:ascii="Times New Roman"/>
          <w:b w:val="false"/>
          <w:i w:val="false"/>
          <w:color w:val="000000"/>
          <w:sz w:val="28"/>
        </w:rPr>
        <w:t>
Закона Республики Казахстан “О занятости населения” ознакомлен(а).</w:t>
      </w:r>
      <w:r>
        <w:br/>
      </w:r>
      <w:r>
        <w:rPr>
          <w:rFonts w:ascii="Times New Roman"/>
          <w:b w:val="false"/>
          <w:i w:val="false"/>
          <w:color w:val="000000"/>
          <w:sz w:val="28"/>
        </w:rPr>
        <w:t>
Об ответственности за предоставление ложных сведений или поддельных</w:t>
      </w:r>
      <w:r>
        <w:br/>
      </w:r>
      <w:r>
        <w:rPr>
          <w:rFonts w:ascii="Times New Roman"/>
          <w:b w:val="false"/>
          <w:i w:val="false"/>
          <w:color w:val="000000"/>
          <w:sz w:val="28"/>
        </w:rPr>
        <w:t>
документов предупрежден(а).</w:t>
      </w:r>
    </w:p>
    <w:p>
      <w:pPr>
        <w:spacing w:after="0"/>
        <w:ind w:left="0"/>
        <w:jc w:val="both"/>
      </w:pPr>
      <w:r>
        <w:rPr>
          <w:rFonts w:ascii="Times New Roman"/>
          <w:b w:val="false"/>
          <w:i w:val="false"/>
          <w:color w:val="000000"/>
          <w:sz w:val="28"/>
        </w:rPr>
        <w:t>Дата _________________        Подпись 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w:t>
      </w:r>
      <w:r>
        <w:rPr>
          <w:rFonts w:ascii="Times New Roman"/>
          <w:b w:val="false"/>
          <w:i/>
          <w:color w:val="000000"/>
          <w:sz w:val="28"/>
        </w:rPr>
        <w:t>                      Талон о принятии заявления:</w:t>
      </w:r>
      <w:r>
        <w:br/>
      </w:r>
      <w:r>
        <w:rPr>
          <w:rFonts w:ascii="Times New Roman"/>
          <w:b w:val="false"/>
          <w:i w:val="false"/>
          <w:color w:val="000000"/>
          <w:sz w:val="28"/>
        </w:rPr>
        <w:t>
      Заявление зарегистрировано в ГУ "Отдел занятости и социальных</w:t>
      </w:r>
      <w:r>
        <w:br/>
      </w:r>
      <w:r>
        <w:rPr>
          <w:rFonts w:ascii="Times New Roman"/>
          <w:b w:val="false"/>
          <w:i w:val="false"/>
          <w:color w:val="000000"/>
          <w:sz w:val="28"/>
        </w:rPr>
        <w:t>
программ города, района".</w:t>
      </w:r>
      <w:r>
        <w:br/>
      </w:r>
      <w:r>
        <w:rPr>
          <w:rFonts w:ascii="Times New Roman"/>
          <w:b w:val="false"/>
          <w:i w:val="false"/>
          <w:color w:val="000000"/>
          <w:sz w:val="28"/>
        </w:rPr>
        <w:t>
      Дата регистраций № __________________________________</w:t>
      </w:r>
      <w:r>
        <w:br/>
      </w:r>
      <w:r>
        <w:rPr>
          <w:rFonts w:ascii="Times New Roman"/>
          <w:b w:val="false"/>
          <w:i w:val="false"/>
          <w:color w:val="000000"/>
          <w:sz w:val="28"/>
        </w:rPr>
        <w:t>
      Фамилия и подпись ответственного специалиста ________</w:t>
      </w:r>
      <w:r>
        <w:br/>
      </w:r>
      <w:r>
        <w:rPr>
          <w:rFonts w:ascii="Times New Roman"/>
          <w:b w:val="false"/>
          <w:i w:val="false"/>
          <w:color w:val="000000"/>
          <w:sz w:val="28"/>
        </w:rPr>
        <w:t>
      Дата получения результата ___________________________</w:t>
      </w:r>
    </w:p>
    <w:bookmarkStart w:name="z169" w:id="102"/>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«Регистрация и постановка</w:t>
      </w:r>
      <w:r>
        <w:br/>
      </w:r>
      <w:r>
        <w:rPr>
          <w:rFonts w:ascii="Times New Roman"/>
          <w:b w:val="false"/>
          <w:i w:val="false"/>
          <w:color w:val="000000"/>
          <w:sz w:val="28"/>
        </w:rPr>
        <w:t>
на учет безработных граждан»</w:t>
      </w:r>
    </w:p>
    <w:bookmarkEnd w:id="102"/>
    <w:p>
      <w:pPr>
        <w:spacing w:after="0"/>
        <w:ind w:left="0"/>
        <w:jc w:val="both"/>
      </w:pPr>
      <w:r>
        <w:rPr>
          <w:rFonts w:ascii="Times New Roman"/>
          <w:b w:val="false"/>
          <w:i w:val="false"/>
          <w:color w:val="000000"/>
          <w:sz w:val="28"/>
        </w:rPr>
        <w:t>Государственное учреждение</w:t>
      </w:r>
      <w:r>
        <w:br/>
      </w:r>
      <w:r>
        <w:rPr>
          <w:rFonts w:ascii="Times New Roman"/>
          <w:b w:val="false"/>
          <w:i w:val="false"/>
          <w:color w:val="000000"/>
          <w:sz w:val="28"/>
        </w:rPr>
        <w:t>
«Отдел занятости и социальных программ города, района»</w:t>
      </w:r>
    </w:p>
    <w:bookmarkStart w:name="z170" w:id="103"/>
    <w:p>
      <w:pPr>
        <w:spacing w:after="0"/>
        <w:ind w:left="0"/>
        <w:jc w:val="left"/>
      </w:pPr>
      <w:r>
        <w:rPr>
          <w:rFonts w:ascii="Times New Roman"/>
          <w:b/>
          <w:i w:val="false"/>
          <w:color w:val="000000"/>
        </w:rPr>
        <w:t xml:space="preserve"> 
Памятка безработного</w:t>
      </w:r>
    </w:p>
    <w:bookmarkEnd w:id="103"/>
    <w:p>
      <w:pPr>
        <w:spacing w:after="0"/>
        <w:ind w:left="0"/>
        <w:jc w:val="both"/>
      </w:pPr>
      <w:r>
        <w:rPr>
          <w:rFonts w:ascii="Times New Roman"/>
          <w:b w:val="false"/>
          <w:i w:val="false"/>
          <w:color w:val="000000"/>
          <w:sz w:val="28"/>
        </w:rPr>
        <w:t>Гражданин(ка) _____________________________________________</w:t>
      </w:r>
      <w:r>
        <w:br/>
      </w:r>
      <w:r>
        <w:rPr>
          <w:rFonts w:ascii="Times New Roman"/>
          <w:b w:val="false"/>
          <w:i w:val="false"/>
          <w:color w:val="000000"/>
          <w:sz w:val="28"/>
        </w:rPr>
        <w:t>
</w:t>
      </w:r>
      <w:r>
        <w:rPr>
          <w:rFonts w:ascii="Times New Roman"/>
          <w:b w:val="false"/>
          <w:i/>
          <w:color w:val="000000"/>
          <w:sz w:val="28"/>
        </w:rPr>
        <w:t>                                фамилия, имя, отчество</w:t>
      </w:r>
      <w:r>
        <w:br/>
      </w:r>
      <w:r>
        <w:rPr>
          <w:rFonts w:ascii="Times New Roman"/>
          <w:b w:val="false"/>
          <w:i w:val="false"/>
          <w:color w:val="000000"/>
          <w:sz w:val="28"/>
        </w:rPr>
        <w:t>
Проживающий(ая) по адресу _________________________________</w:t>
      </w:r>
      <w:r>
        <w:br/>
      </w:r>
      <w:r>
        <w:rPr>
          <w:rFonts w:ascii="Times New Roman"/>
          <w:b w:val="false"/>
          <w:i w:val="false"/>
          <w:color w:val="000000"/>
          <w:sz w:val="28"/>
        </w:rPr>
        <w:t>
Удостоверение личности ________ № _________________________</w:t>
      </w:r>
      <w:r>
        <w:br/>
      </w:r>
      <w:r>
        <w:rPr>
          <w:rFonts w:ascii="Times New Roman"/>
          <w:b w:val="false"/>
          <w:i w:val="false"/>
          <w:color w:val="000000"/>
          <w:sz w:val="28"/>
        </w:rPr>
        <w:t>
                                                 </w:t>
      </w:r>
      <w:r>
        <w:rPr>
          <w:rFonts w:ascii="Times New Roman"/>
          <w:b w:val="false"/>
          <w:i/>
          <w:color w:val="000000"/>
          <w:sz w:val="28"/>
        </w:rPr>
        <w:t>  кем и когда выдан</w:t>
      </w:r>
      <w:r>
        <w:br/>
      </w:r>
      <w:r>
        <w:rPr>
          <w:rFonts w:ascii="Times New Roman"/>
          <w:b w:val="false"/>
          <w:i w:val="false"/>
          <w:color w:val="000000"/>
          <w:sz w:val="28"/>
        </w:rPr>
        <w:t>
Признан безработным(ой) ___________________________________</w:t>
      </w:r>
    </w:p>
    <w:p>
      <w:pPr>
        <w:spacing w:after="0"/>
        <w:ind w:left="0"/>
        <w:jc w:val="both"/>
      </w:pPr>
      <w:r>
        <w:rPr>
          <w:rFonts w:ascii="Times New Roman"/>
          <w:b w:val="false"/>
          <w:i w:val="false"/>
          <w:color w:val="000000"/>
          <w:sz w:val="28"/>
        </w:rPr>
        <w:t>Начальник государственного</w:t>
      </w:r>
      <w:r>
        <w:br/>
      </w:r>
      <w:r>
        <w:rPr>
          <w:rFonts w:ascii="Times New Roman"/>
          <w:b w:val="false"/>
          <w:i w:val="false"/>
          <w:color w:val="000000"/>
          <w:sz w:val="28"/>
        </w:rPr>
        <w:t>
учреждения «Отдел занятости</w:t>
      </w:r>
      <w:r>
        <w:br/>
      </w:r>
      <w:r>
        <w:rPr>
          <w:rFonts w:ascii="Times New Roman"/>
          <w:b w:val="false"/>
          <w:i w:val="false"/>
          <w:color w:val="000000"/>
          <w:sz w:val="28"/>
        </w:rPr>
        <w:t>
и социальных программ</w:t>
      </w:r>
      <w:r>
        <w:br/>
      </w:r>
      <w:r>
        <w:rPr>
          <w:rFonts w:ascii="Times New Roman"/>
          <w:b w:val="false"/>
          <w:i w:val="false"/>
          <w:color w:val="000000"/>
          <w:sz w:val="28"/>
        </w:rPr>
        <w:t>
города, района»</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"__" _____________ 20__год</w:t>
      </w:r>
    </w:p>
    <w:p>
      <w:pPr>
        <w:spacing w:after="0"/>
        <w:ind w:left="0"/>
        <w:jc w:val="both"/>
      </w:pPr>
      <w:r>
        <w:rPr>
          <w:rFonts w:ascii="Times New Roman"/>
          <w:b w:val="false"/>
          <w:i w:val="false"/>
          <w:color w:val="000000"/>
          <w:sz w:val="28"/>
        </w:rPr>
        <w:t>Отметка о посещении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6"/>
        <w:gridCol w:w="4226"/>
        <w:gridCol w:w="4248"/>
      </w:tblGrid>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посещения</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работника службы занятости</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Статья 17</w:t>
      </w:r>
      <w:r>
        <w:rPr>
          <w:rFonts w:ascii="Times New Roman"/>
          <w:b w:val="false"/>
          <w:i w:val="false"/>
          <w:color w:val="000000"/>
          <w:sz w:val="28"/>
        </w:rPr>
        <w:t xml:space="preserve"> Закона Республики Казахстан «О занятости населения».</w:t>
      </w:r>
      <w:r>
        <w:br/>
      </w:r>
      <w:r>
        <w:rPr>
          <w:rFonts w:ascii="Times New Roman"/>
          <w:b w:val="false"/>
          <w:i w:val="false"/>
          <w:color w:val="000000"/>
          <w:sz w:val="28"/>
        </w:rPr>
        <w:t>
      1. Безработный обязан:</w:t>
      </w:r>
      <w:r>
        <w:br/>
      </w:r>
      <w:r>
        <w:rPr>
          <w:rFonts w:ascii="Times New Roman"/>
          <w:b w:val="false"/>
          <w:i w:val="false"/>
          <w:color w:val="000000"/>
          <w:sz w:val="28"/>
        </w:rPr>
        <w:t>
      1) посещать уполномоченный орган не реже одного раза в 10 дней;</w:t>
      </w:r>
      <w:r>
        <w:br/>
      </w:r>
      <w:r>
        <w:rPr>
          <w:rFonts w:ascii="Times New Roman"/>
          <w:b w:val="false"/>
          <w:i w:val="false"/>
          <w:color w:val="000000"/>
          <w:sz w:val="28"/>
        </w:rPr>
        <w:t>
      2) по направлению уполномоченного органа обратиться к работодателю по вопросу трудоустройства в течение 5 дней;</w:t>
      </w:r>
      <w:r>
        <w:br/>
      </w:r>
      <w:r>
        <w:rPr>
          <w:rFonts w:ascii="Times New Roman"/>
          <w:b w:val="false"/>
          <w:i w:val="false"/>
          <w:color w:val="000000"/>
          <w:sz w:val="28"/>
        </w:rPr>
        <w:t>
      3) в течение 5 рабочих дней информировать уполномоченный орган: о перемене места жительства; трудоустройстве на работу (постоянно, временно, сезон); о занятии предпринимательской деятельностью, учредительстве в предприятиях всех форм собственности; установление или изменений групп инвалидности; о назначении пенсий и получение иных доходов.</w:t>
      </w:r>
      <w:r>
        <w:br/>
      </w:r>
      <w:r>
        <w:rPr>
          <w:rFonts w:ascii="Times New Roman"/>
          <w:b w:val="false"/>
          <w:i w:val="false"/>
          <w:color w:val="000000"/>
          <w:sz w:val="28"/>
        </w:rPr>
        <w:t>
      2. При предоставлении ложных сведений, поддельных документов, безработные снимаются с регистрации и несут ответственность, предусмотренную законодательными актами Республики Казахстан.</w:t>
      </w:r>
    </w:p>
    <w:p>
      <w:pPr>
        <w:spacing w:after="0"/>
        <w:ind w:left="0"/>
        <w:jc w:val="both"/>
      </w:pPr>
      <w:r>
        <w:rPr>
          <w:rFonts w:ascii="Times New Roman"/>
          <w:b w:val="false"/>
          <w:i w:val="false"/>
          <w:color w:val="000000"/>
          <w:sz w:val="28"/>
        </w:rPr>
        <w:t>      Дата ознакомления «__» ____________ 20__ год</w:t>
      </w:r>
      <w:r>
        <w:br/>
      </w:r>
      <w:r>
        <w:rPr>
          <w:rFonts w:ascii="Times New Roman"/>
          <w:b w:val="false"/>
          <w:i w:val="false"/>
          <w:color w:val="000000"/>
          <w:sz w:val="28"/>
        </w:rPr>
        <w:t>
      Подпись безработного _______________________</w:t>
      </w:r>
    </w:p>
    <w:bookmarkStart w:name="z171" w:id="104"/>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«Регистрация и постановка</w:t>
      </w:r>
      <w:r>
        <w:br/>
      </w:r>
      <w:r>
        <w:rPr>
          <w:rFonts w:ascii="Times New Roman"/>
          <w:b w:val="false"/>
          <w:i w:val="false"/>
          <w:color w:val="000000"/>
          <w:sz w:val="28"/>
        </w:rPr>
        <w:t>
на учет безработных граждан»</w:t>
      </w:r>
    </w:p>
    <w:bookmarkEnd w:id="104"/>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w:t>
      </w:r>
      <w:r>
        <w:rPr>
          <w:rFonts w:ascii="Times New Roman"/>
          <w:b w:val="false"/>
          <w:i/>
          <w:color w:val="000000"/>
          <w:sz w:val="28"/>
        </w:rPr>
        <w:t xml:space="preserve">(кому адресуется)       </w:t>
      </w:r>
    </w:p>
    <w:p>
      <w:pPr>
        <w:spacing w:after="0"/>
        <w:ind w:left="0"/>
        <w:jc w:val="both"/>
      </w:pPr>
      <w:r>
        <w:rPr>
          <w:rFonts w:ascii="Times New Roman"/>
          <w:b w:val="false"/>
          <w:i w:val="false"/>
          <w:color w:val="000000"/>
          <w:sz w:val="28"/>
        </w:rPr>
        <w:t>      Доводим до сведения, что Вам отказано в регистрации и постановке на учет в качестве безработного в связи с</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w:t>
      </w:r>
      <w:r>
        <w:rPr>
          <w:rFonts w:ascii="Times New Roman"/>
          <w:b w:val="false"/>
          <w:i/>
          <w:color w:val="000000"/>
          <w:sz w:val="28"/>
        </w:rPr>
        <w:t xml:space="preserve"> (указать причину отказа)</w:t>
      </w:r>
    </w:p>
    <w:p>
      <w:pPr>
        <w:spacing w:after="0"/>
        <w:ind w:left="0"/>
        <w:jc w:val="both"/>
      </w:pPr>
      <w:r>
        <w:rPr>
          <w:rFonts w:ascii="Times New Roman"/>
          <w:b w:val="false"/>
          <w:i/>
          <w:color w:val="000000"/>
          <w:sz w:val="28"/>
        </w:rPr>
        <w:t>Начальник управления</w:t>
      </w:r>
    </w:p>
    <w:bookmarkStart w:name="z172" w:id="105"/>
    <w:p>
      <w:pPr>
        <w:spacing w:after="0"/>
        <w:ind w:left="0"/>
        <w:jc w:val="both"/>
      </w:pPr>
      <w:r>
        <w:rPr>
          <w:rFonts w:ascii="Times New Roman"/>
          <w:b w:val="false"/>
          <w:i w:val="false"/>
          <w:color w:val="000000"/>
          <w:sz w:val="28"/>
        </w:rPr>
        <w:t>
Утвержден постановлением</w:t>
      </w:r>
      <w:r>
        <w:br/>
      </w:r>
      <w:r>
        <w:rPr>
          <w:rFonts w:ascii="Times New Roman"/>
          <w:b w:val="false"/>
          <w:i w:val="false"/>
          <w:color w:val="000000"/>
          <w:sz w:val="28"/>
        </w:rPr>
        <w:t>
Восточно-Казахстанского</w:t>
      </w:r>
      <w:r>
        <w:br/>
      </w:r>
      <w:r>
        <w:rPr>
          <w:rFonts w:ascii="Times New Roman"/>
          <w:b w:val="false"/>
          <w:i w:val="false"/>
          <w:color w:val="000000"/>
          <w:sz w:val="28"/>
        </w:rPr>
        <w:t>
областного акимата</w:t>
      </w:r>
      <w:r>
        <w:br/>
      </w:r>
      <w:r>
        <w:rPr>
          <w:rFonts w:ascii="Times New Roman"/>
          <w:b w:val="false"/>
          <w:i w:val="false"/>
          <w:color w:val="000000"/>
          <w:sz w:val="28"/>
        </w:rPr>
        <w:t>
от 20 августа 2012 года № 190</w:t>
      </w:r>
    </w:p>
    <w:bookmarkEnd w:id="105"/>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«Регистрация и учет граждан, пострадавших вследствие ядерных</w:t>
      </w:r>
      <w:r>
        <w:br/>
      </w:r>
      <w:r>
        <w:rPr>
          <w:rFonts w:ascii="Times New Roman"/>
          <w:b/>
          <w:i w:val="false"/>
          <w:color w:val="000000"/>
        </w:rPr>
        <w:t>
испытаний на Семипалатинском испытательном ядерном полигоне»</w:t>
      </w:r>
    </w:p>
    <w:bookmarkStart w:name="z173" w:id="106"/>
    <w:p>
      <w:pPr>
        <w:spacing w:after="0"/>
        <w:ind w:left="0"/>
        <w:jc w:val="left"/>
      </w:pPr>
      <w:r>
        <w:rPr>
          <w:rFonts w:ascii="Times New Roman"/>
          <w:b/>
          <w:i w:val="false"/>
          <w:color w:val="000000"/>
        </w:rPr>
        <w:t xml:space="preserve"> 
1. Общие положения</w:t>
      </w:r>
    </w:p>
    <w:bookmarkEnd w:id="106"/>
    <w:bookmarkStart w:name="z174" w:id="107"/>
    <w:p>
      <w:pPr>
        <w:spacing w:after="0"/>
        <w:ind w:left="0"/>
        <w:jc w:val="both"/>
      </w:pPr>
      <w:r>
        <w:rPr>
          <w:rFonts w:ascii="Times New Roman"/>
          <w:b w:val="false"/>
          <w:i w:val="false"/>
          <w:color w:val="000000"/>
          <w:sz w:val="28"/>
        </w:rPr>
        <w:t>
      1. Государственную услугу оказывает отдел занятости и социальных программ района (города областного значения) (далее - уполномоченный орган), перечень,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государственной услуги, а также центр обслуживания населения (далее – ЦОН) на альтернативной основе, адреса ЦОН-ов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18 декабря 1992 года «О социальной защите граждан, пострадавших вследствие ядерных испытаний на Семипалатинском испытательном ядерном полигоне», </w:t>
      </w:r>
      <w:r>
        <w:rPr>
          <w:rFonts w:ascii="Times New Roman"/>
          <w:b w:val="false"/>
          <w:i w:val="false"/>
          <w:color w:val="000000"/>
          <w:sz w:val="28"/>
        </w:rPr>
        <w:t>главы 2</w:t>
      </w:r>
      <w:r>
        <w:rPr>
          <w:rFonts w:ascii="Times New Roman"/>
          <w:b w:val="false"/>
          <w:i w:val="false"/>
          <w:color w:val="000000"/>
          <w:sz w:val="28"/>
        </w:rPr>
        <w:t xml:space="preserve"> Правил регистрации граждан, пострадавших вследствие ядерных испытаний на Семипалатинском испытательном ядерном полигоне, выплаты им единовременной государственной денежной компенсации и выдачи удостоверений, подтверждающих право на льготы и компенсации, утвержденных постановлением Правительства Республики Казахстан от 20 февраля 2006 года № 110,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«Регистрация и учет граждан, пострадавших вследствие ядерных испытаний на Семипалатинском испытательном ядерном полигоне», утвержденного постановлением Правительства Республики Казахстан от 7 апреля 2011 года № 394.</w:t>
      </w:r>
      <w:r>
        <w:br/>
      </w:r>
      <w:r>
        <w:rPr>
          <w:rFonts w:ascii="Times New Roman"/>
          <w:b w:val="false"/>
          <w:i w:val="false"/>
          <w:color w:val="000000"/>
          <w:sz w:val="28"/>
        </w:rPr>
        <w:t>
</w:t>
      </w:r>
      <w:r>
        <w:rPr>
          <w:rFonts w:ascii="Times New Roman"/>
          <w:b w:val="false"/>
          <w:i w:val="false"/>
          <w:color w:val="000000"/>
          <w:sz w:val="28"/>
        </w:rPr>
        <w:t>
      4. Результатом оказываемой государственной услуги является уведомление о принятии решения о регистрации и учете граждан Республики Казахстан, пострадавших вследствие ядерных испытаний на Семипалатинском испытательном ядерном полигоне либо мотивированный ответ об отказе в предоставлении государственной услуги на бумажном носителе.</w:t>
      </w:r>
    </w:p>
    <w:bookmarkEnd w:id="107"/>
    <w:bookmarkStart w:name="z178" w:id="108"/>
    <w:p>
      <w:pPr>
        <w:spacing w:after="0"/>
        <w:ind w:left="0"/>
        <w:jc w:val="left"/>
      </w:pPr>
      <w:r>
        <w:rPr>
          <w:rFonts w:ascii="Times New Roman"/>
          <w:b/>
          <w:i w:val="false"/>
          <w:color w:val="000000"/>
        </w:rPr>
        <w:t xml:space="preserve"> 
2. Требования оказания государственной услуги</w:t>
      </w:r>
    </w:p>
    <w:bookmarkEnd w:id="108"/>
    <w:bookmarkStart w:name="z179" w:id="109"/>
    <w:p>
      <w:pPr>
        <w:spacing w:after="0"/>
        <w:ind w:left="0"/>
        <w:jc w:val="both"/>
      </w:pPr>
      <w:r>
        <w:rPr>
          <w:rFonts w:ascii="Times New Roman"/>
          <w:b w:val="false"/>
          <w:i w:val="false"/>
          <w:color w:val="000000"/>
          <w:sz w:val="28"/>
        </w:rPr>
        <w:t>
      5. Информация о месте нахождения и графике работы уполномоченного органа и ЦОН обращение в которые необходимо для оказания государственной услуги указаны в приложениях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6. Порядок получения информации по вопросам оказания государственной услуги, в том числе о ходе оказания государственной услуги располагается на Интернет-ресурсе Министерства труда и социальной защиты населения Республики Казахстан www.enbek.gov.kz, на стендах уполномоченного органа, ЦОН, а также может предоставляться по телефонам, номера которых указаны в приложениях 1 и 2 к настоящему регламенту.</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уполномоченном органе – не более двадцати календарных дней;</w:t>
      </w:r>
      <w:r>
        <w:br/>
      </w:r>
      <w:r>
        <w:rPr>
          <w:rFonts w:ascii="Times New Roman"/>
          <w:b w:val="false"/>
          <w:i w:val="false"/>
          <w:color w:val="000000"/>
          <w:sz w:val="28"/>
        </w:rPr>
        <w:t>
      в ЦОН – не более двадцати календарных дней (день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 не более 30 минут;</w:t>
      </w:r>
      <w:r>
        <w:br/>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потребителя – не более 15 минут в рабочем органе специальной комиссии, 30 минут в ЦОН.</w:t>
      </w:r>
      <w:r>
        <w:br/>
      </w:r>
      <w:r>
        <w:rPr>
          <w:rFonts w:ascii="Times New Roman"/>
          <w:b w:val="false"/>
          <w:i w:val="false"/>
          <w:color w:val="000000"/>
          <w:sz w:val="28"/>
        </w:rPr>
        <w:t>
</w:t>
      </w:r>
      <w:r>
        <w:rPr>
          <w:rFonts w:ascii="Times New Roman"/>
          <w:b w:val="false"/>
          <w:i w:val="false"/>
          <w:color w:val="000000"/>
          <w:sz w:val="28"/>
        </w:rPr>
        <w:t>
      8. Основанием для отказа в предоставлении государственной услуги является выявление по итогам проверки факта выплаты компенсации гражданину, пострадавшему вследствие ядерных испытаний на Семипалатинском испытательном ядерном полигоне, на которого оформлен макет дела, также предоставление неполных и (или) недостоверных сведений при сдаче документов потребителем.</w:t>
      </w:r>
      <w:r>
        <w:br/>
      </w:r>
      <w:r>
        <w:rPr>
          <w:rFonts w:ascii="Times New Roman"/>
          <w:b w:val="false"/>
          <w:i w:val="false"/>
          <w:color w:val="000000"/>
          <w:sz w:val="28"/>
        </w:rPr>
        <w:t>
      Уполномоченный орган при выявлении ошибок в оформлении документов, предоставления неполного пакета документов, или ненадлежащего оформления документов в течение двадцати дней после получения пакета документов выдает уведомление с указанием причин отказа.</w:t>
      </w:r>
      <w:r>
        <w:br/>
      </w:r>
      <w:r>
        <w:rPr>
          <w:rFonts w:ascii="Times New Roman"/>
          <w:b w:val="false"/>
          <w:i w:val="false"/>
          <w:color w:val="000000"/>
          <w:sz w:val="28"/>
        </w:rPr>
        <w:t>
      При оказании государственной услуги через ЦОН, уполномоченный орган при выявлении ошибок в оформлении документов, предоставления неполного пакета документов, или ненадлежащего оформления документов, в течение трех рабочих дней после получения пакета документов возвращает их в ЦОН с письменным обоснованием причин возврата для последующей выдачи потребителю.</w:t>
      </w:r>
      <w:r>
        <w:br/>
      </w:r>
      <w:r>
        <w:rPr>
          <w:rFonts w:ascii="Times New Roman"/>
          <w:b w:val="false"/>
          <w:i w:val="false"/>
          <w:color w:val="000000"/>
          <w:sz w:val="28"/>
        </w:rPr>
        <w:t>
      Оснований для приостановления оказания государственной услуги не предусмотрено.</w:t>
      </w:r>
      <w:r>
        <w:br/>
      </w:r>
      <w:r>
        <w:rPr>
          <w:rFonts w:ascii="Times New Roman"/>
          <w:b w:val="false"/>
          <w:i w:val="false"/>
          <w:color w:val="000000"/>
          <w:sz w:val="28"/>
        </w:rPr>
        <w:t>
</w:t>
      </w:r>
      <w:r>
        <w:rPr>
          <w:rFonts w:ascii="Times New Roman"/>
          <w:b w:val="false"/>
          <w:i w:val="false"/>
          <w:color w:val="000000"/>
          <w:sz w:val="28"/>
        </w:rPr>
        <w:t>
      9.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 или ЦОН;</w:t>
      </w:r>
      <w:r>
        <w:br/>
      </w:r>
      <w:r>
        <w:rPr>
          <w:rFonts w:ascii="Times New Roman"/>
          <w:b w:val="false"/>
          <w:i w:val="false"/>
          <w:color w:val="000000"/>
          <w:sz w:val="28"/>
        </w:rPr>
        <w:t>
      2) инспектор ЦОН принимает документы, регистрирует и направляет в накопительный отдел, инспектор накопительного отдела ЦОН направляет в уполномоченный орган.</w:t>
      </w:r>
      <w:r>
        <w:br/>
      </w:r>
      <w:r>
        <w:rPr>
          <w:rFonts w:ascii="Times New Roman"/>
          <w:b w:val="false"/>
          <w:i w:val="false"/>
          <w:color w:val="000000"/>
          <w:sz w:val="28"/>
        </w:rPr>
        <w:t>
      Факт отправки пакета документов из ЦОН в уполномоченный орган фиксируется при помощи сканера штрихкода, позволяющего отслеживать движение документов в процессе оказания государственной услуги;</w:t>
      </w:r>
      <w:r>
        <w:br/>
      </w:r>
      <w:r>
        <w:rPr>
          <w:rFonts w:ascii="Times New Roman"/>
          <w:b w:val="false"/>
          <w:i w:val="false"/>
          <w:color w:val="000000"/>
          <w:sz w:val="28"/>
        </w:rPr>
        <w:t>
      3) специалист уполномоченного органа фиксирует в информационной системе ЦОН (в случае отсутствия в уполномоченном органе собственной информационной системы) и проводит регистрацию полученных документов, передает на рассмотрение специальной комиссии;</w:t>
      </w:r>
      <w:r>
        <w:br/>
      </w:r>
      <w:r>
        <w:rPr>
          <w:rFonts w:ascii="Times New Roman"/>
          <w:b w:val="false"/>
          <w:i w:val="false"/>
          <w:color w:val="000000"/>
          <w:sz w:val="28"/>
        </w:rPr>
        <w:t>
      4) специалист уполномоченного органа осуществляет рассмотрение представленных документов из ЦОН или от потребителя, готовит макет дела и передает его в специальную комиссию, оформляет уведомление о принятии решения о регистрации и учете граждан Республики Казахстан, пострадавших вследствие ядерных испытаний на Семипалатинском испытательном ядерном полигоне или мотивированный ответ об отказе в предоставлении государственной услуги на бумажном носителе, затем направляет на подписание руководителю уполномоченного органа;</w:t>
      </w:r>
      <w:r>
        <w:br/>
      </w:r>
      <w:r>
        <w:rPr>
          <w:rFonts w:ascii="Times New Roman"/>
          <w:b w:val="false"/>
          <w:i w:val="false"/>
          <w:color w:val="000000"/>
          <w:sz w:val="28"/>
        </w:rPr>
        <w:t>
      5) специалист уполномоченного органа направляет результат оказания государственной услуги в ЦОН, при этом фиксируя в информационной системе ЦОН (в случае отсутствия в уполномоченном органе собственной информационной системы) или выдает потребителю в случае обращения в уполномоченный орган.</w:t>
      </w:r>
      <w:r>
        <w:br/>
      </w:r>
      <w:r>
        <w:rPr>
          <w:rFonts w:ascii="Times New Roman"/>
          <w:b w:val="false"/>
          <w:i w:val="false"/>
          <w:color w:val="000000"/>
          <w:sz w:val="28"/>
        </w:rPr>
        <w:t>
      При приеме готового результата государственной услуги от уполномоченного органа, ЦОН фиксирует поступившие документы при помощи сканера штрихкода;</w:t>
      </w:r>
      <w:r>
        <w:br/>
      </w:r>
      <w:r>
        <w:rPr>
          <w:rFonts w:ascii="Times New Roman"/>
          <w:b w:val="false"/>
          <w:i w:val="false"/>
          <w:color w:val="000000"/>
          <w:sz w:val="28"/>
        </w:rPr>
        <w:t>
      6) ЦОН выдает потребителю уведомление о принятии решения о регистрации и учете граждан Республики Казахстан, пострадавших вследствие ядерных испытаний на Семипалатинском испытательном ядерном полигоне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w:t>
      </w:r>
      <w:r>
        <w:rPr>
          <w:rFonts w:ascii="Times New Roman"/>
          <w:b w:val="false"/>
          <w:i w:val="false"/>
          <w:color w:val="000000"/>
          <w:sz w:val="28"/>
        </w:rPr>
        <w:t>
      10. Минимальное количество лиц, осуществляющих прием документов для оказания государственной услуги на каждом этапе, составляет по одному сотруднику.</w:t>
      </w:r>
    </w:p>
    <w:bookmarkEnd w:id="109"/>
    <w:bookmarkStart w:name="z185" w:id="110"/>
    <w:p>
      <w:pPr>
        <w:spacing w:after="0"/>
        <w:ind w:left="0"/>
        <w:jc w:val="left"/>
      </w:pPr>
      <w:r>
        <w:rPr>
          <w:rFonts w:ascii="Times New Roman"/>
          <w:b/>
          <w:i w:val="false"/>
          <w:color w:val="000000"/>
        </w:rPr>
        <w:t xml:space="preserve"> 
3. Описание действий (взаимодействия)</w:t>
      </w:r>
      <w:r>
        <w:br/>
      </w:r>
      <w:r>
        <w:rPr>
          <w:rFonts w:ascii="Times New Roman"/>
          <w:b/>
          <w:i w:val="false"/>
          <w:color w:val="000000"/>
        </w:rPr>
        <w:t>
в процессе оказания государственной услуги</w:t>
      </w:r>
    </w:p>
    <w:bookmarkEnd w:id="110"/>
    <w:bookmarkStart w:name="z186" w:id="111"/>
    <w:p>
      <w:pPr>
        <w:spacing w:after="0"/>
        <w:ind w:left="0"/>
        <w:jc w:val="both"/>
      </w:pPr>
      <w:r>
        <w:rPr>
          <w:rFonts w:ascii="Times New Roman"/>
          <w:b w:val="false"/>
          <w:i w:val="false"/>
          <w:color w:val="000000"/>
          <w:sz w:val="28"/>
        </w:rPr>
        <w:t>
      11. Необходимые для получения государственной услуги заполненная форма заявления и другие документы сдаются специалисту уполномоченного органа адрес, телефон,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Сведения о номере кабинета специалиста уполномоченного органа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При оказании государственной услуги через ЦОН адрес, телефон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прием документов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ЦОН.</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потребитель представляет следующие документы:</w:t>
      </w:r>
      <w:r>
        <w:br/>
      </w:r>
      <w:r>
        <w:rPr>
          <w:rFonts w:ascii="Times New Roman"/>
          <w:b w:val="false"/>
          <w:i w:val="false"/>
          <w:color w:val="000000"/>
          <w:sz w:val="28"/>
        </w:rPr>
        <w:t>
      1) заявление установленного образца;</w:t>
      </w:r>
      <w:r>
        <w:br/>
      </w:r>
      <w:r>
        <w:rPr>
          <w:rFonts w:ascii="Times New Roman"/>
          <w:b w:val="false"/>
          <w:i w:val="false"/>
          <w:color w:val="000000"/>
          <w:sz w:val="28"/>
        </w:rPr>
        <w:t>
      2) документ, удостоверяющий личность;</w:t>
      </w:r>
      <w:r>
        <w:br/>
      </w:r>
      <w:r>
        <w:rPr>
          <w:rFonts w:ascii="Times New Roman"/>
          <w:b w:val="false"/>
          <w:i w:val="false"/>
          <w:color w:val="000000"/>
          <w:sz w:val="28"/>
        </w:rPr>
        <w:t>
      3) документ, подтверждающий регистрацию по месту жительства;</w:t>
      </w:r>
      <w:r>
        <w:br/>
      </w:r>
      <w:r>
        <w:rPr>
          <w:rFonts w:ascii="Times New Roman"/>
          <w:b w:val="false"/>
          <w:i w:val="false"/>
          <w:color w:val="000000"/>
          <w:sz w:val="28"/>
        </w:rPr>
        <w:t>
      4) свидетельство налогоплательщика (а при наличии индивидуальный идентификационный номер);</w:t>
      </w:r>
      <w:r>
        <w:br/>
      </w:r>
      <w:r>
        <w:rPr>
          <w:rFonts w:ascii="Times New Roman"/>
          <w:b w:val="false"/>
          <w:i w:val="false"/>
          <w:color w:val="000000"/>
          <w:sz w:val="28"/>
        </w:rPr>
        <w:t>
      5) временное свидетельство о присвоении социального индивидуального кода (а при наличии индивидуальный идентификационный номер);</w:t>
      </w:r>
      <w:r>
        <w:br/>
      </w:r>
      <w:r>
        <w:rPr>
          <w:rFonts w:ascii="Times New Roman"/>
          <w:b w:val="false"/>
          <w:i w:val="false"/>
          <w:color w:val="000000"/>
          <w:sz w:val="28"/>
        </w:rPr>
        <w:t>
      6) сберегательная книжка или договор с уполномоченной организацией по выдаче компенсации;</w:t>
      </w:r>
      <w:r>
        <w:br/>
      </w:r>
      <w:r>
        <w:rPr>
          <w:rFonts w:ascii="Times New Roman"/>
          <w:b w:val="false"/>
          <w:i w:val="false"/>
          <w:color w:val="000000"/>
          <w:sz w:val="28"/>
        </w:rPr>
        <w:t>
      7) документы, подтверждающие факт и период проживания на территории Семипалатинского испытательного полигона в периоды с 1949 по 1965 годы, с 1966 по 1990 годы (архивные справки, справки сельских, поселковых (аульных) Советов народных депутатов, жилищно-эксплуатационных управлений, домоуправлений, акимов поселка, аула (села), аульного (сельского) округа, кооперативов собственников квартир; трудовая книжка; диплом об окончании учебного заведения; военный билет; свидетельство о рождении; аттестат о среднем образовании; свидетельство об окончании основной школы; удостоверение, подтверждающее право на льготы пострадавшему(ей) вследствие ядерных испытаний на Семипалатинском испытательном ядерном полигоне, выданное в установленном Законом порядке).</w:t>
      </w:r>
      <w:r>
        <w:br/>
      </w:r>
      <w:r>
        <w:rPr>
          <w:rFonts w:ascii="Times New Roman"/>
          <w:b w:val="false"/>
          <w:i w:val="false"/>
          <w:color w:val="000000"/>
          <w:sz w:val="28"/>
        </w:rPr>
        <w:t>
      Если архивные и иные документы не сохранились - решение суда об установлении юридического факта и периода проживания на территории, подвергшейся воздействию ядерных испытаний.</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потребителю.</w:t>
      </w:r>
      <w:r>
        <w:br/>
      </w:r>
      <w:r>
        <w:rPr>
          <w:rFonts w:ascii="Times New Roman"/>
          <w:b w:val="false"/>
          <w:i w:val="false"/>
          <w:color w:val="000000"/>
          <w:sz w:val="28"/>
        </w:rPr>
        <w:t>
      В случае невозможности личного обращения, граждане вправе уполномочить других лиц на обращение с заявлением и необходимыми документами на основании доверенности, выданной в установленном порядке.</w:t>
      </w:r>
      <w:r>
        <w:br/>
      </w:r>
      <w:r>
        <w:rPr>
          <w:rFonts w:ascii="Times New Roman"/>
          <w:b w:val="false"/>
          <w:i w:val="false"/>
          <w:color w:val="000000"/>
          <w:sz w:val="28"/>
        </w:rPr>
        <w:t>
</w:t>
      </w:r>
      <w:r>
        <w:rPr>
          <w:rFonts w:ascii="Times New Roman"/>
          <w:b w:val="false"/>
          <w:i w:val="false"/>
          <w:color w:val="000000"/>
          <w:sz w:val="28"/>
        </w:rPr>
        <w:t>
      13. В процессе оказания государственной услуги участвуют следующие структурно-функциональные единицы (далее - СФЕ) - структурные подразделения государственных органов, принимающие участие в оказании государственной услуги на определенной стадии:</w:t>
      </w:r>
      <w:r>
        <w:br/>
      </w:r>
      <w:r>
        <w:rPr>
          <w:rFonts w:ascii="Times New Roman"/>
          <w:b w:val="false"/>
          <w:i w:val="false"/>
          <w:color w:val="000000"/>
          <w:sz w:val="28"/>
        </w:rPr>
        <w:t>
      1) инспектор ЦОН (СФЕ - 1);</w:t>
      </w:r>
      <w:r>
        <w:br/>
      </w:r>
      <w:r>
        <w:rPr>
          <w:rFonts w:ascii="Times New Roman"/>
          <w:b w:val="false"/>
          <w:i w:val="false"/>
          <w:color w:val="000000"/>
          <w:sz w:val="28"/>
        </w:rPr>
        <w:t>
      2) руководитель уполномоченного органа (СФЕ - 2);</w:t>
      </w:r>
      <w:r>
        <w:br/>
      </w:r>
      <w:r>
        <w:rPr>
          <w:rFonts w:ascii="Times New Roman"/>
          <w:b w:val="false"/>
          <w:i w:val="false"/>
          <w:color w:val="000000"/>
          <w:sz w:val="28"/>
        </w:rPr>
        <w:t>
      3) специалист уполномоченного органа (СФЕ - 3);</w:t>
      </w:r>
      <w:r>
        <w:br/>
      </w:r>
      <w:r>
        <w:rPr>
          <w:rFonts w:ascii="Times New Roman"/>
          <w:b w:val="false"/>
          <w:i w:val="false"/>
          <w:color w:val="000000"/>
          <w:sz w:val="28"/>
        </w:rPr>
        <w:t>
      4) специальная комиссия (СФЕ - 4).</w:t>
      </w:r>
      <w:r>
        <w:br/>
      </w:r>
      <w:r>
        <w:rPr>
          <w:rFonts w:ascii="Times New Roman"/>
          <w:b w:val="false"/>
          <w:i w:val="false"/>
          <w:color w:val="000000"/>
          <w:sz w:val="28"/>
        </w:rPr>
        <w:t>
</w:t>
      </w:r>
      <w:r>
        <w:rPr>
          <w:rFonts w:ascii="Times New Roman"/>
          <w:b w:val="false"/>
          <w:i w:val="false"/>
          <w:color w:val="000000"/>
          <w:sz w:val="28"/>
        </w:rPr>
        <w:t>
      14.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 xml:space="preserve">приложении 3 </w:t>
      </w:r>
      <w:r>
        <w:rPr>
          <w:rFonts w:ascii="Times New Roman"/>
          <w:b w:val="false"/>
          <w:i w:val="false"/>
          <w:color w:val="000000"/>
          <w:sz w:val="28"/>
        </w:rPr>
        <w:t>к настоящему регламенту.</w:t>
      </w:r>
      <w:r>
        <w:br/>
      </w:r>
      <w:r>
        <w:rPr>
          <w:rFonts w:ascii="Times New Roman"/>
          <w:b w:val="false"/>
          <w:i w:val="false"/>
          <w:color w:val="000000"/>
          <w:sz w:val="28"/>
        </w:rPr>
        <w:t>
</w:t>
      </w:r>
      <w:r>
        <w:rPr>
          <w:rFonts w:ascii="Times New Roman"/>
          <w:b w:val="false"/>
          <w:i w:val="false"/>
          <w:color w:val="000000"/>
          <w:sz w:val="28"/>
        </w:rPr>
        <w:t>
      15.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 Форма заявления и уведомления о принятии решения о регистрации и учете граждан Республики Казахстан, пострадавших вследствие ядерных испытаний на Семипалатинском испытательном ядерном полигоне, либо мотивированного ответа об отказе в предоставлении государственной услуги приведена в </w:t>
      </w:r>
      <w:r>
        <w:rPr>
          <w:rFonts w:ascii="Times New Roman"/>
          <w:b w:val="false"/>
          <w:i w:val="false"/>
          <w:color w:val="000000"/>
          <w:sz w:val="28"/>
        </w:rPr>
        <w:t>приложениях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регламенту.</w:t>
      </w:r>
    </w:p>
    <w:bookmarkEnd w:id="111"/>
    <w:bookmarkStart w:name="z192" w:id="112"/>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
оказывающих государственные услуги</w:t>
      </w:r>
    </w:p>
    <w:bookmarkEnd w:id="112"/>
    <w:bookmarkStart w:name="z193" w:id="113"/>
    <w:p>
      <w:pPr>
        <w:spacing w:after="0"/>
        <w:ind w:left="0"/>
        <w:jc w:val="both"/>
      </w:pPr>
      <w:r>
        <w:rPr>
          <w:rFonts w:ascii="Times New Roman"/>
          <w:b w:val="false"/>
          <w:i w:val="false"/>
          <w:color w:val="000000"/>
          <w:sz w:val="28"/>
        </w:rPr>
        <w:t>
      17. Должностные лица, оказывающие государственную услугу, несут ответственность за принимаемые ими решения и действия (бездействие) в ходе оказания государственной услуги в порядке, предусмотренном законодательством Республики Казахстан.</w:t>
      </w:r>
    </w:p>
    <w:bookmarkEnd w:id="113"/>
    <w:bookmarkStart w:name="z194" w:id="114"/>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«Регистрация и учет граждан,</w:t>
      </w:r>
      <w:r>
        <w:br/>
      </w:r>
      <w:r>
        <w:rPr>
          <w:rFonts w:ascii="Times New Roman"/>
          <w:b w:val="false"/>
          <w:i w:val="false"/>
          <w:color w:val="000000"/>
          <w:sz w:val="28"/>
        </w:rPr>
        <w:t>
пострадавших вследствие ядерных</w:t>
      </w:r>
      <w:r>
        <w:br/>
      </w:r>
      <w:r>
        <w:rPr>
          <w:rFonts w:ascii="Times New Roman"/>
          <w:b w:val="false"/>
          <w:i w:val="false"/>
          <w:color w:val="000000"/>
          <w:sz w:val="28"/>
        </w:rPr>
        <w:t>
испытаний на Семипалатинском</w:t>
      </w:r>
      <w:r>
        <w:br/>
      </w:r>
      <w:r>
        <w:rPr>
          <w:rFonts w:ascii="Times New Roman"/>
          <w:b w:val="false"/>
          <w:i w:val="false"/>
          <w:color w:val="000000"/>
          <w:sz w:val="28"/>
        </w:rPr>
        <w:t>
испытательном ядерном полигоне»</w:t>
      </w:r>
    </w:p>
    <w:bookmarkEnd w:id="114"/>
    <w:p>
      <w:pPr>
        <w:spacing w:after="0"/>
        <w:ind w:left="0"/>
        <w:jc w:val="left"/>
      </w:pPr>
      <w:r>
        <w:rPr>
          <w:rFonts w:ascii="Times New Roman"/>
          <w:b/>
          <w:i w:val="false"/>
          <w:color w:val="000000"/>
        </w:rPr>
        <w:t xml:space="preserve"> Адреса и график работы уполномоченного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3372"/>
        <w:gridCol w:w="4364"/>
        <w:gridCol w:w="1936"/>
        <w:gridCol w:w="2528"/>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Усть-Каменогорска</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город</w:t>
            </w:r>
            <w:r>
              <w:br/>
            </w:r>
            <w:r>
              <w:rPr>
                <w:rFonts w:ascii="Times New Roman"/>
                <w:b w:val="false"/>
                <w:i w:val="false"/>
                <w:color w:val="000000"/>
                <w:sz w:val="20"/>
              </w:rPr>
              <w:t>
Усть-Каменогорск,</w:t>
            </w:r>
            <w:r>
              <w:br/>
            </w:r>
            <w:r>
              <w:rPr>
                <w:rFonts w:ascii="Times New Roman"/>
                <w:b w:val="false"/>
                <w:i w:val="false"/>
                <w:color w:val="000000"/>
                <w:sz w:val="20"/>
              </w:rPr>
              <w:t>
улица Ворошилова, 157/2</w:t>
            </w:r>
            <w:r>
              <w:br/>
            </w:r>
            <w:r>
              <w:rPr>
                <w:rFonts w:ascii="Times New Roman"/>
                <w:b w:val="false"/>
                <w:i w:val="false"/>
                <w:color w:val="000000"/>
                <w:sz w:val="20"/>
              </w:rPr>
              <w:t>
ozisp_uka@mail.ru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77-03-33</w:t>
            </w:r>
          </w:p>
        </w:tc>
        <w:tc>
          <w:tcPr>
            <w:tcW w:w="2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Семей</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071400, город</w:t>
            </w:r>
            <w:r>
              <w:br/>
            </w:r>
            <w:r>
              <w:rPr>
                <w:rFonts w:ascii="Times New Roman"/>
                <w:b w:val="false"/>
                <w:i w:val="false"/>
                <w:color w:val="000000"/>
                <w:sz w:val="20"/>
              </w:rPr>
              <w:t>
Семей, улица</w:t>
            </w:r>
            <w:r>
              <w:br/>
            </w:r>
            <w:r>
              <w:rPr>
                <w:rFonts w:ascii="Times New Roman"/>
                <w:b w:val="false"/>
                <w:i w:val="false"/>
                <w:color w:val="000000"/>
                <w:sz w:val="20"/>
              </w:rPr>
              <w:t>
Козбагарова, 40</w:t>
            </w:r>
            <w:r>
              <w:br/>
            </w:r>
            <w:r>
              <w:rPr>
                <w:rFonts w:ascii="Times New Roman"/>
                <w:b w:val="false"/>
                <w:i w:val="false"/>
                <w:color w:val="000000"/>
                <w:sz w:val="20"/>
              </w:rPr>
              <w:t>
czn@mail.kz</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56-17-88</w:t>
            </w:r>
          </w:p>
        </w:tc>
        <w:tc>
          <w:tcPr>
            <w:tcW w:w="0" w:type="auto"/>
            <w:vMerge/>
            <w:tcBorders>
              <w:top w:val="nil"/>
              <w:left w:val="single" w:color="cfcfcf" w:sz="5"/>
              <w:bottom w:val="single" w:color="cfcfcf" w:sz="5"/>
              <w:right w:val="single" w:color="cfcfcf" w:sz="5"/>
            </w:tcBorders>
          </w:tcP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Риддер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город</w:t>
            </w:r>
            <w:r>
              <w:br/>
            </w:r>
            <w:r>
              <w:rPr>
                <w:rFonts w:ascii="Times New Roman"/>
                <w:b w:val="false"/>
                <w:i w:val="false"/>
                <w:color w:val="000000"/>
                <w:sz w:val="20"/>
              </w:rPr>
              <w:t>
Риддер,</w:t>
            </w:r>
            <w:r>
              <w:br/>
            </w:r>
            <w:r>
              <w:rPr>
                <w:rFonts w:ascii="Times New Roman"/>
                <w:b w:val="false"/>
                <w:i w:val="false"/>
                <w:color w:val="000000"/>
                <w:sz w:val="20"/>
              </w:rPr>
              <w:t>
улица Гагарина, 6</w:t>
            </w:r>
            <w:r>
              <w:br/>
            </w:r>
            <w:r>
              <w:rPr>
                <w:rFonts w:ascii="Times New Roman"/>
                <w:b w:val="false"/>
                <w:i w:val="false"/>
                <w:color w:val="000000"/>
                <w:sz w:val="20"/>
              </w:rPr>
              <w:t>
loszn@yandex.ru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4-54-47</w:t>
            </w:r>
          </w:p>
        </w:tc>
        <w:tc>
          <w:tcPr>
            <w:tcW w:w="0" w:type="auto"/>
            <w:vMerge/>
            <w:tcBorders>
              <w:top w:val="nil"/>
              <w:left w:val="single" w:color="cfcfcf" w:sz="5"/>
              <w:bottom w:val="single" w:color="cfcfcf" w:sz="5"/>
              <w:right w:val="single" w:color="cfcfcf" w:sz="5"/>
            </w:tcBorders>
          </w:tcP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Курчатов</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071100, город</w:t>
            </w:r>
            <w:r>
              <w:br/>
            </w:r>
            <w:r>
              <w:rPr>
                <w:rFonts w:ascii="Times New Roman"/>
                <w:b w:val="false"/>
                <w:i w:val="false"/>
                <w:color w:val="000000"/>
                <w:sz w:val="20"/>
              </w:rPr>
              <w:t>
Курчатов,</w:t>
            </w:r>
            <w:r>
              <w:br/>
            </w:r>
            <w:r>
              <w:rPr>
                <w:rFonts w:ascii="Times New Roman"/>
                <w:b w:val="false"/>
                <w:i w:val="false"/>
                <w:color w:val="000000"/>
                <w:sz w:val="20"/>
              </w:rPr>
              <w:t>
улица Курчатова, 3</w:t>
            </w:r>
            <w:r>
              <w:br/>
            </w:r>
            <w:r>
              <w:rPr>
                <w:rFonts w:ascii="Times New Roman"/>
                <w:b w:val="false"/>
                <w:i w:val="false"/>
                <w:color w:val="000000"/>
                <w:sz w:val="20"/>
              </w:rPr>
              <w:t>
Kurchatov_CC@mail.kz</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2-38-30</w:t>
            </w:r>
          </w:p>
        </w:tc>
        <w:tc>
          <w:tcPr>
            <w:tcW w:w="0" w:type="auto"/>
            <w:vMerge/>
            <w:tcBorders>
              <w:top w:val="nil"/>
              <w:left w:val="single" w:color="cfcfcf" w:sz="5"/>
              <w:bottom w:val="single" w:color="cfcfcf" w:sz="5"/>
              <w:right w:val="single" w:color="cfcfcf" w:sz="5"/>
            </w:tcBorders>
          </w:tcP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Абайского района</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Абайский</w:t>
            </w:r>
            <w:r>
              <w:br/>
            </w:r>
            <w:r>
              <w:rPr>
                <w:rFonts w:ascii="Times New Roman"/>
                <w:b w:val="false"/>
                <w:i w:val="false"/>
                <w:color w:val="000000"/>
                <w:sz w:val="20"/>
              </w:rPr>
              <w:t>
район, село Караул,</w:t>
            </w:r>
            <w:r>
              <w:br/>
            </w:r>
            <w:r>
              <w:rPr>
                <w:rFonts w:ascii="Times New Roman"/>
                <w:b w:val="false"/>
                <w:i w:val="false"/>
                <w:color w:val="000000"/>
                <w:sz w:val="20"/>
              </w:rPr>
              <w:t>
улица Кунанбая, 14</w:t>
            </w:r>
            <w:r>
              <w:br/>
            </w:r>
            <w:r>
              <w:rPr>
                <w:rFonts w:ascii="Times New Roman"/>
                <w:b w:val="false"/>
                <w:i w:val="false"/>
                <w:color w:val="000000"/>
                <w:sz w:val="20"/>
              </w:rPr>
              <w:t>
abai_c@mail.ru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9-15-05</w:t>
            </w:r>
          </w:p>
        </w:tc>
        <w:tc>
          <w:tcPr>
            <w:tcW w:w="0" w:type="auto"/>
            <w:vMerge/>
            <w:tcBorders>
              <w:top w:val="nil"/>
              <w:left w:val="single" w:color="cfcfcf" w:sz="5"/>
              <w:bottom w:val="single" w:color="cfcfcf" w:sz="5"/>
              <w:right w:val="single" w:color="cfcfcf" w:sz="5"/>
            </w:tcBorders>
          </w:tcP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Аягозского района</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город Аягоз,</w:t>
            </w:r>
            <w:r>
              <w:br/>
            </w:r>
            <w:r>
              <w:rPr>
                <w:rFonts w:ascii="Times New Roman"/>
                <w:b w:val="false"/>
                <w:i w:val="false"/>
                <w:color w:val="000000"/>
                <w:sz w:val="20"/>
              </w:rPr>
              <w:t>
улица Дуйсенова, 104</w:t>
            </w:r>
            <w:r>
              <w:br/>
            </w:r>
            <w:r>
              <w:rPr>
                <w:rFonts w:ascii="Times New Roman"/>
                <w:b w:val="false"/>
                <w:i w:val="false"/>
                <w:color w:val="000000"/>
                <w:sz w:val="20"/>
              </w:rPr>
              <w:t>
ayagoz.sobes@mail.ru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3-27-56</w:t>
            </w:r>
          </w:p>
        </w:tc>
        <w:tc>
          <w:tcPr>
            <w:tcW w:w="0" w:type="auto"/>
            <w:vMerge/>
            <w:tcBorders>
              <w:top w:val="nil"/>
              <w:left w:val="single" w:color="cfcfcf" w:sz="5"/>
              <w:bottom w:val="single" w:color="cfcfcf" w:sz="5"/>
              <w:right w:val="single" w:color="cfcfcf" w:sz="5"/>
            </w:tcBorders>
          </w:tcP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Бескарагайского района</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w:t>
            </w:r>
            <w:r>
              <w:br/>
            </w:r>
            <w:r>
              <w:rPr>
                <w:rFonts w:ascii="Times New Roman"/>
                <w:b w:val="false"/>
                <w:i w:val="false"/>
                <w:color w:val="000000"/>
                <w:sz w:val="20"/>
              </w:rPr>
              <w:t>
Бескарагайский</w:t>
            </w:r>
            <w:r>
              <w:br/>
            </w:r>
            <w:r>
              <w:rPr>
                <w:rFonts w:ascii="Times New Roman"/>
                <w:b w:val="false"/>
                <w:i w:val="false"/>
                <w:color w:val="000000"/>
                <w:sz w:val="20"/>
              </w:rPr>
              <w:t>
район, село</w:t>
            </w:r>
            <w:r>
              <w:br/>
            </w:r>
            <w:r>
              <w:rPr>
                <w:rFonts w:ascii="Times New Roman"/>
                <w:b w:val="false"/>
                <w:i w:val="false"/>
                <w:color w:val="000000"/>
                <w:sz w:val="20"/>
              </w:rPr>
              <w:t>
Бескарагай, улица</w:t>
            </w:r>
            <w:r>
              <w:br/>
            </w:r>
            <w:r>
              <w:rPr>
                <w:rFonts w:ascii="Times New Roman"/>
                <w:b w:val="false"/>
                <w:i w:val="false"/>
                <w:color w:val="000000"/>
                <w:sz w:val="20"/>
              </w:rPr>
              <w:t>
Пушкина, 2А</w:t>
            </w:r>
            <w:r>
              <w:br/>
            </w:r>
            <w:r>
              <w:rPr>
                <w:rFonts w:ascii="Times New Roman"/>
                <w:b w:val="false"/>
                <w:i w:val="false"/>
                <w:color w:val="000000"/>
                <w:sz w:val="20"/>
              </w:rPr>
              <w:t>
beskar_c@mail.ru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9-11-82</w:t>
            </w:r>
          </w:p>
        </w:tc>
        <w:tc>
          <w:tcPr>
            <w:tcW w:w="0" w:type="auto"/>
            <w:vMerge/>
            <w:tcBorders>
              <w:top w:val="nil"/>
              <w:left w:val="single" w:color="cfcfcf" w:sz="5"/>
              <w:bottom w:val="single" w:color="cfcfcf" w:sz="5"/>
              <w:right w:val="single" w:color="cfcfcf" w:sz="5"/>
            </w:tcBorders>
          </w:tcP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Бородулихинского района</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w:t>
            </w:r>
            <w:r>
              <w:br/>
            </w:r>
            <w:r>
              <w:rPr>
                <w:rFonts w:ascii="Times New Roman"/>
                <w:b w:val="false"/>
                <w:i w:val="false"/>
                <w:color w:val="000000"/>
                <w:sz w:val="20"/>
              </w:rPr>
              <w:t>
Бородулихинский</w:t>
            </w:r>
            <w:r>
              <w:br/>
            </w:r>
            <w:r>
              <w:rPr>
                <w:rFonts w:ascii="Times New Roman"/>
                <w:b w:val="false"/>
                <w:i w:val="false"/>
                <w:color w:val="000000"/>
                <w:sz w:val="20"/>
              </w:rPr>
              <w:t>
район, село</w:t>
            </w:r>
            <w:r>
              <w:br/>
            </w:r>
            <w:r>
              <w:rPr>
                <w:rFonts w:ascii="Times New Roman"/>
                <w:b w:val="false"/>
                <w:i w:val="false"/>
                <w:color w:val="000000"/>
                <w:sz w:val="20"/>
              </w:rPr>
              <w:t>
Бородулиха улица</w:t>
            </w:r>
            <w:r>
              <w:br/>
            </w:r>
            <w:r>
              <w:rPr>
                <w:rFonts w:ascii="Times New Roman"/>
                <w:b w:val="false"/>
                <w:i w:val="false"/>
                <w:color w:val="000000"/>
                <w:sz w:val="20"/>
              </w:rPr>
              <w:t>
Молодежная, 25</w:t>
            </w:r>
            <w:r>
              <w:br/>
            </w:r>
            <w:r>
              <w:rPr>
                <w:rFonts w:ascii="Times New Roman"/>
                <w:b w:val="false"/>
                <w:i w:val="false"/>
                <w:color w:val="000000"/>
                <w:sz w:val="20"/>
              </w:rPr>
              <w:t>
bor_c@mail.ru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2-22-74</w:t>
            </w:r>
          </w:p>
        </w:tc>
        <w:tc>
          <w:tcPr>
            <w:tcW w:w="0" w:type="auto"/>
            <w:vMerge/>
            <w:tcBorders>
              <w:top w:val="nil"/>
              <w:left w:val="single" w:color="cfcfcf" w:sz="5"/>
              <w:bottom w:val="single" w:color="cfcfcf" w:sz="5"/>
              <w:right w:val="single" w:color="cfcfcf" w:sz="5"/>
            </w:tcBorders>
          </w:tcP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Глубоковского района</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Глубоковский</w:t>
            </w:r>
            <w:r>
              <w:br/>
            </w:r>
            <w:r>
              <w:rPr>
                <w:rFonts w:ascii="Times New Roman"/>
                <w:b w:val="false"/>
                <w:i w:val="false"/>
                <w:color w:val="000000"/>
                <w:sz w:val="20"/>
              </w:rPr>
              <w:t>
район, пос.</w:t>
            </w:r>
            <w:r>
              <w:br/>
            </w:r>
            <w:r>
              <w:rPr>
                <w:rFonts w:ascii="Times New Roman"/>
                <w:b w:val="false"/>
                <w:i w:val="false"/>
                <w:color w:val="000000"/>
                <w:sz w:val="20"/>
              </w:rPr>
              <w:t>
Глубокое, улица</w:t>
            </w:r>
            <w:r>
              <w:br/>
            </w:r>
            <w:r>
              <w:rPr>
                <w:rFonts w:ascii="Times New Roman"/>
                <w:b w:val="false"/>
                <w:i w:val="false"/>
                <w:color w:val="000000"/>
                <w:sz w:val="20"/>
              </w:rPr>
              <w:t>
Поповича, 13</w:t>
            </w:r>
            <w:r>
              <w:br/>
            </w:r>
            <w:r>
              <w:rPr>
                <w:rFonts w:ascii="Times New Roman"/>
                <w:b w:val="false"/>
                <w:i w:val="false"/>
                <w:color w:val="000000"/>
                <w:sz w:val="20"/>
              </w:rPr>
              <w:t>
glubokoe-ozsp@</w:t>
            </w:r>
            <w:r>
              <w:br/>
            </w:r>
            <w:r>
              <w:rPr>
                <w:rFonts w:ascii="Times New Roman"/>
                <w:b w:val="false"/>
                <w:i w:val="false"/>
                <w:color w:val="000000"/>
                <w:sz w:val="20"/>
              </w:rPr>
              <w:t>
mail.ru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2-11-15</w:t>
            </w:r>
          </w:p>
        </w:tc>
        <w:tc>
          <w:tcPr>
            <w:tcW w:w="0" w:type="auto"/>
            <w:vMerge/>
            <w:tcBorders>
              <w:top w:val="nil"/>
              <w:left w:val="single" w:color="cfcfcf" w:sz="5"/>
              <w:bottom w:val="single" w:color="cfcfcf" w:sz="5"/>
              <w:right w:val="single" w:color="cfcfcf" w:sz="5"/>
            </w:tcBorders>
          </w:tcP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Жарминского района</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 Жарминский</w:t>
            </w:r>
            <w:r>
              <w:br/>
            </w:r>
            <w:r>
              <w:rPr>
                <w:rFonts w:ascii="Times New Roman"/>
                <w:b w:val="false"/>
                <w:i w:val="false"/>
                <w:color w:val="000000"/>
                <w:sz w:val="20"/>
              </w:rPr>
              <w:t>
район, село</w:t>
            </w:r>
            <w:r>
              <w:br/>
            </w:r>
            <w:r>
              <w:rPr>
                <w:rFonts w:ascii="Times New Roman"/>
                <w:b w:val="false"/>
                <w:i w:val="false"/>
                <w:color w:val="000000"/>
                <w:sz w:val="20"/>
              </w:rPr>
              <w:t>
Калбатау,</w:t>
            </w:r>
            <w:r>
              <w:br/>
            </w:r>
            <w:r>
              <w:rPr>
                <w:rFonts w:ascii="Times New Roman"/>
                <w:b w:val="false"/>
                <w:i w:val="false"/>
                <w:color w:val="000000"/>
                <w:sz w:val="20"/>
              </w:rPr>
              <w:t>
улица</w:t>
            </w:r>
            <w:r>
              <w:br/>
            </w:r>
            <w:r>
              <w:rPr>
                <w:rFonts w:ascii="Times New Roman"/>
                <w:b w:val="false"/>
                <w:i w:val="false"/>
                <w:color w:val="000000"/>
                <w:sz w:val="20"/>
              </w:rPr>
              <w:t>
Мусулманкулова, 70</w:t>
            </w:r>
            <w:r>
              <w:br/>
            </w:r>
            <w:r>
              <w:rPr>
                <w:rFonts w:ascii="Times New Roman"/>
                <w:b w:val="false"/>
                <w:i w:val="false"/>
                <w:color w:val="000000"/>
                <w:sz w:val="20"/>
              </w:rPr>
              <w:t>
Zharma_c@mail.ru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6-56-70</w:t>
            </w:r>
          </w:p>
        </w:tc>
        <w:tc>
          <w:tcPr>
            <w:tcW w:w="0" w:type="auto"/>
            <w:vMerge/>
            <w:tcBorders>
              <w:top w:val="nil"/>
              <w:left w:val="single" w:color="cfcfcf" w:sz="5"/>
              <w:bottom w:val="single" w:color="cfcfcf" w:sz="5"/>
              <w:right w:val="single" w:color="cfcfcf" w:sz="5"/>
            </w:tcBorders>
          </w:tcPr>
          <w:p/>
        </w:tc>
      </w:tr>
      <w:tr>
        <w:trPr>
          <w:trHeight w:val="5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Зайсанского района</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 Зайсанский</w:t>
            </w:r>
            <w:r>
              <w:br/>
            </w:r>
            <w:r>
              <w:rPr>
                <w:rFonts w:ascii="Times New Roman"/>
                <w:b w:val="false"/>
                <w:i w:val="false"/>
                <w:color w:val="000000"/>
                <w:sz w:val="20"/>
              </w:rPr>
              <w:t>
район, город Зайсан,</w:t>
            </w:r>
            <w:r>
              <w:br/>
            </w:r>
            <w:r>
              <w:rPr>
                <w:rFonts w:ascii="Times New Roman"/>
                <w:b w:val="false"/>
                <w:i w:val="false"/>
                <w:color w:val="000000"/>
                <w:sz w:val="20"/>
              </w:rPr>
              <w:t>
улица Манапова, 21А</w:t>
            </w:r>
            <w:r>
              <w:br/>
            </w:r>
            <w:r>
              <w:rPr>
                <w:rFonts w:ascii="Times New Roman"/>
                <w:b w:val="false"/>
                <w:i w:val="false"/>
                <w:color w:val="000000"/>
                <w:sz w:val="20"/>
              </w:rPr>
              <w:t>
zaisan_sobes@mail.ru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2-18-66</w:t>
            </w:r>
          </w:p>
        </w:tc>
        <w:tc>
          <w:tcPr>
            <w:tcW w:w="0" w:type="auto"/>
            <w:vMerge/>
            <w:tcBorders>
              <w:top w:val="nil"/>
              <w:left w:val="single" w:color="cfcfcf" w:sz="5"/>
              <w:bottom w:val="single" w:color="cfcfcf" w:sz="5"/>
              <w:right w:val="single" w:color="cfcfcf" w:sz="5"/>
            </w:tcBorders>
          </w:tcPr>
          <w:p/>
        </w:tc>
      </w:tr>
      <w:tr>
        <w:trPr>
          <w:trHeight w:val="4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Зыряновского района</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Зыряновский</w:t>
            </w:r>
            <w:r>
              <w:br/>
            </w:r>
            <w:r>
              <w:rPr>
                <w:rFonts w:ascii="Times New Roman"/>
                <w:b w:val="false"/>
                <w:i w:val="false"/>
                <w:color w:val="000000"/>
                <w:sz w:val="20"/>
              </w:rPr>
              <w:t>
район, город</w:t>
            </w:r>
            <w:r>
              <w:br/>
            </w:r>
            <w:r>
              <w:rPr>
                <w:rFonts w:ascii="Times New Roman"/>
                <w:b w:val="false"/>
                <w:i w:val="false"/>
                <w:color w:val="000000"/>
                <w:sz w:val="20"/>
              </w:rPr>
              <w:t>
Зыряновск,</w:t>
            </w:r>
            <w:r>
              <w:br/>
            </w:r>
            <w:r>
              <w:rPr>
                <w:rFonts w:ascii="Times New Roman"/>
                <w:b w:val="false"/>
                <w:i w:val="false"/>
                <w:color w:val="000000"/>
                <w:sz w:val="20"/>
              </w:rPr>
              <w:t>
улица Первомайская,</w:t>
            </w:r>
            <w:r>
              <w:br/>
            </w:r>
            <w:r>
              <w:rPr>
                <w:rFonts w:ascii="Times New Roman"/>
                <w:b w:val="false"/>
                <w:i w:val="false"/>
                <w:color w:val="000000"/>
                <w:sz w:val="20"/>
              </w:rPr>
              <w:t>
23</w:t>
            </w:r>
            <w:r>
              <w:br/>
            </w:r>
            <w:r>
              <w:rPr>
                <w:rFonts w:ascii="Times New Roman"/>
                <w:b w:val="false"/>
                <w:i w:val="false"/>
                <w:color w:val="000000"/>
                <w:sz w:val="20"/>
              </w:rPr>
              <w:t>
zir_sob@mail.ru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6-22-57</w:t>
            </w:r>
          </w:p>
        </w:tc>
        <w:tc>
          <w:tcPr>
            <w:tcW w:w="0" w:type="auto"/>
            <w:vMerge/>
            <w:tcBorders>
              <w:top w:val="nil"/>
              <w:left w:val="single" w:color="cfcfcf" w:sz="5"/>
              <w:bottom w:val="single" w:color="cfcfcf" w:sz="5"/>
              <w:right w:val="single" w:color="cfcfcf" w:sz="5"/>
            </w:tcBorders>
          </w:tcP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Катон-Карагайского района</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w:t>
            </w:r>
            <w:r>
              <w:br/>
            </w:r>
            <w:r>
              <w:rPr>
                <w:rFonts w:ascii="Times New Roman"/>
                <w:b w:val="false"/>
                <w:i w:val="false"/>
                <w:color w:val="000000"/>
                <w:sz w:val="20"/>
              </w:rPr>
              <w:t>
Катон-Карагайский</w:t>
            </w:r>
            <w:r>
              <w:br/>
            </w:r>
            <w:r>
              <w:rPr>
                <w:rFonts w:ascii="Times New Roman"/>
                <w:b w:val="false"/>
                <w:i w:val="false"/>
                <w:color w:val="000000"/>
                <w:sz w:val="20"/>
              </w:rPr>
              <w:t>
район, село Улкен</w:t>
            </w:r>
            <w:r>
              <w:br/>
            </w:r>
            <w:r>
              <w:rPr>
                <w:rFonts w:ascii="Times New Roman"/>
                <w:b w:val="false"/>
                <w:i w:val="false"/>
                <w:color w:val="000000"/>
                <w:sz w:val="20"/>
              </w:rPr>
              <w:t>
Нарын,</w:t>
            </w:r>
            <w:r>
              <w:br/>
            </w:r>
            <w:r>
              <w:rPr>
                <w:rFonts w:ascii="Times New Roman"/>
                <w:b w:val="false"/>
                <w:i w:val="false"/>
                <w:color w:val="000000"/>
                <w:sz w:val="20"/>
              </w:rPr>
              <w:t>
улица Абылайхана,</w:t>
            </w:r>
            <w:r>
              <w:br/>
            </w:r>
            <w:r>
              <w:rPr>
                <w:rFonts w:ascii="Times New Roman"/>
                <w:b w:val="false"/>
                <w:i w:val="false"/>
                <w:color w:val="000000"/>
                <w:sz w:val="20"/>
              </w:rPr>
              <w:t>
109 katon_c@mail.kz</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2-14-53</w:t>
            </w:r>
          </w:p>
        </w:tc>
        <w:tc>
          <w:tcPr>
            <w:tcW w:w="0" w:type="auto"/>
            <w:vMerge/>
            <w:tcBorders>
              <w:top w:val="nil"/>
              <w:left w:val="single" w:color="cfcfcf" w:sz="5"/>
              <w:bottom w:val="single" w:color="cfcfcf" w:sz="5"/>
              <w:right w:val="single" w:color="cfcfcf" w:sz="5"/>
            </w:tcBorders>
          </w:tcP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Курчумского района</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Курчумский</w:t>
            </w:r>
            <w:r>
              <w:br/>
            </w:r>
            <w:r>
              <w:rPr>
                <w:rFonts w:ascii="Times New Roman"/>
                <w:b w:val="false"/>
                <w:i w:val="false"/>
                <w:color w:val="000000"/>
                <w:sz w:val="20"/>
              </w:rPr>
              <w:t>
район, село Курчум,</w:t>
            </w:r>
            <w:r>
              <w:br/>
            </w:r>
            <w:r>
              <w:rPr>
                <w:rFonts w:ascii="Times New Roman"/>
                <w:b w:val="false"/>
                <w:i w:val="false"/>
                <w:color w:val="000000"/>
                <w:sz w:val="20"/>
              </w:rPr>
              <w:t>
улица Барак Батыра,</w:t>
            </w:r>
            <w:r>
              <w:br/>
            </w:r>
            <w:r>
              <w:rPr>
                <w:rFonts w:ascii="Times New Roman"/>
                <w:b w:val="false"/>
                <w:i w:val="false"/>
                <w:color w:val="000000"/>
                <w:sz w:val="20"/>
              </w:rPr>
              <w:t>
78</w:t>
            </w:r>
            <w:r>
              <w:br/>
            </w:r>
            <w:r>
              <w:rPr>
                <w:rFonts w:ascii="Times New Roman"/>
                <w:b w:val="false"/>
                <w:i w:val="false"/>
                <w:color w:val="000000"/>
                <w:sz w:val="20"/>
              </w:rPr>
              <w:t>
kur_c@mail.ru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2-13-30</w:t>
            </w:r>
          </w:p>
        </w:tc>
        <w:tc>
          <w:tcPr>
            <w:tcW w:w="0" w:type="auto"/>
            <w:vMerge/>
            <w:tcBorders>
              <w:top w:val="nil"/>
              <w:left w:val="single" w:color="cfcfcf" w:sz="5"/>
              <w:bottom w:val="single" w:color="cfcfcf" w:sz="5"/>
              <w:right w:val="single" w:color="cfcfcf" w:sz="5"/>
            </w:tcBorders>
          </w:tcP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Кокпектинского района</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w:t>
            </w:r>
            <w:r>
              <w:br/>
            </w:r>
            <w:r>
              <w:rPr>
                <w:rFonts w:ascii="Times New Roman"/>
                <w:b w:val="false"/>
                <w:i w:val="false"/>
                <w:color w:val="000000"/>
                <w:sz w:val="20"/>
              </w:rPr>
              <w:t>
Кокпектинский район,</w:t>
            </w:r>
            <w:r>
              <w:br/>
            </w:r>
            <w:r>
              <w:rPr>
                <w:rFonts w:ascii="Times New Roman"/>
                <w:b w:val="false"/>
                <w:i w:val="false"/>
                <w:color w:val="000000"/>
                <w:sz w:val="20"/>
              </w:rPr>
              <w:t>
село Кокпекты, улица</w:t>
            </w:r>
            <w:r>
              <w:br/>
            </w:r>
            <w:r>
              <w:rPr>
                <w:rFonts w:ascii="Times New Roman"/>
                <w:b w:val="false"/>
                <w:i w:val="false"/>
                <w:color w:val="000000"/>
                <w:sz w:val="20"/>
              </w:rPr>
              <w:t>
Шериаздана, 61</w:t>
            </w:r>
            <w:r>
              <w:br/>
            </w:r>
            <w:r>
              <w:rPr>
                <w:rFonts w:ascii="Times New Roman"/>
                <w:b w:val="false"/>
                <w:i w:val="false"/>
                <w:color w:val="000000"/>
                <w:sz w:val="20"/>
              </w:rPr>
              <w:t>
kokpekti_ozsp@</w:t>
            </w:r>
            <w:r>
              <w:br/>
            </w:r>
            <w:r>
              <w:rPr>
                <w:rFonts w:ascii="Times New Roman"/>
                <w:b w:val="false"/>
                <w:i w:val="false"/>
                <w:color w:val="000000"/>
                <w:sz w:val="20"/>
              </w:rPr>
              <w:t>
mail.ru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2-17-34</w:t>
            </w:r>
          </w:p>
        </w:tc>
        <w:tc>
          <w:tcPr>
            <w:tcW w:w="0" w:type="auto"/>
            <w:vMerge/>
            <w:tcBorders>
              <w:top w:val="nil"/>
              <w:left w:val="single" w:color="cfcfcf" w:sz="5"/>
              <w:bottom w:val="single" w:color="cfcfcf" w:sz="5"/>
              <w:right w:val="single" w:color="cfcfcf" w:sz="5"/>
            </w:tcBorders>
          </w:tcP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Тарбагатайского района</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w:t>
            </w:r>
            <w:r>
              <w:br/>
            </w:r>
            <w:r>
              <w:rPr>
                <w:rFonts w:ascii="Times New Roman"/>
                <w:b w:val="false"/>
                <w:i w:val="false"/>
                <w:color w:val="000000"/>
                <w:sz w:val="20"/>
              </w:rPr>
              <w:t>
Тарбагатайский</w:t>
            </w:r>
            <w:r>
              <w:br/>
            </w:r>
            <w:r>
              <w:rPr>
                <w:rFonts w:ascii="Times New Roman"/>
                <w:b w:val="false"/>
                <w:i w:val="false"/>
                <w:color w:val="000000"/>
                <w:sz w:val="20"/>
              </w:rPr>
              <w:t>
район, село Аксуат,</w:t>
            </w:r>
            <w:r>
              <w:br/>
            </w:r>
            <w:r>
              <w:rPr>
                <w:rFonts w:ascii="Times New Roman"/>
                <w:b w:val="false"/>
                <w:i w:val="false"/>
                <w:color w:val="000000"/>
                <w:sz w:val="20"/>
              </w:rPr>
              <w:t>
улица Абылайхана, 16</w:t>
            </w:r>
            <w:r>
              <w:br/>
            </w:r>
            <w:r>
              <w:rPr>
                <w:rFonts w:ascii="Times New Roman"/>
                <w:b w:val="false"/>
                <w:i w:val="false"/>
                <w:color w:val="000000"/>
                <w:sz w:val="20"/>
              </w:rPr>
              <w:t>
tarbag_c@mail.ru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2-18-19</w:t>
            </w:r>
          </w:p>
        </w:tc>
        <w:tc>
          <w:tcPr>
            <w:tcW w:w="0" w:type="auto"/>
            <w:vMerge/>
            <w:tcBorders>
              <w:top w:val="nil"/>
              <w:left w:val="single" w:color="cfcfcf" w:sz="5"/>
              <w:bottom w:val="single" w:color="cfcfcf" w:sz="5"/>
              <w:right w:val="single" w:color="cfcfcf" w:sz="5"/>
            </w:tcBorders>
          </w:tcP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Уланского района</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Уланский</w:t>
            </w:r>
            <w:r>
              <w:br/>
            </w:r>
            <w:r>
              <w:rPr>
                <w:rFonts w:ascii="Times New Roman"/>
                <w:b w:val="false"/>
                <w:i w:val="false"/>
                <w:color w:val="000000"/>
                <w:sz w:val="20"/>
              </w:rPr>
              <w:t>
район, пос. Касым</w:t>
            </w:r>
            <w:r>
              <w:br/>
            </w:r>
            <w:r>
              <w:rPr>
                <w:rFonts w:ascii="Times New Roman"/>
                <w:b w:val="false"/>
                <w:i w:val="false"/>
                <w:color w:val="000000"/>
                <w:sz w:val="20"/>
              </w:rPr>
              <w:t>
Кайсенова, 5</w:t>
            </w:r>
            <w:r>
              <w:br/>
            </w:r>
            <w:r>
              <w:rPr>
                <w:rFonts w:ascii="Times New Roman"/>
                <w:b w:val="false"/>
                <w:i w:val="false"/>
                <w:color w:val="000000"/>
                <w:sz w:val="20"/>
              </w:rPr>
              <w:t>
ulanka_z@mail.ru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2-74-80</w:t>
            </w:r>
          </w:p>
        </w:tc>
        <w:tc>
          <w:tcPr>
            <w:tcW w:w="0" w:type="auto"/>
            <w:vMerge/>
            <w:tcBorders>
              <w:top w:val="nil"/>
              <w:left w:val="single" w:color="cfcfcf" w:sz="5"/>
              <w:bottom w:val="single" w:color="cfcfcf" w:sz="5"/>
              <w:right w:val="single" w:color="cfcfcf" w:sz="5"/>
            </w:tcBorders>
          </w:tcP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Урджарского района</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 Урджарский</w:t>
            </w:r>
            <w:r>
              <w:br/>
            </w:r>
            <w:r>
              <w:rPr>
                <w:rFonts w:ascii="Times New Roman"/>
                <w:b w:val="false"/>
                <w:i w:val="false"/>
                <w:color w:val="000000"/>
                <w:sz w:val="20"/>
              </w:rPr>
              <w:t xml:space="preserve">
район, село Урджар, </w:t>
            </w:r>
            <w:r>
              <w:br/>
            </w:r>
            <w:r>
              <w:rPr>
                <w:rFonts w:ascii="Times New Roman"/>
                <w:b w:val="false"/>
                <w:i w:val="false"/>
                <w:color w:val="000000"/>
                <w:sz w:val="20"/>
              </w:rPr>
              <w:t>
проспект Абылайхана,</w:t>
            </w:r>
            <w:r>
              <w:br/>
            </w:r>
            <w:r>
              <w:rPr>
                <w:rFonts w:ascii="Times New Roman"/>
                <w:b w:val="false"/>
                <w:i w:val="false"/>
                <w:color w:val="000000"/>
                <w:sz w:val="20"/>
              </w:rPr>
              <w:t>
120</w:t>
            </w:r>
            <w:r>
              <w:br/>
            </w:r>
            <w:r>
              <w:rPr>
                <w:rFonts w:ascii="Times New Roman"/>
                <w:b w:val="false"/>
                <w:i w:val="false"/>
                <w:color w:val="000000"/>
                <w:sz w:val="20"/>
              </w:rPr>
              <w:t>
urdjar@mail.ru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3-45-01</w:t>
            </w:r>
          </w:p>
        </w:tc>
        <w:tc>
          <w:tcPr>
            <w:tcW w:w="0" w:type="auto"/>
            <w:vMerge/>
            <w:tcBorders>
              <w:top w:val="nil"/>
              <w:left w:val="single" w:color="cfcfcf" w:sz="5"/>
              <w:bottom w:val="single" w:color="cfcfcf" w:sz="5"/>
              <w:right w:val="single" w:color="cfcfcf" w:sz="5"/>
            </w:tcBorders>
          </w:tcPr>
          <w:p/>
        </w:tc>
      </w:tr>
      <w:tr>
        <w:trPr>
          <w:trHeight w:val="9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Шемонаихинского района</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w:t>
            </w:r>
            <w:r>
              <w:br/>
            </w:r>
            <w:r>
              <w:rPr>
                <w:rFonts w:ascii="Times New Roman"/>
                <w:b w:val="false"/>
                <w:i w:val="false"/>
                <w:color w:val="000000"/>
                <w:sz w:val="20"/>
              </w:rPr>
              <w:t>
Шемонаихинский</w:t>
            </w:r>
            <w:r>
              <w:br/>
            </w:r>
            <w:r>
              <w:rPr>
                <w:rFonts w:ascii="Times New Roman"/>
                <w:b w:val="false"/>
                <w:i w:val="false"/>
                <w:color w:val="000000"/>
                <w:sz w:val="20"/>
              </w:rPr>
              <w:t>
район, город</w:t>
            </w:r>
            <w:r>
              <w:br/>
            </w:r>
            <w:r>
              <w:rPr>
                <w:rFonts w:ascii="Times New Roman"/>
                <w:b w:val="false"/>
                <w:i w:val="false"/>
                <w:color w:val="000000"/>
                <w:sz w:val="20"/>
              </w:rPr>
              <w:t>
Шемонаиха, улица</w:t>
            </w:r>
            <w:r>
              <w:br/>
            </w:r>
            <w:r>
              <w:rPr>
                <w:rFonts w:ascii="Times New Roman"/>
                <w:b w:val="false"/>
                <w:i w:val="false"/>
                <w:color w:val="000000"/>
                <w:sz w:val="20"/>
              </w:rPr>
              <w:t>
Молодежная, 19</w:t>
            </w:r>
            <w:r>
              <w:br/>
            </w:r>
            <w:r>
              <w:rPr>
                <w:rFonts w:ascii="Times New Roman"/>
                <w:b w:val="false"/>
                <w:i w:val="false"/>
                <w:color w:val="000000"/>
                <w:sz w:val="20"/>
              </w:rPr>
              <w:t>
Shem_sob@mail.ru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3-06-22</w:t>
            </w:r>
          </w:p>
        </w:tc>
        <w:tc>
          <w:tcPr>
            <w:tcW w:w="0" w:type="auto"/>
            <w:vMerge/>
            <w:tcBorders>
              <w:top w:val="nil"/>
              <w:left w:val="single" w:color="cfcfcf" w:sz="5"/>
              <w:bottom w:val="single" w:color="cfcfcf" w:sz="5"/>
              <w:right w:val="single" w:color="cfcfcf" w:sz="5"/>
            </w:tcBorders>
          </w:tcPr>
          <w:p/>
        </w:tc>
      </w:tr>
    </w:tbl>
    <w:bookmarkStart w:name="z195" w:id="115"/>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«Регистрация и учет граждан,</w:t>
      </w:r>
      <w:r>
        <w:br/>
      </w:r>
      <w:r>
        <w:rPr>
          <w:rFonts w:ascii="Times New Roman"/>
          <w:b w:val="false"/>
          <w:i w:val="false"/>
          <w:color w:val="000000"/>
          <w:sz w:val="28"/>
        </w:rPr>
        <w:t>
пострадавших вследствие ядерных</w:t>
      </w:r>
      <w:r>
        <w:br/>
      </w:r>
      <w:r>
        <w:rPr>
          <w:rFonts w:ascii="Times New Roman"/>
          <w:b w:val="false"/>
          <w:i w:val="false"/>
          <w:color w:val="000000"/>
          <w:sz w:val="28"/>
        </w:rPr>
        <w:t>
испытаний на Семипалатинском</w:t>
      </w:r>
      <w:r>
        <w:br/>
      </w:r>
      <w:r>
        <w:rPr>
          <w:rFonts w:ascii="Times New Roman"/>
          <w:b w:val="false"/>
          <w:i w:val="false"/>
          <w:color w:val="000000"/>
          <w:sz w:val="28"/>
        </w:rPr>
        <w:t>
испытательном ядерном полигоне»</w:t>
      </w:r>
    </w:p>
    <w:bookmarkEnd w:id="115"/>
    <w:p>
      <w:pPr>
        <w:spacing w:after="0"/>
        <w:ind w:left="0"/>
        <w:jc w:val="left"/>
      </w:pPr>
      <w:r>
        <w:rPr>
          <w:rFonts w:ascii="Times New Roman"/>
          <w:b/>
          <w:i w:val="false"/>
          <w:color w:val="000000"/>
        </w:rPr>
        <w:t xml:space="preserve"> Адреса и график работы ЦОН</w:t>
      </w:r>
      <w:r>
        <w:br/>
      </w:r>
      <w:r>
        <w:rPr>
          <w:rFonts w:ascii="Times New Roman"/>
          <w:b/>
          <w:i w:val="false"/>
          <w:color w:val="000000"/>
        </w:rPr>
        <w:t>
Восточно-Казахстанской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4838"/>
        <w:gridCol w:w="4028"/>
        <w:gridCol w:w="3425"/>
      </w:tblGrid>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ЦОН (филиалы, представительства)</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 (код)</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ВКО</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w:t>
            </w:r>
            <w:r>
              <w:br/>
            </w:r>
            <w:r>
              <w:rPr>
                <w:rFonts w:ascii="Times New Roman"/>
                <w:b w:val="false"/>
                <w:i w:val="false"/>
                <w:color w:val="000000"/>
                <w:sz w:val="20"/>
              </w:rPr>
              <w:t>
ул. Белинского,</w:t>
            </w:r>
            <w:r>
              <w:br/>
            </w:r>
            <w:r>
              <w:rPr>
                <w:rFonts w:ascii="Times New Roman"/>
                <w:b w:val="false"/>
                <w:i w:val="false"/>
                <w:color w:val="000000"/>
                <w:sz w:val="20"/>
              </w:rPr>
              <w:t>
37 «а»</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8-7232-224803</w:t>
            </w:r>
            <w:r>
              <w:br/>
            </w:r>
            <w:r>
              <w:rPr>
                <w:rFonts w:ascii="Times New Roman"/>
                <w:b w:val="false"/>
                <w:i w:val="false"/>
                <w:color w:val="000000"/>
                <w:sz w:val="20"/>
              </w:rPr>
              <w:t>
8-7232-289467</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отдел № 1 филиала РГП «Центр обслуживания населения» по ВКО</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w:t>
            </w:r>
            <w:r>
              <w:br/>
            </w:r>
            <w:r>
              <w:rPr>
                <w:rFonts w:ascii="Times New Roman"/>
                <w:b w:val="false"/>
                <w:i w:val="false"/>
                <w:color w:val="000000"/>
                <w:sz w:val="20"/>
              </w:rPr>
              <w:t>
пр. Сатпаева, 20/1</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8-7232-60-39-22</w:t>
            </w:r>
            <w:r>
              <w:br/>
            </w:r>
            <w:r>
              <w:rPr>
                <w:rFonts w:ascii="Times New Roman"/>
                <w:b w:val="false"/>
                <w:i w:val="false"/>
                <w:color w:val="000000"/>
                <w:sz w:val="20"/>
              </w:rPr>
              <w:t>
8-7232-60-39-20</w:t>
            </w:r>
            <w:r>
              <w:br/>
            </w:r>
            <w:r>
              <w:rPr>
                <w:rFonts w:ascii="Times New Roman"/>
                <w:b w:val="false"/>
                <w:i w:val="false"/>
                <w:color w:val="000000"/>
                <w:sz w:val="20"/>
              </w:rPr>
              <w:t>
8-7232-60-39-06</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п. Меновное Усть-Каменогорского отдела № 1 филиала РГП «Центр обслуживания населения» по ВКО</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w:t>
            </w:r>
            <w:r>
              <w:br/>
            </w:r>
            <w:r>
              <w:rPr>
                <w:rFonts w:ascii="Times New Roman"/>
                <w:b w:val="false"/>
                <w:i w:val="false"/>
                <w:color w:val="000000"/>
                <w:sz w:val="20"/>
              </w:rPr>
              <w:t>
п. Меновное,</w:t>
            </w:r>
            <w:r>
              <w:br/>
            </w:r>
            <w:r>
              <w:rPr>
                <w:rFonts w:ascii="Times New Roman"/>
                <w:b w:val="false"/>
                <w:i w:val="false"/>
                <w:color w:val="000000"/>
                <w:sz w:val="20"/>
              </w:rPr>
              <w:t>
ул. М.Горького 11а</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8-7232-57-48-43</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отдел № 2 филиала РГП «Центр обслуживания населения» по ВКО</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w:t>
            </w:r>
            <w:r>
              <w:br/>
            </w:r>
            <w:r>
              <w:rPr>
                <w:rFonts w:ascii="Times New Roman"/>
                <w:b w:val="false"/>
                <w:i w:val="false"/>
                <w:color w:val="000000"/>
                <w:sz w:val="20"/>
              </w:rPr>
              <w:t>
ул. Казахстан, 99/1</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8-7232-57-83-88</w:t>
            </w:r>
            <w:r>
              <w:br/>
            </w:r>
            <w:r>
              <w:rPr>
                <w:rFonts w:ascii="Times New Roman"/>
                <w:b w:val="false"/>
                <w:i w:val="false"/>
                <w:color w:val="000000"/>
                <w:sz w:val="20"/>
              </w:rPr>
              <w:t>
8-7232-55-28-73</w:t>
            </w:r>
            <w:r>
              <w:br/>
            </w:r>
            <w:r>
              <w:rPr>
                <w:rFonts w:ascii="Times New Roman"/>
                <w:b w:val="false"/>
                <w:i w:val="false"/>
                <w:color w:val="000000"/>
                <w:sz w:val="20"/>
              </w:rPr>
              <w:t>
8-7232-22-81-37</w:t>
            </w:r>
            <w:r>
              <w:br/>
            </w:r>
            <w:r>
              <w:rPr>
                <w:rFonts w:ascii="Times New Roman"/>
                <w:b w:val="false"/>
                <w:i w:val="false"/>
                <w:color w:val="000000"/>
                <w:sz w:val="20"/>
              </w:rPr>
              <w:t>
8-7232-55-29-73</w:t>
            </w:r>
            <w:r>
              <w:br/>
            </w:r>
            <w:r>
              <w:rPr>
                <w:rFonts w:ascii="Times New Roman"/>
                <w:b w:val="false"/>
                <w:i w:val="false"/>
                <w:color w:val="000000"/>
                <w:sz w:val="20"/>
              </w:rPr>
              <w:t>
8-7232-22-80-48</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в п. Новая Согра Усть-Каменогорского отдела № 2 филиала РГП «Центр обслуживания населения» по ВКО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w:t>
            </w:r>
            <w:r>
              <w:br/>
            </w:r>
            <w:r>
              <w:rPr>
                <w:rFonts w:ascii="Times New Roman"/>
                <w:b w:val="false"/>
                <w:i w:val="false"/>
                <w:color w:val="000000"/>
                <w:sz w:val="20"/>
              </w:rPr>
              <w:t>
п. Новая-Согра,</w:t>
            </w:r>
            <w:r>
              <w:br/>
            </w:r>
            <w:r>
              <w:rPr>
                <w:rFonts w:ascii="Times New Roman"/>
                <w:b w:val="false"/>
                <w:i w:val="false"/>
                <w:color w:val="000000"/>
                <w:sz w:val="20"/>
              </w:rPr>
              <w:t>
ул. Менделеева, 12</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8-7232-51-61-16</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отдел филиала РГП «Центр обслуживания населения» по ВКО</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Глубокое,</w:t>
            </w:r>
            <w:r>
              <w:br/>
            </w:r>
            <w:r>
              <w:rPr>
                <w:rFonts w:ascii="Times New Roman"/>
                <w:b w:val="false"/>
                <w:i w:val="false"/>
                <w:color w:val="000000"/>
                <w:sz w:val="20"/>
              </w:rPr>
              <w:t>
ул. Поповича, 22</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8-72331-2-23-35</w:t>
            </w:r>
            <w:r>
              <w:br/>
            </w:r>
            <w:r>
              <w:rPr>
                <w:rFonts w:ascii="Times New Roman"/>
                <w:b w:val="false"/>
                <w:i w:val="false"/>
                <w:color w:val="000000"/>
                <w:sz w:val="20"/>
              </w:rPr>
              <w:t>
8-72331-2-29-61</w:t>
            </w:r>
            <w:r>
              <w:br/>
            </w:r>
            <w:r>
              <w:rPr>
                <w:rFonts w:ascii="Times New Roman"/>
                <w:b w:val="false"/>
                <w:i w:val="false"/>
                <w:color w:val="000000"/>
                <w:sz w:val="20"/>
              </w:rPr>
              <w:t>
8-72331-2-30-13</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отдел филиала РГП «Центр обслуживания населения» по ВКО</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Зайсан,</w:t>
            </w:r>
            <w:r>
              <w:br/>
            </w:r>
            <w:r>
              <w:rPr>
                <w:rFonts w:ascii="Times New Roman"/>
                <w:b w:val="false"/>
                <w:i w:val="false"/>
                <w:color w:val="000000"/>
                <w:sz w:val="20"/>
              </w:rPr>
              <w:t>
ул. Жангельдина, 52а</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8-72340-2-67-81</w:t>
            </w:r>
            <w:r>
              <w:br/>
            </w:r>
            <w:r>
              <w:rPr>
                <w:rFonts w:ascii="Times New Roman"/>
                <w:b w:val="false"/>
                <w:i w:val="false"/>
                <w:color w:val="000000"/>
                <w:sz w:val="20"/>
              </w:rPr>
              <w:t>
8-72340-2-19-09</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отдел филиала РГП «Центр обслуживания населения» по ВКО</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Зыряновск,</w:t>
            </w:r>
            <w:r>
              <w:br/>
            </w:r>
            <w:r>
              <w:rPr>
                <w:rFonts w:ascii="Times New Roman"/>
                <w:b w:val="false"/>
                <w:i w:val="false"/>
                <w:color w:val="000000"/>
                <w:sz w:val="20"/>
              </w:rPr>
              <w:t>
ул. Стахановская, 39</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8-72335-6-02-39</w:t>
            </w:r>
            <w:r>
              <w:br/>
            </w:r>
            <w:r>
              <w:rPr>
                <w:rFonts w:ascii="Times New Roman"/>
                <w:b w:val="false"/>
                <w:i w:val="false"/>
                <w:color w:val="000000"/>
                <w:sz w:val="20"/>
              </w:rPr>
              <w:t>
8-72335-6-02-35</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г. Серебрянск Зыряновского отдела филиала РГП «Центр обслуживания населения» по ВКО</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Серебрянск,</w:t>
            </w:r>
            <w:r>
              <w:br/>
            </w:r>
            <w:r>
              <w:rPr>
                <w:rFonts w:ascii="Times New Roman"/>
                <w:b w:val="false"/>
                <w:i w:val="false"/>
                <w:color w:val="000000"/>
                <w:sz w:val="20"/>
              </w:rPr>
              <w:t>
ул. Веденеева, 14</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8-72335-2-17-50</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отдел филиала РГП «Центр обслуживания населения» по ВКО</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Улкен-Нарын,</w:t>
            </w:r>
            <w:r>
              <w:br/>
            </w:r>
            <w:r>
              <w:rPr>
                <w:rFonts w:ascii="Times New Roman"/>
                <w:b w:val="false"/>
                <w:i w:val="false"/>
                <w:color w:val="000000"/>
                <w:sz w:val="20"/>
              </w:rPr>
              <w:t>
ул. Аблайхана, 96</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8-72341-2-23-60</w:t>
            </w:r>
            <w:r>
              <w:br/>
            </w:r>
            <w:r>
              <w:rPr>
                <w:rFonts w:ascii="Times New Roman"/>
                <w:b w:val="false"/>
                <w:i w:val="false"/>
                <w:color w:val="000000"/>
                <w:sz w:val="20"/>
              </w:rPr>
              <w:t>
8-72341-2-23-61</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Катон Катон-Карагайского отдела филиала РГП «Центр обслуживания населения» по ВКО</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Катон-Карагай,</w:t>
            </w:r>
            <w:r>
              <w:br/>
            </w:r>
            <w:r>
              <w:rPr>
                <w:rFonts w:ascii="Times New Roman"/>
                <w:b w:val="false"/>
                <w:i w:val="false"/>
                <w:color w:val="000000"/>
                <w:sz w:val="20"/>
              </w:rPr>
              <w:t>
ул. Жанпеисова, 19</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8-72342-2-21-07</w:t>
            </w:r>
            <w:r>
              <w:br/>
            </w:r>
            <w:r>
              <w:rPr>
                <w:rFonts w:ascii="Times New Roman"/>
                <w:b w:val="false"/>
                <w:i w:val="false"/>
                <w:color w:val="000000"/>
                <w:sz w:val="20"/>
              </w:rPr>
              <w:t>
8-72342-2-21-06</w:t>
            </w:r>
          </w:p>
        </w:tc>
      </w:tr>
      <w:tr>
        <w:trPr>
          <w:trHeight w:val="99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отдел филиала РГП «Центр обслуживания населения» по ВКО</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Курчум,</w:t>
            </w:r>
            <w:r>
              <w:br/>
            </w:r>
            <w:r>
              <w:rPr>
                <w:rFonts w:ascii="Times New Roman"/>
                <w:b w:val="false"/>
                <w:i w:val="false"/>
                <w:color w:val="000000"/>
                <w:sz w:val="20"/>
              </w:rPr>
              <w:t>
ул. Б.Момышулы, 77</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8-72339-2-13-10</w:t>
            </w:r>
            <w:r>
              <w:br/>
            </w:r>
            <w:r>
              <w:rPr>
                <w:rFonts w:ascii="Times New Roman"/>
                <w:b w:val="false"/>
                <w:i w:val="false"/>
                <w:color w:val="000000"/>
                <w:sz w:val="20"/>
              </w:rPr>
              <w:t>
8-72339-2-19-69</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Теректы Курчумского отдела филиала РГП «Центр обслуживания населения» по ВКО</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Теректы,</w:t>
            </w:r>
            <w:r>
              <w:br/>
            </w:r>
            <w:r>
              <w:rPr>
                <w:rFonts w:ascii="Times New Roman"/>
                <w:b w:val="false"/>
                <w:i w:val="false"/>
                <w:color w:val="000000"/>
                <w:sz w:val="20"/>
              </w:rPr>
              <w:t>
ул. Крахмаля, 67</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8-72343-2-16-31</w:t>
            </w:r>
            <w:r>
              <w:br/>
            </w:r>
            <w:r>
              <w:rPr>
                <w:rFonts w:ascii="Times New Roman"/>
                <w:b w:val="false"/>
                <w:i w:val="false"/>
                <w:color w:val="000000"/>
                <w:sz w:val="20"/>
              </w:rPr>
              <w:t>
8-72343-2-16-95</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отдел филиала РГП «Центр обслуживания населения» по ВКО</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w:t>
            </w:r>
            <w:r>
              <w:br/>
            </w:r>
            <w:r>
              <w:rPr>
                <w:rFonts w:ascii="Times New Roman"/>
                <w:b w:val="false"/>
                <w:i w:val="false"/>
                <w:color w:val="000000"/>
                <w:sz w:val="20"/>
              </w:rPr>
              <w:t>
ул. Семипалатинская, 12</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8-72336-4-62-62</w:t>
            </w:r>
            <w:r>
              <w:br/>
            </w:r>
            <w:r>
              <w:rPr>
                <w:rFonts w:ascii="Times New Roman"/>
                <w:b w:val="false"/>
                <w:i w:val="false"/>
                <w:color w:val="000000"/>
                <w:sz w:val="20"/>
              </w:rPr>
              <w:t>
8-72336-4-42-02</w:t>
            </w:r>
            <w:r>
              <w:br/>
            </w:r>
            <w:r>
              <w:rPr>
                <w:rFonts w:ascii="Times New Roman"/>
                <w:b w:val="false"/>
                <w:i w:val="false"/>
                <w:color w:val="000000"/>
                <w:sz w:val="20"/>
              </w:rPr>
              <w:t>
8-72336-4-46-64</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отдел филиала РГП «Центр обслуживания населения» по ВКО</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Аксуат,</w:t>
            </w:r>
            <w:r>
              <w:br/>
            </w:r>
            <w:r>
              <w:rPr>
                <w:rFonts w:ascii="Times New Roman"/>
                <w:b w:val="false"/>
                <w:i w:val="false"/>
                <w:color w:val="000000"/>
                <w:sz w:val="20"/>
              </w:rPr>
              <w:t>
ул. Кобекова, 8</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8-72346-2-24-96</w:t>
            </w:r>
            <w:r>
              <w:br/>
            </w:r>
            <w:r>
              <w:rPr>
                <w:rFonts w:ascii="Times New Roman"/>
                <w:b w:val="false"/>
                <w:i w:val="false"/>
                <w:color w:val="000000"/>
                <w:sz w:val="20"/>
              </w:rPr>
              <w:t>
8-72346-2-25-03</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Акжар Тарбагатайского отдела филиала РГП «Центр обслуживания населения» по ВКО</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Акжар,</w:t>
            </w:r>
            <w:r>
              <w:br/>
            </w:r>
            <w:r>
              <w:rPr>
                <w:rFonts w:ascii="Times New Roman"/>
                <w:b w:val="false"/>
                <w:i w:val="false"/>
                <w:color w:val="000000"/>
                <w:sz w:val="20"/>
              </w:rPr>
              <w:t>
ул. Даулетбай, 45</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8-72344-2-01-22</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Тугул Тарбагатайского отдела филиала РГП «Центр обслуживания населения» по ВКО</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Тугул,</w:t>
            </w:r>
            <w:r>
              <w:br/>
            </w:r>
            <w:r>
              <w:rPr>
                <w:rFonts w:ascii="Times New Roman"/>
                <w:b w:val="false"/>
                <w:i w:val="false"/>
                <w:color w:val="000000"/>
                <w:sz w:val="20"/>
              </w:rPr>
              <w:t>
ул. Желтоксан, 32</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8-72346-2-17-97</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отдел филиала РГП «Центр обслуживания населения» по ВКО</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 Кайсенова, 9</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8-72338-2-78-96</w:t>
            </w:r>
            <w:r>
              <w:br/>
            </w:r>
            <w:r>
              <w:rPr>
                <w:rFonts w:ascii="Times New Roman"/>
                <w:b w:val="false"/>
                <w:i w:val="false"/>
                <w:color w:val="000000"/>
                <w:sz w:val="20"/>
              </w:rPr>
              <w:t>
8-72338-2-71-68</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Бозанбай Уланского отдела филиала РГП «Центр обслуживания населения» по ВКО</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Бозанбай,</w:t>
            </w:r>
            <w:r>
              <w:br/>
            </w:r>
            <w:r>
              <w:rPr>
                <w:rFonts w:ascii="Times New Roman"/>
                <w:b w:val="false"/>
                <w:i w:val="false"/>
                <w:color w:val="000000"/>
                <w:sz w:val="20"/>
              </w:rPr>
              <w:t>
ул. Ленина, 34</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8-72338-2-10-20</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Таврия Уланского отдела филиала РГП «Центр обслуживания населения» по ВКО</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Таврическое,</w:t>
            </w:r>
            <w:r>
              <w:br/>
            </w:r>
            <w:r>
              <w:rPr>
                <w:rFonts w:ascii="Times New Roman"/>
                <w:b w:val="false"/>
                <w:i w:val="false"/>
                <w:color w:val="000000"/>
                <w:sz w:val="20"/>
              </w:rPr>
              <w:t>
ул. Кайсенова, 25</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8-72334-2-12-56</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отдел филиала РГП «Центр обслуживания населения» по ВКО</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Шемонаиха,</w:t>
            </w:r>
            <w:r>
              <w:br/>
            </w:r>
            <w:r>
              <w:rPr>
                <w:rFonts w:ascii="Times New Roman"/>
                <w:b w:val="false"/>
                <w:i w:val="false"/>
                <w:color w:val="000000"/>
                <w:sz w:val="20"/>
              </w:rPr>
              <w:t>
ул. 3 микрорайон, 12</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8-72332-3-41-00</w:t>
            </w:r>
            <w:r>
              <w:br/>
            </w:r>
            <w:r>
              <w:rPr>
                <w:rFonts w:ascii="Times New Roman"/>
                <w:b w:val="false"/>
                <w:i w:val="false"/>
                <w:color w:val="000000"/>
                <w:sz w:val="20"/>
              </w:rPr>
              <w:t>
8-72332-3-42-07</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п. Усть-Таловка Шемонаихинского отдела филиала РГП «Центр обслуживания населения» по ВКО</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Усть-Таловка,</w:t>
            </w:r>
            <w:r>
              <w:br/>
            </w:r>
            <w:r>
              <w:rPr>
                <w:rFonts w:ascii="Times New Roman"/>
                <w:b w:val="false"/>
                <w:i w:val="false"/>
                <w:color w:val="000000"/>
                <w:sz w:val="20"/>
              </w:rPr>
              <w:t>
ул. Школьная, 6</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8-72332-3-06-22</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п. Первомайский Шемонаихинского отдела филиала РГП «Центр обслуживания населения» по ВКО</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Первомайский,</w:t>
            </w:r>
            <w:r>
              <w:br/>
            </w:r>
            <w:r>
              <w:rPr>
                <w:rFonts w:ascii="Times New Roman"/>
                <w:b w:val="false"/>
                <w:i w:val="false"/>
                <w:color w:val="000000"/>
                <w:sz w:val="20"/>
              </w:rPr>
              <w:t>
ул. Металлургов, 19а</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8-72332-72-185</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отдел № 1 филиала РГП «Центр обслуживания населения» по ВКО</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w:t>
            </w:r>
            <w:r>
              <w:br/>
            </w:r>
            <w:r>
              <w:rPr>
                <w:rFonts w:ascii="Times New Roman"/>
                <w:b w:val="false"/>
                <w:i w:val="false"/>
                <w:color w:val="000000"/>
                <w:sz w:val="20"/>
              </w:rPr>
              <w:t>
ул. 408 квартал, 21</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8-7222-33-57-97</w:t>
            </w:r>
            <w:r>
              <w:br/>
            </w:r>
            <w:r>
              <w:rPr>
                <w:rFonts w:ascii="Times New Roman"/>
                <w:b w:val="false"/>
                <w:i w:val="false"/>
                <w:color w:val="000000"/>
                <w:sz w:val="20"/>
              </w:rPr>
              <w:t>
8-7222-34-24-56</w:t>
            </w:r>
            <w:r>
              <w:br/>
            </w:r>
            <w:r>
              <w:rPr>
                <w:rFonts w:ascii="Times New Roman"/>
                <w:b w:val="false"/>
                <w:i w:val="false"/>
                <w:color w:val="000000"/>
                <w:sz w:val="20"/>
              </w:rPr>
              <w:t>
8-7222-33-55-05</w:t>
            </w:r>
            <w:r>
              <w:br/>
            </w:r>
            <w:r>
              <w:rPr>
                <w:rFonts w:ascii="Times New Roman"/>
                <w:b w:val="false"/>
                <w:i w:val="false"/>
                <w:color w:val="000000"/>
                <w:sz w:val="20"/>
              </w:rPr>
              <w:t>
8-7222-34-87-71</w:t>
            </w:r>
            <w:r>
              <w:br/>
            </w:r>
            <w:r>
              <w:rPr>
                <w:rFonts w:ascii="Times New Roman"/>
                <w:b w:val="false"/>
                <w:i w:val="false"/>
                <w:color w:val="000000"/>
                <w:sz w:val="20"/>
              </w:rPr>
              <w:t>
8-7222-33-55-22</w:t>
            </w:r>
            <w:r>
              <w:br/>
            </w:r>
            <w:r>
              <w:rPr>
                <w:rFonts w:ascii="Times New Roman"/>
                <w:b w:val="false"/>
                <w:i w:val="false"/>
                <w:color w:val="000000"/>
                <w:sz w:val="20"/>
              </w:rPr>
              <w:t>
8-7222-33-55-93</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отдел № 2 филиала РГП «Центр Обслуживания населения» по ВКО</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w:t>
            </w:r>
            <w:r>
              <w:br/>
            </w:r>
            <w:r>
              <w:rPr>
                <w:rFonts w:ascii="Times New Roman"/>
                <w:b w:val="false"/>
                <w:i w:val="false"/>
                <w:color w:val="000000"/>
                <w:sz w:val="20"/>
              </w:rPr>
              <w:t xml:space="preserve">
ул. Найманбаева, 161 а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8-7222-52-69-29</w:t>
            </w:r>
            <w:r>
              <w:br/>
            </w:r>
            <w:r>
              <w:rPr>
                <w:rFonts w:ascii="Times New Roman"/>
                <w:b w:val="false"/>
                <w:i w:val="false"/>
                <w:color w:val="000000"/>
                <w:sz w:val="20"/>
              </w:rPr>
              <w:t>
8-7222-52-69-83</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отдел филиала РГП «Центр обслуживания населения» по ВКО</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Карауыл,</w:t>
            </w:r>
            <w:r>
              <w:br/>
            </w:r>
            <w:r>
              <w:rPr>
                <w:rFonts w:ascii="Times New Roman"/>
                <w:b w:val="false"/>
                <w:i w:val="false"/>
                <w:color w:val="000000"/>
                <w:sz w:val="20"/>
              </w:rPr>
              <w:t>
ул. Кунанбаева, 12</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8-72252-2-22-64</w:t>
            </w:r>
            <w:r>
              <w:br/>
            </w:r>
            <w:r>
              <w:rPr>
                <w:rFonts w:ascii="Times New Roman"/>
                <w:b w:val="false"/>
                <w:i w:val="false"/>
                <w:color w:val="000000"/>
                <w:sz w:val="20"/>
              </w:rPr>
              <w:t>
8-72252-9-23-39</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отдел филиала РГП «Центр Обслуживания населения» по ВКО</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Аягоз,</w:t>
            </w:r>
            <w:r>
              <w:br/>
            </w:r>
            <w:r>
              <w:rPr>
                <w:rFonts w:ascii="Times New Roman"/>
                <w:b w:val="false"/>
                <w:i w:val="false"/>
                <w:color w:val="000000"/>
                <w:sz w:val="20"/>
              </w:rPr>
              <w:t>
ул. Дуйсенова, 84</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8-72237-5-24-32</w:t>
            </w:r>
            <w:r>
              <w:br/>
            </w:r>
            <w:r>
              <w:rPr>
                <w:rFonts w:ascii="Times New Roman"/>
                <w:b w:val="false"/>
                <w:i w:val="false"/>
                <w:color w:val="000000"/>
                <w:sz w:val="20"/>
              </w:rPr>
              <w:t>
8-72237-3-29-48</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Баршатас Аягозского отдела филиала РГП «Центр обслуживания населения» по ВКО</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Баршатас,</w:t>
            </w:r>
            <w:r>
              <w:br/>
            </w:r>
            <w:r>
              <w:rPr>
                <w:rFonts w:ascii="Times New Roman"/>
                <w:b w:val="false"/>
                <w:i w:val="false"/>
                <w:color w:val="000000"/>
                <w:sz w:val="20"/>
              </w:rPr>
              <w:t>
ул. Аблайхана, 12 А</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8-72237-2-14-92</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п. Актогай Аягозского отдела филиала РГП «Центр обслуживания населения» по ВКО</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Актогай,</w:t>
            </w:r>
            <w:r>
              <w:br/>
            </w:r>
            <w:r>
              <w:rPr>
                <w:rFonts w:ascii="Times New Roman"/>
                <w:b w:val="false"/>
                <w:i w:val="false"/>
                <w:color w:val="000000"/>
                <w:sz w:val="20"/>
              </w:rPr>
              <w:t>
ул. Маметова, 7</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8-72237-3-50-08</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отдел филиала РГП «Центр обслуживания населения» по ВКО</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Бескарагай,</w:t>
            </w:r>
            <w:r>
              <w:br/>
            </w:r>
            <w:r>
              <w:rPr>
                <w:rFonts w:ascii="Times New Roman"/>
                <w:b w:val="false"/>
                <w:i w:val="false"/>
                <w:color w:val="000000"/>
                <w:sz w:val="20"/>
              </w:rPr>
              <w:t>
ул. Пушкина, 2А</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8-72236-34-34-72</w:t>
            </w:r>
            <w:r>
              <w:br/>
            </w:r>
            <w:r>
              <w:rPr>
                <w:rFonts w:ascii="Times New Roman"/>
                <w:b w:val="false"/>
                <w:i w:val="false"/>
                <w:color w:val="000000"/>
                <w:sz w:val="20"/>
              </w:rPr>
              <w:t>
8-72236-9-06-30</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отдел филиала РГП «Центр обслуживания населения» по ВКО</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Бородулиха,</w:t>
            </w:r>
            <w:r>
              <w:br/>
            </w:r>
            <w:r>
              <w:rPr>
                <w:rFonts w:ascii="Times New Roman"/>
                <w:b w:val="false"/>
                <w:i w:val="false"/>
                <w:color w:val="000000"/>
                <w:sz w:val="20"/>
              </w:rPr>
              <w:t>
ул. Молодежная, 25</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8-72351-2-20-48</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п. Жезкент Бородулихинского отдела филиала РГП «Центр обслуживания населения» по ВКО</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Жезкент,</w:t>
            </w:r>
            <w:r>
              <w:br/>
            </w:r>
            <w:r>
              <w:rPr>
                <w:rFonts w:ascii="Times New Roman"/>
                <w:b w:val="false"/>
                <w:i w:val="false"/>
                <w:color w:val="000000"/>
                <w:sz w:val="20"/>
              </w:rPr>
              <w:t>
ул. Дружбы, 1</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8-72351-2-58-02</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Новая Шульба Бородулихинского отдела филиала РГП «Центр обслуживания населения» по ВКО</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Новая Шульба,</w:t>
            </w:r>
            <w:r>
              <w:br/>
            </w:r>
            <w:r>
              <w:rPr>
                <w:rFonts w:ascii="Times New Roman"/>
                <w:b w:val="false"/>
                <w:i w:val="false"/>
                <w:color w:val="000000"/>
                <w:sz w:val="20"/>
              </w:rPr>
              <w:t>
ул. Комарова, 30</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8-72351-4-18-80</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отдел филиала РГП «Центр Обслуживания населения» по ВКО</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Калбатау,</w:t>
            </w:r>
            <w:r>
              <w:br/>
            </w:r>
            <w:r>
              <w:rPr>
                <w:rFonts w:ascii="Times New Roman"/>
                <w:b w:val="false"/>
                <w:i w:val="false"/>
                <w:color w:val="000000"/>
                <w:sz w:val="20"/>
              </w:rPr>
              <w:t>
ул. Достык, 98</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8-72347-6-54-00</w:t>
            </w:r>
            <w:r>
              <w:br/>
            </w:r>
            <w:r>
              <w:rPr>
                <w:rFonts w:ascii="Times New Roman"/>
                <w:b w:val="false"/>
                <w:i w:val="false"/>
                <w:color w:val="000000"/>
                <w:sz w:val="20"/>
              </w:rPr>
              <w:t>
8-72347-2-13-16</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г. Шар Жарминского отдела филиала РГП «Центр обслуживания населения» по ВКО</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w:t>
            </w:r>
            <w:r>
              <w:br/>
            </w:r>
            <w:r>
              <w:rPr>
                <w:rFonts w:ascii="Times New Roman"/>
                <w:b w:val="false"/>
                <w:i w:val="false"/>
                <w:color w:val="000000"/>
                <w:sz w:val="20"/>
              </w:rPr>
              <w:t>
ул. Ленина, 123</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8-72345-2-27-07</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отдел филиала РГП «Центр обслуживания населения» по ВКО</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Курчатов,</w:t>
            </w:r>
            <w:r>
              <w:br/>
            </w:r>
            <w:r>
              <w:rPr>
                <w:rFonts w:ascii="Times New Roman"/>
                <w:b w:val="false"/>
                <w:i w:val="false"/>
                <w:color w:val="000000"/>
                <w:sz w:val="20"/>
              </w:rPr>
              <w:t>
ул. Абая, 12</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8-72251-2-21-66</w:t>
            </w:r>
            <w:r>
              <w:br/>
            </w:r>
            <w:r>
              <w:rPr>
                <w:rFonts w:ascii="Times New Roman"/>
                <w:b w:val="false"/>
                <w:i w:val="false"/>
                <w:color w:val="000000"/>
                <w:sz w:val="20"/>
              </w:rPr>
              <w:t>
8-72251-2-57-53</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отдел филиала РГП «Центр обслуживания населения» по ВКО</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Кокпекты,</w:t>
            </w:r>
            <w:r>
              <w:br/>
            </w:r>
            <w:r>
              <w:rPr>
                <w:rFonts w:ascii="Times New Roman"/>
                <w:b w:val="false"/>
                <w:i w:val="false"/>
                <w:color w:val="000000"/>
                <w:sz w:val="20"/>
              </w:rPr>
              <w:t>
ул. Шериаздана, 38</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8-72348-2-21-71</w:t>
            </w:r>
            <w:r>
              <w:br/>
            </w:r>
            <w:r>
              <w:rPr>
                <w:rFonts w:ascii="Times New Roman"/>
                <w:b w:val="false"/>
                <w:i w:val="false"/>
                <w:color w:val="000000"/>
                <w:sz w:val="20"/>
              </w:rPr>
              <w:t>
8-72348-2-11-94</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Самарское Кокпектинского отдела филиала РГП «Центр обслуживания населения» по ВКО</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Самарское,</w:t>
            </w:r>
            <w:r>
              <w:br/>
            </w:r>
            <w:r>
              <w:rPr>
                <w:rFonts w:ascii="Times New Roman"/>
                <w:b w:val="false"/>
                <w:i w:val="false"/>
                <w:color w:val="000000"/>
                <w:sz w:val="20"/>
              </w:rPr>
              <w:t>
ул. Горохова, 56</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8-72348-2-56-34</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отдел филиала РГП «Центр обслуживания населения» по ВКО</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Урджар,</w:t>
            </w:r>
            <w:r>
              <w:br/>
            </w:r>
            <w:r>
              <w:rPr>
                <w:rFonts w:ascii="Times New Roman"/>
                <w:b w:val="false"/>
                <w:i w:val="false"/>
                <w:color w:val="000000"/>
                <w:sz w:val="20"/>
              </w:rPr>
              <w:t xml:space="preserve">
ул. Аблайхана, 116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8-72230-2-19-85</w:t>
            </w:r>
            <w:r>
              <w:br/>
            </w:r>
            <w:r>
              <w:rPr>
                <w:rFonts w:ascii="Times New Roman"/>
                <w:b w:val="false"/>
                <w:i w:val="false"/>
                <w:color w:val="000000"/>
                <w:sz w:val="20"/>
              </w:rPr>
              <w:t>
8-72230-3-34-58</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Таскескен Урджарского отдела филиала РГП «Центр обслуживания населения» по ВКО</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Таскескен,</w:t>
            </w:r>
            <w:r>
              <w:br/>
            </w:r>
            <w:r>
              <w:rPr>
                <w:rFonts w:ascii="Times New Roman"/>
                <w:b w:val="false"/>
                <w:i w:val="false"/>
                <w:color w:val="000000"/>
                <w:sz w:val="20"/>
              </w:rPr>
              <w:t>
ул. Нургазина, 9</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8-72230-3-61-29</w:t>
            </w:r>
            <w:r>
              <w:br/>
            </w:r>
            <w:r>
              <w:rPr>
                <w:rFonts w:ascii="Times New Roman"/>
                <w:b w:val="false"/>
                <w:i w:val="false"/>
                <w:color w:val="000000"/>
                <w:sz w:val="20"/>
              </w:rPr>
              <w:t>
8-72230-3-63-59</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Маканшы Урджарского отдела филиала РГП «Центр обслуживания населения» по ВКО</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Маканшы,</w:t>
            </w:r>
            <w:r>
              <w:br/>
            </w:r>
            <w:r>
              <w:rPr>
                <w:rFonts w:ascii="Times New Roman"/>
                <w:b w:val="false"/>
                <w:i w:val="false"/>
                <w:color w:val="000000"/>
                <w:sz w:val="20"/>
              </w:rPr>
              <w:t>
ул. Кабанбая, 6</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8-72239-4-20-22</w:t>
            </w:r>
            <w:r>
              <w:br/>
            </w:r>
            <w:r>
              <w:rPr>
                <w:rFonts w:ascii="Times New Roman"/>
                <w:b w:val="false"/>
                <w:i w:val="false"/>
                <w:color w:val="000000"/>
                <w:sz w:val="20"/>
              </w:rPr>
              <w:t>
8-72239-4-20-23</w:t>
            </w:r>
          </w:p>
        </w:tc>
      </w:tr>
    </w:tbl>
    <w:bookmarkStart w:name="z196" w:id="116"/>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«Регистрация и учет граждан</w:t>
      </w:r>
      <w:r>
        <w:br/>
      </w:r>
      <w:r>
        <w:rPr>
          <w:rFonts w:ascii="Times New Roman"/>
          <w:b w:val="false"/>
          <w:i w:val="false"/>
          <w:color w:val="000000"/>
          <w:sz w:val="28"/>
        </w:rPr>
        <w:t>
пострадавших вследствие ядерных</w:t>
      </w:r>
      <w:r>
        <w:br/>
      </w:r>
      <w:r>
        <w:rPr>
          <w:rFonts w:ascii="Times New Roman"/>
          <w:b w:val="false"/>
          <w:i w:val="false"/>
          <w:color w:val="000000"/>
          <w:sz w:val="28"/>
        </w:rPr>
        <w:t>
испытаний на Семипалатинском</w:t>
      </w:r>
      <w:r>
        <w:br/>
      </w:r>
      <w:r>
        <w:rPr>
          <w:rFonts w:ascii="Times New Roman"/>
          <w:b w:val="false"/>
          <w:i w:val="false"/>
          <w:color w:val="000000"/>
          <w:sz w:val="28"/>
        </w:rPr>
        <w:t>
испытательном ядерном полигоне»</w:t>
      </w:r>
    </w:p>
    <w:bookmarkEnd w:id="116"/>
    <w:p>
      <w:pPr>
        <w:spacing w:after="0"/>
        <w:ind w:left="0"/>
        <w:jc w:val="left"/>
      </w:pPr>
      <w:r>
        <w:rPr>
          <w:rFonts w:ascii="Times New Roman"/>
          <w:b/>
          <w:i w:val="false"/>
          <w:color w:val="000000"/>
        </w:rPr>
        <w:t xml:space="preserve"> Текстовое табличное описание последовательности и</w:t>
      </w:r>
      <w:r>
        <w:br/>
      </w:r>
      <w:r>
        <w:rPr>
          <w:rFonts w:ascii="Times New Roman"/>
          <w:b/>
          <w:i w:val="false"/>
          <w:color w:val="000000"/>
        </w:rPr>
        <w:t>
взаимодействия административных действий (процедур) каждой СФЕ</w:t>
      </w:r>
    </w:p>
    <w:bookmarkStart w:name="z197" w:id="117"/>
    <w:p>
      <w:pPr>
        <w:spacing w:after="0"/>
        <w:ind w:left="0"/>
        <w:jc w:val="left"/>
      </w:pPr>
      <w:r>
        <w:rPr>
          <w:rFonts w:ascii="Times New Roman"/>
          <w:b/>
          <w:i w:val="false"/>
          <w:color w:val="000000"/>
        </w:rPr>
        <w:t xml:space="preserve"> 
Таблица 1. Описание последовательности и взаимодействия</w:t>
      </w:r>
      <w:r>
        <w:br/>
      </w:r>
      <w:r>
        <w:rPr>
          <w:rFonts w:ascii="Times New Roman"/>
          <w:b/>
          <w:i w:val="false"/>
          <w:color w:val="000000"/>
        </w:rPr>
        <w:t>
административных действий (процедур)</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675"/>
        <w:gridCol w:w="3170"/>
        <w:gridCol w:w="3171"/>
        <w:gridCol w:w="31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- 1</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- 3</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- 4</w:t>
            </w:r>
          </w:p>
        </w:tc>
      </w:tr>
      <w:tr>
        <w:trPr>
          <w:trHeight w:val="6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ЦОН</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Специальная комиссия</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регистрация документов для оказания государственной услуги и дальнейшая передача этих документов в уполномоченный орган</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 прием и регистрация документов у потребителя для оказания государственной услуги либо регистрация документов полученных через ЦОН</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 о предоставлении (отказе в предоставлении) государственной услуги потребителю, выдача удостоверения, подтверждающее право на льготы и компенсацию</w:t>
            </w:r>
          </w:p>
        </w:tc>
      </w:tr>
      <w:tr>
        <w:trPr>
          <w:trHeight w:val="6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Корешок заявления о приеме заявления и необходимых документов</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Потребителю - корешок заявления о приеме заявления и необходимых документов; ЦОН – расписку о приеме документов</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о предоставлении или отказе в предоставлении потребителю государственной услуги, выдача удостоверения, подтверждающее право на льготы и компенсацию</w:t>
            </w:r>
          </w:p>
        </w:tc>
      </w:tr>
      <w:tr>
        <w:trPr>
          <w:trHeight w:val="18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день обращения</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день обращения</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Удостоверение - в течение пяти рабочих дней со дня предоставления документов</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2584"/>
        <w:gridCol w:w="3904"/>
        <w:gridCol w:w="2858"/>
        <w:gridCol w:w="28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- 2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- 3</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- 1</w:t>
            </w:r>
          </w:p>
        </w:tc>
      </w:tr>
      <w:tr>
        <w:trPr>
          <w:trHeight w:val="69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ЦОН</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решение о регистрации и учете граждан Республики Казахстан, пострадавших вследствие ядерных испытаний на Семипалатинском испытательном ядерном полигоне или мотивированный ответ об отказе в предоставлении государственной услуги</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уведомления о предоставлении или об отказе в предоставлении государственной услуги и выдача его на руки потребителю государственной услуги либо передача указанного уведомления в ЦОН</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уведомления о предоставлении или об отказе в предоставлении государственной услуги</w:t>
            </w:r>
          </w:p>
        </w:tc>
      </w:tr>
      <w:tr>
        <w:trPr>
          <w:trHeight w:val="117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 распорядительное решение)</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предоставлении (отказе в предоставлении) государственной услуги</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предоставлении или отказе в предоставлении потребителю государственной услуги</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двадцати календарных дней</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двадцати календарных дней</w:t>
            </w:r>
          </w:p>
        </w:tc>
      </w:tr>
    </w:tbl>
    <w:bookmarkStart w:name="z198" w:id="118"/>
    <w:p>
      <w:pPr>
        <w:spacing w:after="0"/>
        <w:ind w:left="0"/>
        <w:jc w:val="left"/>
      </w:pPr>
      <w:r>
        <w:rPr>
          <w:rFonts w:ascii="Times New Roman"/>
          <w:b/>
          <w:i w:val="false"/>
          <w:color w:val="000000"/>
        </w:rPr>
        <w:t xml:space="preserve"> 
Таблица 2. Варианты использования. Основной процесс</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4"/>
        <w:gridCol w:w="566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 работ)</w:t>
            </w:r>
          </w:p>
        </w:tc>
      </w:tr>
      <w:tr>
        <w:trPr>
          <w:trHeight w:val="30" w:hRule="atLeast"/>
        </w:trPr>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ЦОН</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r>
      <w:tr>
        <w:trPr>
          <w:trHeight w:val="30" w:hRule="atLeast"/>
        </w:trPr>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w:t>
            </w:r>
            <w:r>
              <w:rPr>
                <w:rFonts w:ascii="Times New Roman"/>
                <w:b w:val="false"/>
                <w:i w:val="false"/>
                <w:color w:val="000000"/>
                <w:sz w:val="20"/>
              </w:rPr>
              <w:t>Прием и регистрация документов для оказания государственной услуги и дальнейшая передача этих документов в уполномоченного органа</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w:t>
            </w:r>
            <w:r>
              <w:rPr>
                <w:rFonts w:ascii="Times New Roman"/>
                <w:b w:val="false"/>
                <w:i w:val="false"/>
                <w:color w:val="000000"/>
                <w:sz w:val="20"/>
              </w:rPr>
              <w:t>Консультация, прием и регистрация документов для оказания государственной услуги. Формирование макета дела потребителя государственной услуги</w:t>
            </w:r>
          </w:p>
        </w:tc>
      </w:tr>
      <w:tr>
        <w:trPr>
          <w:trHeight w:val="30" w:hRule="atLeast"/>
        </w:trPr>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Специальная комиссия</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r>
      <w:tr>
        <w:trPr>
          <w:trHeight w:val="30" w:hRule="atLeast"/>
        </w:trPr>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w:t>
            </w:r>
            <w:r>
              <w:rPr>
                <w:rFonts w:ascii="Times New Roman"/>
                <w:b w:val="false"/>
                <w:i w:val="false"/>
                <w:color w:val="000000"/>
                <w:sz w:val="20"/>
              </w:rPr>
              <w:t>Принятие решения о предоставлении государственной услуги потребителю, выдача удостоверения</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w:t>
            </w:r>
            <w:r>
              <w:br/>
            </w:r>
            <w:r>
              <w:rPr>
                <w:rFonts w:ascii="Times New Roman"/>
                <w:b w:val="false"/>
                <w:i w:val="false"/>
                <w:color w:val="000000"/>
                <w:sz w:val="20"/>
              </w:rPr>
              <w:t>
</w:t>
            </w:r>
            <w:r>
              <w:rPr>
                <w:rFonts w:ascii="Times New Roman"/>
                <w:b w:val="false"/>
                <w:i w:val="false"/>
                <w:color w:val="000000"/>
                <w:sz w:val="20"/>
              </w:rPr>
              <w:t>Подготовка и направление потребителю государственной услуги либо в центр уведомления о предоставлении государственной услуги</w:t>
            </w:r>
          </w:p>
        </w:tc>
      </w:tr>
      <w:tr>
        <w:trPr>
          <w:trHeight w:val="30" w:hRule="atLeast"/>
        </w:trPr>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ЦОН</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r>
              <w:br/>
            </w:r>
            <w:r>
              <w:rPr>
                <w:rFonts w:ascii="Times New Roman"/>
                <w:b w:val="false"/>
                <w:i w:val="false"/>
                <w:color w:val="000000"/>
                <w:sz w:val="20"/>
              </w:rPr>
              <w:t>
</w:t>
            </w:r>
            <w:r>
              <w:rPr>
                <w:rFonts w:ascii="Times New Roman"/>
                <w:b w:val="false"/>
                <w:i w:val="false"/>
                <w:color w:val="000000"/>
                <w:sz w:val="20"/>
              </w:rPr>
              <w:t>Выдача уведомления о предоставлении государственной услуги</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 w:id="119"/>
    <w:p>
      <w:pPr>
        <w:spacing w:after="0"/>
        <w:ind w:left="0"/>
        <w:jc w:val="left"/>
      </w:pPr>
      <w:r>
        <w:rPr>
          <w:rFonts w:ascii="Times New Roman"/>
          <w:b/>
          <w:i w:val="false"/>
          <w:color w:val="000000"/>
        </w:rPr>
        <w:t xml:space="preserve"> 
Таблица 3. Варианты использования. Альтернативный процесс</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8"/>
        <w:gridCol w:w="652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Альтернативный процесс (ход, поток работ)</w:t>
            </w:r>
          </w:p>
        </w:tc>
      </w:tr>
      <w:tr>
        <w:trPr>
          <w:trHeight w:val="30" w:hRule="atLeast"/>
        </w:trPr>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ЦОН</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r>
      <w:tr>
        <w:trPr>
          <w:trHeight w:val="30" w:hRule="atLeast"/>
        </w:trPr>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w:t>
            </w:r>
            <w:r>
              <w:rPr>
                <w:rFonts w:ascii="Times New Roman"/>
                <w:b w:val="false"/>
                <w:i w:val="false"/>
                <w:color w:val="000000"/>
                <w:sz w:val="20"/>
              </w:rPr>
              <w:t>Прием и регистрация документов для оказания государственной услуги и дальнейшая передача этих документов в уполномоченный орган</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w:t>
            </w:r>
            <w:r>
              <w:rPr>
                <w:rFonts w:ascii="Times New Roman"/>
                <w:b w:val="false"/>
                <w:i w:val="false"/>
                <w:color w:val="000000"/>
                <w:sz w:val="20"/>
              </w:rPr>
              <w:t>На основании документов, представленных потребителем государственной услуги, проверяет наличие права на получение потребителем данной услуги (копий документов, подтверждающих факт и период проживания (работы, воинской службы) на территории Семипалатинского испытательного ядерного полигона в периоды с 1949 по 1965, с 1966 по 1990 годы и других). Формирование макета дела потребителя государственной услуги</w:t>
            </w:r>
          </w:p>
        </w:tc>
      </w:tr>
      <w:tr>
        <w:trPr>
          <w:trHeight w:val="30" w:hRule="atLeast"/>
        </w:trPr>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Специальная комиссия</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r>
      <w:tr>
        <w:trPr>
          <w:trHeight w:val="30" w:hRule="atLeast"/>
        </w:trPr>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w:t>
            </w:r>
            <w:r>
              <w:rPr>
                <w:rFonts w:ascii="Times New Roman"/>
                <w:b w:val="false"/>
                <w:i w:val="false"/>
                <w:color w:val="000000"/>
                <w:sz w:val="20"/>
              </w:rPr>
              <w:t>При наличии сомнений в представленных сведениях, отсутствии необходимых документов потребителя государственной услуги, принимает решение об отказе в предоставлении государственной услуги</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w:t>
            </w:r>
            <w:r>
              <w:br/>
            </w:r>
            <w:r>
              <w:rPr>
                <w:rFonts w:ascii="Times New Roman"/>
                <w:b w:val="false"/>
                <w:i w:val="false"/>
                <w:color w:val="000000"/>
                <w:sz w:val="20"/>
              </w:rPr>
              <w:t>
</w:t>
            </w:r>
            <w:r>
              <w:rPr>
                <w:rFonts w:ascii="Times New Roman"/>
                <w:b w:val="false"/>
                <w:i w:val="false"/>
                <w:color w:val="000000"/>
                <w:sz w:val="20"/>
              </w:rPr>
              <w:t xml:space="preserve">Подготовка и направление потребителю государственной услуги либо в ЦОН уведомления об отказе в предоставлении государственной услуги </w:t>
            </w:r>
          </w:p>
        </w:tc>
      </w:tr>
      <w:tr>
        <w:trPr>
          <w:trHeight w:val="30" w:hRule="atLeast"/>
        </w:trPr>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ЦОН</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r>
              <w:br/>
            </w:r>
            <w:r>
              <w:rPr>
                <w:rFonts w:ascii="Times New Roman"/>
                <w:b w:val="false"/>
                <w:i w:val="false"/>
                <w:color w:val="000000"/>
                <w:sz w:val="20"/>
              </w:rPr>
              <w:t>
</w:t>
            </w:r>
            <w:r>
              <w:rPr>
                <w:rFonts w:ascii="Times New Roman"/>
                <w:b w:val="false"/>
                <w:i w:val="false"/>
                <w:color w:val="000000"/>
                <w:sz w:val="20"/>
              </w:rPr>
              <w:t>Выдача уведомления об отказе в предоставлении государственной услуги</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 w:id="120"/>
    <w:p>
      <w:pPr>
        <w:spacing w:after="0"/>
        <w:ind w:left="0"/>
        <w:jc w:val="both"/>
      </w:pPr>
      <w:r>
        <w:rPr>
          <w:rFonts w:ascii="Times New Roman"/>
          <w:b w:val="false"/>
          <w:i w:val="false"/>
          <w:color w:val="000000"/>
          <w:sz w:val="28"/>
        </w:rPr>
        <w:t>
Приложение 4 к регламенту</w:t>
      </w:r>
      <w:r>
        <w:br/>
      </w:r>
      <w:r>
        <w:rPr>
          <w:rFonts w:ascii="Times New Roman"/>
          <w:b w:val="false"/>
          <w:i w:val="false"/>
          <w:color w:val="000000"/>
          <w:sz w:val="28"/>
        </w:rPr>
        <w:t>
государственной услуги</w:t>
      </w:r>
      <w:r>
        <w:br/>
      </w:r>
      <w:r>
        <w:rPr>
          <w:rFonts w:ascii="Times New Roman"/>
          <w:b w:val="false"/>
          <w:i w:val="false"/>
          <w:color w:val="000000"/>
          <w:sz w:val="28"/>
        </w:rPr>
        <w:t>
«Регистрация и учет граждан,</w:t>
      </w:r>
      <w:r>
        <w:br/>
      </w:r>
      <w:r>
        <w:rPr>
          <w:rFonts w:ascii="Times New Roman"/>
          <w:b w:val="false"/>
          <w:i w:val="false"/>
          <w:color w:val="000000"/>
          <w:sz w:val="28"/>
        </w:rPr>
        <w:t>
пострадавших вследствие ядерных</w:t>
      </w:r>
      <w:r>
        <w:br/>
      </w:r>
      <w:r>
        <w:rPr>
          <w:rFonts w:ascii="Times New Roman"/>
          <w:b w:val="false"/>
          <w:i w:val="false"/>
          <w:color w:val="000000"/>
          <w:sz w:val="28"/>
        </w:rPr>
        <w:t>
испытаний на Семипалатинском</w:t>
      </w:r>
      <w:r>
        <w:br/>
      </w:r>
      <w:r>
        <w:rPr>
          <w:rFonts w:ascii="Times New Roman"/>
          <w:b w:val="false"/>
          <w:i w:val="false"/>
          <w:color w:val="000000"/>
          <w:sz w:val="28"/>
        </w:rPr>
        <w:t>
испытательном ядерном полигоне»</w:t>
      </w:r>
    </w:p>
    <w:bookmarkEnd w:id="120"/>
    <w:p>
      <w:pPr>
        <w:spacing w:after="0"/>
        <w:ind w:left="0"/>
        <w:jc w:val="left"/>
      </w:pPr>
      <w:r>
        <w:rPr>
          <w:rFonts w:ascii="Times New Roman"/>
          <w:b/>
          <w:i w:val="false"/>
          <w:color w:val="000000"/>
        </w:rPr>
        <w:t xml:space="preserve"> Схема, отражающая взаимосвязь между логической</w:t>
      </w:r>
      <w:r>
        <w:br/>
      </w:r>
      <w:r>
        <w:rPr>
          <w:rFonts w:ascii="Times New Roman"/>
          <w:b/>
          <w:i w:val="false"/>
          <w:color w:val="000000"/>
        </w:rPr>
        <w:t>
последовательностью административных действий в процессе</w:t>
      </w:r>
      <w:r>
        <w:br/>
      </w:r>
      <w:r>
        <w:rPr>
          <w:rFonts w:ascii="Times New Roman"/>
          <w:b/>
          <w:i w:val="false"/>
          <w:color w:val="000000"/>
        </w:rPr>
        <w:t>
оказания государственной услуги и СФЕ</w:t>
      </w:r>
    </w:p>
    <w:p>
      <w:pPr>
        <w:spacing w:after="0"/>
        <w:ind w:left="0"/>
        <w:jc w:val="both"/>
      </w:pPr>
      <w:r>
        <w:drawing>
          <wp:inline distT="0" distB="0" distL="0" distR="0">
            <wp:extent cx="81280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128000" cy="4000500"/>
                    </a:xfrm>
                    <a:prstGeom prst="rect">
                      <a:avLst/>
                    </a:prstGeom>
                  </pic:spPr>
                </pic:pic>
              </a:graphicData>
            </a:graphic>
          </wp:inline>
        </w:drawing>
      </w:r>
    </w:p>
    <w:bookmarkStart w:name="z201" w:id="121"/>
    <w:p>
      <w:pPr>
        <w:spacing w:after="0"/>
        <w:ind w:left="0"/>
        <w:jc w:val="both"/>
      </w:pPr>
      <w:r>
        <w:rPr>
          <w:rFonts w:ascii="Times New Roman"/>
          <w:b w:val="false"/>
          <w:i w:val="false"/>
          <w:color w:val="000000"/>
          <w:sz w:val="28"/>
        </w:rPr>
        <w:t>
Приложение 5 к регламенту</w:t>
      </w:r>
      <w:r>
        <w:br/>
      </w:r>
      <w:r>
        <w:rPr>
          <w:rFonts w:ascii="Times New Roman"/>
          <w:b w:val="false"/>
          <w:i w:val="false"/>
          <w:color w:val="000000"/>
          <w:sz w:val="28"/>
        </w:rPr>
        <w:t>
государственной услуги</w:t>
      </w:r>
      <w:r>
        <w:br/>
      </w:r>
      <w:r>
        <w:rPr>
          <w:rFonts w:ascii="Times New Roman"/>
          <w:b w:val="false"/>
          <w:i w:val="false"/>
          <w:color w:val="000000"/>
          <w:sz w:val="28"/>
        </w:rPr>
        <w:t>
«Регистрация и учет граждан,</w:t>
      </w:r>
      <w:r>
        <w:br/>
      </w:r>
      <w:r>
        <w:rPr>
          <w:rFonts w:ascii="Times New Roman"/>
          <w:b w:val="false"/>
          <w:i w:val="false"/>
          <w:color w:val="000000"/>
          <w:sz w:val="28"/>
        </w:rPr>
        <w:t>
пострадавших вследствие ядерных</w:t>
      </w:r>
      <w:r>
        <w:br/>
      </w:r>
      <w:r>
        <w:rPr>
          <w:rFonts w:ascii="Times New Roman"/>
          <w:b w:val="false"/>
          <w:i w:val="false"/>
          <w:color w:val="000000"/>
          <w:sz w:val="28"/>
        </w:rPr>
        <w:t>
испытаний на Семипалатинском</w:t>
      </w:r>
      <w:r>
        <w:br/>
      </w:r>
      <w:r>
        <w:rPr>
          <w:rFonts w:ascii="Times New Roman"/>
          <w:b w:val="false"/>
          <w:i w:val="false"/>
          <w:color w:val="000000"/>
          <w:sz w:val="28"/>
        </w:rPr>
        <w:t>
испытательном ядерном полигоне»</w:t>
      </w:r>
    </w:p>
    <w:bookmarkEnd w:id="121"/>
    <w:p>
      <w:pPr>
        <w:spacing w:after="0"/>
        <w:ind w:left="0"/>
        <w:jc w:val="both"/>
      </w:pPr>
      <w:r>
        <w:rPr>
          <w:rFonts w:ascii="Times New Roman"/>
          <w:b w:val="false"/>
          <w:i w:val="false"/>
          <w:color w:val="000000"/>
          <w:sz w:val="28"/>
        </w:rPr>
        <w:t>Руководителю уполномоченного</w:t>
      </w:r>
      <w:r>
        <w:br/>
      </w:r>
      <w:r>
        <w:rPr>
          <w:rFonts w:ascii="Times New Roman"/>
          <w:b w:val="false"/>
          <w:i w:val="false"/>
          <w:color w:val="000000"/>
          <w:sz w:val="28"/>
        </w:rPr>
        <w:t xml:space="preserve">
органа по назначению        </w:t>
      </w:r>
      <w:r>
        <w:br/>
      </w:r>
      <w:r>
        <w:rPr>
          <w:rFonts w:ascii="Times New Roman"/>
          <w:b w:val="false"/>
          <w:i w:val="false"/>
          <w:color w:val="000000"/>
          <w:sz w:val="28"/>
        </w:rPr>
        <w:t>
компенсации ________________</w:t>
      </w:r>
      <w:r>
        <w:br/>
      </w:r>
      <w:r>
        <w:rPr>
          <w:rFonts w:ascii="Times New Roman"/>
          <w:b w:val="false"/>
          <w:i w:val="false"/>
          <w:color w:val="000000"/>
          <w:sz w:val="28"/>
        </w:rPr>
        <w:t>
от _________________________</w:t>
      </w:r>
      <w:r>
        <w:br/>
      </w:r>
      <w:r>
        <w:rPr>
          <w:rFonts w:ascii="Times New Roman"/>
          <w:b w:val="false"/>
          <w:i w:val="false"/>
          <w:color w:val="000000"/>
          <w:sz w:val="28"/>
        </w:rPr>
        <w:t xml:space="preserve">
проживающего по адресу      </w:t>
      </w:r>
      <w:r>
        <w:br/>
      </w:r>
      <w:r>
        <w:rPr>
          <w:rFonts w:ascii="Times New Roman"/>
          <w:b w:val="false"/>
          <w:i w:val="false"/>
          <w:color w:val="000000"/>
          <w:sz w:val="28"/>
        </w:rPr>
        <w:t>
____________________________</w:t>
      </w:r>
      <w:r>
        <w:br/>
      </w:r>
      <w:r>
        <w:rPr>
          <w:rFonts w:ascii="Times New Roman"/>
          <w:b w:val="false"/>
          <w:i w:val="false"/>
          <w:color w:val="000000"/>
          <w:sz w:val="28"/>
        </w:rPr>
        <w:t xml:space="preserve">
документ, удостоверяющий    </w:t>
      </w:r>
      <w:r>
        <w:br/>
      </w:r>
      <w:r>
        <w:rPr>
          <w:rFonts w:ascii="Times New Roman"/>
          <w:b w:val="false"/>
          <w:i w:val="false"/>
          <w:color w:val="000000"/>
          <w:sz w:val="28"/>
        </w:rPr>
        <w:t>
личность, __________________</w:t>
      </w:r>
      <w:r>
        <w:br/>
      </w:r>
      <w:r>
        <w:rPr>
          <w:rFonts w:ascii="Times New Roman"/>
          <w:b w:val="false"/>
          <w:i w:val="false"/>
          <w:color w:val="000000"/>
          <w:sz w:val="28"/>
        </w:rPr>
        <w:t>
РНН ________________________</w:t>
      </w:r>
      <w:r>
        <w:br/>
      </w:r>
      <w:r>
        <w:rPr>
          <w:rFonts w:ascii="Times New Roman"/>
          <w:b w:val="false"/>
          <w:i w:val="false"/>
          <w:color w:val="000000"/>
          <w:sz w:val="28"/>
        </w:rPr>
        <w:t>
№ лицевого счета ___________</w:t>
      </w:r>
      <w:r>
        <w:br/>
      </w:r>
      <w:r>
        <w:rPr>
          <w:rFonts w:ascii="Times New Roman"/>
          <w:b w:val="false"/>
          <w:i w:val="false"/>
          <w:color w:val="000000"/>
          <w:sz w:val="28"/>
        </w:rPr>
        <w:t>
наименование банка _________</w:t>
      </w:r>
      <w:r>
        <w:br/>
      </w:r>
      <w:r>
        <w:rPr>
          <w:rFonts w:ascii="Times New Roman"/>
          <w:b w:val="false"/>
          <w:i w:val="false"/>
          <w:color w:val="000000"/>
          <w:sz w:val="28"/>
        </w:rPr>
        <w:t>
____________________________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произвести назначение единовременной государственной денежной компенсации (далее - компенсация) как пострадавшему вследствие ядерных испытаний на Семипалатинском испытательном ядерном полигоне.</w:t>
      </w:r>
      <w:r>
        <w:br/>
      </w:r>
      <w:r>
        <w:rPr>
          <w:rFonts w:ascii="Times New Roman"/>
          <w:b w:val="false"/>
          <w:i w:val="false"/>
          <w:color w:val="000000"/>
          <w:sz w:val="28"/>
        </w:rPr>
        <w:t>
      Проживал с __________ по ____________ на территории зоны радиационного воздействия.</w:t>
      </w:r>
      <w:r>
        <w:br/>
      </w:r>
      <w:r>
        <w:rPr>
          <w:rFonts w:ascii="Times New Roman"/>
          <w:b w:val="false"/>
          <w:i w:val="false"/>
          <w:color w:val="000000"/>
          <w:sz w:val="28"/>
        </w:rPr>
        <w:t>
      К заявлению прилагаю следующие документы, подтверждающие факты проживания на вышеуказанных территориях:</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xml:space="preserve">
Компенсацию за период с 1993 по настоящее время не получил </w:t>
      </w:r>
      <w:r>
        <w:rPr>
          <w:rFonts w:ascii="Times New Roman"/>
          <w:b w:val="false"/>
          <w:i/>
          <w:color w:val="000000"/>
          <w:sz w:val="28"/>
        </w:rPr>
        <w:t>(в случае получения указывается сумма полученной компенсации)</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Дата  ________            Подпись ____________</w:t>
      </w:r>
    </w:p>
    <w:p>
      <w:pPr>
        <w:spacing w:after="0"/>
        <w:ind w:left="0"/>
        <w:jc w:val="both"/>
      </w:pPr>
      <w:r>
        <w:rPr>
          <w:rFonts w:ascii="Times New Roman"/>
          <w:b w:val="false"/>
          <w:i w:val="false"/>
          <w:color w:val="000000"/>
          <w:sz w:val="28"/>
        </w:rPr>
        <w:t>- - - - - - - - - - - - - - - - - - - - - - - - - - - - - - - -</w:t>
      </w:r>
      <w:r>
        <w:br/>
      </w:r>
      <w:r>
        <w:rPr>
          <w:rFonts w:ascii="Times New Roman"/>
          <w:b w:val="false"/>
          <w:i w:val="false"/>
          <w:color w:val="000000"/>
          <w:sz w:val="28"/>
        </w:rPr>
        <w:t>
</w:t>
      </w:r>
      <w:r>
        <w:rPr>
          <w:rFonts w:ascii="Times New Roman"/>
          <w:b w:val="false"/>
          <w:i/>
          <w:color w:val="000000"/>
          <w:sz w:val="28"/>
        </w:rPr>
        <w:t>                                (линия отреза)</w:t>
      </w:r>
    </w:p>
    <w:p>
      <w:pPr>
        <w:spacing w:after="0"/>
        <w:ind w:left="0"/>
        <w:jc w:val="both"/>
      </w:pPr>
      <w:r>
        <w:rPr>
          <w:rFonts w:ascii="Times New Roman"/>
          <w:b w:val="false"/>
          <w:i w:val="false"/>
          <w:color w:val="000000"/>
          <w:sz w:val="28"/>
        </w:rPr>
        <w:t>      Заявление гр. _________________ с прилагаемыми документами в количестве ______ штук принято «__» __________ 20__г.</w:t>
      </w:r>
      <w:r>
        <w:br/>
      </w:r>
      <w:r>
        <w:rPr>
          <w:rFonts w:ascii="Times New Roman"/>
          <w:b w:val="false"/>
          <w:i w:val="false"/>
          <w:color w:val="000000"/>
          <w:sz w:val="28"/>
        </w:rPr>
        <w:t>
      Дата предоставления или отказа в предоставлении государственной услуги «___»____________ 20___г.</w:t>
      </w:r>
    </w:p>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color w:val="000000"/>
          <w:sz w:val="28"/>
        </w:rPr>
        <w:t>             подпись (должность, Ф.И.О. лица, принявшего документы)</w:t>
      </w:r>
    </w:p>
    <w:bookmarkStart w:name="z202" w:id="122"/>
    <w:p>
      <w:pPr>
        <w:spacing w:after="0"/>
        <w:ind w:left="0"/>
        <w:jc w:val="both"/>
      </w:pPr>
      <w:r>
        <w:rPr>
          <w:rFonts w:ascii="Times New Roman"/>
          <w:b w:val="false"/>
          <w:i w:val="false"/>
          <w:color w:val="000000"/>
          <w:sz w:val="28"/>
        </w:rPr>
        <w:t>
Приложение 6 к регламенту</w:t>
      </w:r>
      <w:r>
        <w:br/>
      </w:r>
      <w:r>
        <w:rPr>
          <w:rFonts w:ascii="Times New Roman"/>
          <w:b w:val="false"/>
          <w:i w:val="false"/>
          <w:color w:val="000000"/>
          <w:sz w:val="28"/>
        </w:rPr>
        <w:t>
государственной услуги</w:t>
      </w:r>
      <w:r>
        <w:br/>
      </w:r>
      <w:r>
        <w:rPr>
          <w:rFonts w:ascii="Times New Roman"/>
          <w:b w:val="false"/>
          <w:i w:val="false"/>
          <w:color w:val="000000"/>
          <w:sz w:val="28"/>
        </w:rPr>
        <w:t>
«Регистрация и учет граждан</w:t>
      </w:r>
      <w:r>
        <w:br/>
      </w:r>
      <w:r>
        <w:rPr>
          <w:rFonts w:ascii="Times New Roman"/>
          <w:b w:val="false"/>
          <w:i w:val="false"/>
          <w:color w:val="000000"/>
          <w:sz w:val="28"/>
        </w:rPr>
        <w:t>
пострадавших вследствие ядерных</w:t>
      </w:r>
      <w:r>
        <w:br/>
      </w:r>
      <w:r>
        <w:rPr>
          <w:rFonts w:ascii="Times New Roman"/>
          <w:b w:val="false"/>
          <w:i w:val="false"/>
          <w:color w:val="000000"/>
          <w:sz w:val="28"/>
        </w:rPr>
        <w:t>
испытаний на Семипалатинском</w:t>
      </w:r>
      <w:r>
        <w:br/>
      </w:r>
      <w:r>
        <w:rPr>
          <w:rFonts w:ascii="Times New Roman"/>
          <w:b w:val="false"/>
          <w:i w:val="false"/>
          <w:color w:val="000000"/>
          <w:sz w:val="28"/>
        </w:rPr>
        <w:t>
испытательном ядерном полигоне»</w:t>
      </w:r>
      <w:r>
        <w:br/>
      </w:r>
      <w:r>
        <w:rPr>
          <w:rFonts w:ascii="Times New Roman"/>
          <w:b w:val="false"/>
          <w:i w:val="false"/>
          <w:color w:val="000000"/>
          <w:sz w:val="28"/>
        </w:rPr>
        <w:t>
___________________________</w:t>
      </w:r>
      <w:r>
        <w:br/>
      </w:r>
      <w:r>
        <w:rPr>
          <w:rFonts w:ascii="Times New Roman"/>
          <w:b w:val="false"/>
          <w:i w:val="false"/>
          <w:color w:val="000000"/>
          <w:sz w:val="28"/>
        </w:rPr>
        <w:t>
</w:t>
      </w:r>
      <w:r>
        <w:rPr>
          <w:rFonts w:ascii="Times New Roman"/>
          <w:b w:val="false"/>
          <w:i/>
          <w:color w:val="000000"/>
          <w:sz w:val="28"/>
        </w:rPr>
        <w:t xml:space="preserve">Ф.И.О. </w:t>
      </w:r>
      <w:r>
        <w:rPr>
          <w:rFonts w:ascii="Times New Roman"/>
          <w:b w:val="false"/>
          <w:i w:val="false"/>
          <w:color w:val="000000"/>
          <w:sz w:val="28"/>
        </w:rPr>
        <w:t>        </w:t>
      </w:r>
      <w:r>
        <w:br/>
      </w:r>
      <w:r>
        <w:rPr>
          <w:rFonts w:ascii="Times New Roman"/>
          <w:b w:val="false"/>
          <w:i w:val="false"/>
          <w:color w:val="000000"/>
          <w:sz w:val="28"/>
        </w:rPr>
        <w:t>
___________________________</w:t>
      </w:r>
      <w:r>
        <w:br/>
      </w:r>
      <w:r>
        <w:rPr>
          <w:rFonts w:ascii="Times New Roman"/>
          <w:b w:val="false"/>
          <w:i w:val="false"/>
          <w:color w:val="000000"/>
          <w:sz w:val="28"/>
        </w:rPr>
        <w:t>
</w:t>
      </w:r>
      <w:r>
        <w:rPr>
          <w:rFonts w:ascii="Times New Roman"/>
          <w:b w:val="false"/>
          <w:i/>
          <w:color w:val="000000"/>
          <w:sz w:val="28"/>
        </w:rPr>
        <w:t>адрес</w:t>
      </w:r>
      <w:r>
        <w:rPr>
          <w:rFonts w:ascii="Times New Roman"/>
          <w:b w:val="false"/>
          <w:i w:val="false"/>
          <w:color w:val="000000"/>
          <w:sz w:val="28"/>
        </w:rPr>
        <w:t>          </w:t>
      </w:r>
    </w:p>
    <w:bookmarkEnd w:id="122"/>
    <w:p>
      <w:pPr>
        <w:spacing w:after="0"/>
        <w:ind w:left="0"/>
        <w:jc w:val="left"/>
      </w:pPr>
      <w:r>
        <w:rPr>
          <w:rFonts w:ascii="Times New Roman"/>
          <w:b/>
          <w:i w:val="false"/>
          <w:color w:val="000000"/>
        </w:rPr>
        <w:t xml:space="preserve"> Уведомление</w:t>
      </w:r>
    </w:p>
    <w:p>
      <w:pPr>
        <w:spacing w:after="0"/>
        <w:ind w:left="0"/>
        <w:jc w:val="both"/>
      </w:pPr>
      <w:r>
        <w:rPr>
          <w:rFonts w:ascii="Times New Roman"/>
          <w:b w:val="false"/>
          <w:i w:val="false"/>
          <w:color w:val="000000"/>
          <w:sz w:val="28"/>
        </w:rPr>
        <w:t>      ГУ «Отдел занятости и социальных программ района (города областного значения)» уведомляет Вас о том, что специальной комиссией принято решение о регистрации и учете Вас как, пострадавшего вследствие ядерных испытаний на Семипалатинском испытательном ядерном полигоне. Ваши документы переданы для назначения единовременной государственной денежной компенсации как пострадавшему вследствие ядерных испытаний на Семипалатинском испытательном ядерном полигоне в уполномоченную организацию по выплате компенсации.</w:t>
      </w:r>
    </w:p>
    <w:p>
      <w:pPr>
        <w:spacing w:after="0"/>
        <w:ind w:left="0"/>
        <w:jc w:val="both"/>
      </w:pPr>
      <w:r>
        <w:rPr>
          <w:rFonts w:ascii="Times New Roman"/>
          <w:b w:val="false"/>
          <w:i/>
          <w:color w:val="000000"/>
          <w:sz w:val="28"/>
        </w:rPr>
        <w:t>Начальник отдела</w:t>
      </w:r>
      <w:r>
        <w:rPr>
          <w:rFonts w:ascii="Times New Roman"/>
          <w:b w:val="false"/>
          <w:i w:val="false"/>
          <w:color w:val="000000"/>
          <w:sz w:val="28"/>
        </w:rPr>
        <w:t>                    </w:t>
      </w:r>
      <w:r>
        <w:rPr>
          <w:rFonts w:ascii="Times New Roman"/>
          <w:b/>
          <w:i w:val="false"/>
          <w:color w:val="000000"/>
          <w:sz w:val="28"/>
        </w:rPr>
        <w:t>__________________</w:t>
      </w:r>
      <w:r>
        <w:br/>
      </w:r>
      <w:r>
        <w:rPr>
          <w:rFonts w:ascii="Times New Roman"/>
          <w:b w:val="false"/>
          <w:i w:val="false"/>
          <w:color w:val="000000"/>
          <w:sz w:val="28"/>
        </w:rPr>
        <w:t>
                                                      </w:t>
      </w:r>
      <w:r>
        <w:rPr>
          <w:rFonts w:ascii="Times New Roman"/>
          <w:b w:val="false"/>
          <w:i/>
          <w:color w:val="000000"/>
          <w:sz w:val="28"/>
        </w:rPr>
        <w:t>Ф.И.О.</w:t>
      </w:r>
    </w:p>
    <w:p>
      <w:pPr>
        <w:spacing w:after="0"/>
        <w:ind w:left="0"/>
        <w:jc w:val="both"/>
      </w:pPr>
      <w:r>
        <w:rPr>
          <w:rFonts w:ascii="Times New Roman"/>
          <w:b w:val="false"/>
          <w:i w:val="false"/>
          <w:color w:val="000000"/>
          <w:sz w:val="28"/>
        </w:rPr>
        <w:t>Исп.</w:t>
      </w:r>
      <w:r>
        <w:br/>
      </w:r>
      <w:r>
        <w:rPr>
          <w:rFonts w:ascii="Times New Roman"/>
          <w:b w:val="false"/>
          <w:i w:val="false"/>
          <w:color w:val="000000"/>
          <w:sz w:val="28"/>
        </w:rPr>
        <w:t>
тел.</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w:t>
      </w:r>
      <w:r>
        <w:rPr>
          <w:rFonts w:ascii="Times New Roman"/>
          <w:b w:val="false"/>
          <w:i/>
          <w:color w:val="000000"/>
          <w:sz w:val="28"/>
        </w:rPr>
        <w:t xml:space="preserve">Ф.И.О.              </w:t>
      </w:r>
    </w:p>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w:t>
      </w:r>
      <w:r>
        <w:rPr>
          <w:rFonts w:ascii="Times New Roman"/>
          <w:b w:val="false"/>
          <w:i/>
          <w:color w:val="000000"/>
          <w:sz w:val="28"/>
        </w:rPr>
        <w:t xml:space="preserve">адрес                </w:t>
      </w:r>
    </w:p>
    <w:p>
      <w:pPr>
        <w:spacing w:after="0"/>
        <w:ind w:left="0"/>
        <w:jc w:val="left"/>
      </w:pPr>
      <w:r>
        <w:rPr>
          <w:rFonts w:ascii="Times New Roman"/>
          <w:b/>
          <w:i w:val="false"/>
          <w:color w:val="000000"/>
        </w:rPr>
        <w:t xml:space="preserve"> Уведомление</w:t>
      </w:r>
    </w:p>
    <w:p>
      <w:pPr>
        <w:spacing w:after="0"/>
        <w:ind w:left="0"/>
        <w:jc w:val="both"/>
      </w:pPr>
      <w:r>
        <w:rPr>
          <w:rFonts w:ascii="Times New Roman"/>
          <w:b w:val="false"/>
          <w:i w:val="false"/>
          <w:color w:val="000000"/>
          <w:sz w:val="28"/>
        </w:rPr>
        <w:t>      ГУ «Отдел занятости и социальных программ района (города областного значения)» уведомляет Вас о том, что специальной комиссией принято решение об отказе в регистрации и учете Вас как, пострадавшего вследствие ядерных испытаний на Семипалатинском испытательном ядерном полигоне по следующим причинам</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color w:val="000000"/>
          <w:sz w:val="28"/>
        </w:rPr>
        <w:t>Начальник отдела</w:t>
      </w:r>
      <w:r>
        <w:rPr>
          <w:rFonts w:ascii="Times New Roman"/>
          <w:b w:val="false"/>
          <w:i w:val="false"/>
          <w:color w:val="000000"/>
          <w:sz w:val="28"/>
        </w:rPr>
        <w:t>                    </w:t>
      </w:r>
      <w:r>
        <w:rPr>
          <w:rFonts w:ascii="Times New Roman"/>
          <w:b/>
          <w:i w:val="false"/>
          <w:color w:val="000000"/>
          <w:sz w:val="28"/>
        </w:rPr>
        <w:t>__________________</w:t>
      </w:r>
      <w:r>
        <w:br/>
      </w:r>
      <w:r>
        <w:rPr>
          <w:rFonts w:ascii="Times New Roman"/>
          <w:b w:val="false"/>
          <w:i w:val="false"/>
          <w:color w:val="000000"/>
          <w:sz w:val="28"/>
        </w:rPr>
        <w:t>
                                                      </w:t>
      </w:r>
      <w:r>
        <w:rPr>
          <w:rFonts w:ascii="Times New Roman"/>
          <w:b w:val="false"/>
          <w:i/>
          <w:color w:val="000000"/>
          <w:sz w:val="28"/>
        </w:rPr>
        <w:t>Ф.И.О.</w:t>
      </w:r>
    </w:p>
    <w:p>
      <w:pPr>
        <w:spacing w:after="0"/>
        <w:ind w:left="0"/>
        <w:jc w:val="both"/>
      </w:pPr>
      <w:r>
        <w:rPr>
          <w:rFonts w:ascii="Times New Roman"/>
          <w:b w:val="false"/>
          <w:i w:val="false"/>
          <w:color w:val="000000"/>
          <w:sz w:val="28"/>
        </w:rPr>
        <w:t>Исп.</w:t>
      </w:r>
      <w:r>
        <w:br/>
      </w:r>
      <w:r>
        <w:rPr>
          <w:rFonts w:ascii="Times New Roman"/>
          <w:b w:val="false"/>
          <w:i w:val="false"/>
          <w:color w:val="000000"/>
          <w:sz w:val="28"/>
        </w:rPr>
        <w:t>
тел.</w:t>
      </w:r>
    </w:p>
    <w:bookmarkStart w:name="z203" w:id="123"/>
    <w:p>
      <w:pPr>
        <w:spacing w:after="0"/>
        <w:ind w:left="0"/>
        <w:jc w:val="both"/>
      </w:pPr>
      <w:r>
        <w:rPr>
          <w:rFonts w:ascii="Times New Roman"/>
          <w:b w:val="false"/>
          <w:i w:val="false"/>
          <w:color w:val="000000"/>
          <w:sz w:val="28"/>
        </w:rPr>
        <w:t>
Утвержден постановлением</w:t>
      </w:r>
      <w:r>
        <w:br/>
      </w:r>
      <w:r>
        <w:rPr>
          <w:rFonts w:ascii="Times New Roman"/>
          <w:b w:val="false"/>
          <w:i w:val="false"/>
          <w:color w:val="000000"/>
          <w:sz w:val="28"/>
        </w:rPr>
        <w:t>
Восточно-Казахстанского</w:t>
      </w:r>
      <w:r>
        <w:br/>
      </w:r>
      <w:r>
        <w:rPr>
          <w:rFonts w:ascii="Times New Roman"/>
          <w:b w:val="false"/>
          <w:i w:val="false"/>
          <w:color w:val="000000"/>
          <w:sz w:val="28"/>
        </w:rPr>
        <w:t>
областного акимата</w:t>
      </w:r>
      <w:r>
        <w:br/>
      </w:r>
      <w:r>
        <w:rPr>
          <w:rFonts w:ascii="Times New Roman"/>
          <w:b w:val="false"/>
          <w:i w:val="false"/>
          <w:color w:val="000000"/>
          <w:sz w:val="28"/>
        </w:rPr>
        <w:t>
от 20 августа 2012 года № 190</w:t>
      </w:r>
    </w:p>
    <w:bookmarkEnd w:id="123"/>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«Оформление документов на инвалидов для обеспечения их</w:t>
      </w:r>
      <w:r>
        <w:br/>
      </w:r>
      <w:r>
        <w:rPr>
          <w:rFonts w:ascii="Times New Roman"/>
          <w:b/>
          <w:i w:val="false"/>
          <w:color w:val="000000"/>
        </w:rPr>
        <w:t>
сурдо-тифлотехническими средствами и обязательными</w:t>
      </w:r>
      <w:r>
        <w:br/>
      </w:r>
      <w:r>
        <w:rPr>
          <w:rFonts w:ascii="Times New Roman"/>
          <w:b/>
          <w:i w:val="false"/>
          <w:color w:val="000000"/>
        </w:rPr>
        <w:t>
гигиеническими средствами»</w:t>
      </w:r>
    </w:p>
    <w:bookmarkStart w:name="z204" w:id="124"/>
    <w:p>
      <w:pPr>
        <w:spacing w:after="0"/>
        <w:ind w:left="0"/>
        <w:jc w:val="left"/>
      </w:pPr>
      <w:r>
        <w:rPr>
          <w:rFonts w:ascii="Times New Roman"/>
          <w:b/>
          <w:i w:val="false"/>
          <w:color w:val="000000"/>
        </w:rPr>
        <w:t xml:space="preserve"> 
1. Общие положения</w:t>
      </w:r>
    </w:p>
    <w:bookmarkEnd w:id="124"/>
    <w:bookmarkStart w:name="z205" w:id="125"/>
    <w:p>
      <w:pPr>
        <w:spacing w:after="0"/>
        <w:ind w:left="0"/>
        <w:jc w:val="both"/>
      </w:pPr>
      <w:r>
        <w:rPr>
          <w:rFonts w:ascii="Times New Roman"/>
          <w:b w:val="false"/>
          <w:i w:val="false"/>
          <w:color w:val="000000"/>
          <w:sz w:val="28"/>
        </w:rPr>
        <w:t>
      1. Государственную услугу оказывает отдел занятости и социальных программ района (города областного значения) (далее - уполномоченный орган), перечень,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государственной услуги, а также центр обслуживания населения (далее - ЦОН) на альтернативной основе, адреса ЦОН-ов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 Форма оказываемой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22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правил</w:t>
      </w:r>
      <w:r>
        <w:rPr>
          <w:rFonts w:ascii="Times New Roman"/>
          <w:b w:val="false"/>
          <w:i w:val="false"/>
          <w:color w:val="000000"/>
          <w:sz w:val="28"/>
        </w:rPr>
        <w:t xml:space="preserve"> обеспечения инвалидов протезно-ортопедической помощью и техническими вспомогательными (компенсаторными) средствами, утвержденных постановлением Правительства Республики Казахстан от 20 июля 2005 года № 754,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«Оформление документов на инвалидов для обеспечения их сурдо-тифлотехническими средствами и обязательными гигиеническими средствами», утвержденного постановлением Правительства Республики Казахстан от 7 апреля 2011 года № 394.</w:t>
      </w:r>
      <w:r>
        <w:br/>
      </w:r>
      <w:r>
        <w:rPr>
          <w:rFonts w:ascii="Times New Roman"/>
          <w:b w:val="false"/>
          <w:i w:val="false"/>
          <w:color w:val="000000"/>
          <w:sz w:val="28"/>
        </w:rPr>
        <w:t>
</w:t>
      </w:r>
      <w:r>
        <w:rPr>
          <w:rFonts w:ascii="Times New Roman"/>
          <w:b w:val="false"/>
          <w:i w:val="false"/>
          <w:color w:val="000000"/>
          <w:sz w:val="28"/>
        </w:rPr>
        <w:t>
      4. Результатом оказываемой государственной услуги, является уведомление потребителя об оформлении документов на инвалидов для обеспечения их сурдо</w:t>
      </w:r>
      <w:r>
        <w:rPr>
          <w:rFonts w:ascii="Times New Roman"/>
          <w:b/>
          <w:i w:val="false"/>
          <w:color w:val="000000"/>
          <w:sz w:val="28"/>
        </w:rPr>
        <w:t>-</w:t>
      </w:r>
      <w:r>
        <w:rPr>
          <w:rFonts w:ascii="Times New Roman"/>
          <w:b w:val="false"/>
          <w:i w:val="false"/>
          <w:color w:val="000000"/>
          <w:sz w:val="28"/>
        </w:rPr>
        <w:t>тифлотехническими средствами и обязательными гигиеническими средствами, либо мотивированный ответ об отказе в предоставлении государственной услуги на бумажном носителе.</w:t>
      </w:r>
    </w:p>
    <w:bookmarkEnd w:id="125"/>
    <w:bookmarkStart w:name="z209" w:id="126"/>
    <w:p>
      <w:pPr>
        <w:spacing w:after="0"/>
        <w:ind w:left="0"/>
        <w:jc w:val="left"/>
      </w:pPr>
      <w:r>
        <w:rPr>
          <w:rFonts w:ascii="Times New Roman"/>
          <w:b/>
          <w:i w:val="false"/>
          <w:color w:val="000000"/>
        </w:rPr>
        <w:t xml:space="preserve"> 
2. Требования оказания государственной услуги</w:t>
      </w:r>
    </w:p>
    <w:bookmarkEnd w:id="126"/>
    <w:bookmarkStart w:name="z210" w:id="127"/>
    <w:p>
      <w:pPr>
        <w:spacing w:after="0"/>
        <w:ind w:left="0"/>
        <w:jc w:val="both"/>
      </w:pPr>
      <w:r>
        <w:rPr>
          <w:rFonts w:ascii="Times New Roman"/>
          <w:b w:val="false"/>
          <w:i w:val="false"/>
          <w:color w:val="000000"/>
          <w:sz w:val="28"/>
        </w:rPr>
        <w:t>
      5. Информация о месте нахождения и графике работы уполномоченного органа, ЦОН обращение в которые необходимо для оказания государственной услуги указана в приложениях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6. Порядок получения информации по вопросам оказания государственной услуги, в том числе о ходе оказания государственной услуги располагается на Интернет-ресурсе Министерства труда и социальной защиты населения Республики Казахстан www.enbek.gov.kz, на стендах уполномоченного органа, ЦОН, а также может предоставляться по телефонам, номера которых указаны в приложениях 1 и 2 к настоящему регламенту.</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уполномоченный орган – в течение десяти рабочих дней;</w:t>
      </w:r>
      <w:r>
        <w:br/>
      </w:r>
      <w:r>
        <w:rPr>
          <w:rFonts w:ascii="Times New Roman"/>
          <w:b w:val="false"/>
          <w:i w:val="false"/>
          <w:color w:val="000000"/>
          <w:sz w:val="28"/>
        </w:rPr>
        <w:t>
      в ЦОН – в течение десяти рабочих дней (дата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не более 30 минут;</w:t>
      </w:r>
      <w:r>
        <w:br/>
      </w:r>
      <w:r>
        <w:rPr>
          <w:rFonts w:ascii="Times New Roman"/>
          <w:b w:val="false"/>
          <w:i w:val="false"/>
          <w:color w:val="000000"/>
          <w:sz w:val="28"/>
        </w:rPr>
        <w:t>
      3) максимально допустимое время обслуживания потребителя, оказываемого на месте в день обращения потребителя не более 15 минут в уполномоченном органе, 30 минут в ЦОН.</w:t>
      </w:r>
      <w:r>
        <w:br/>
      </w:r>
      <w:r>
        <w:rPr>
          <w:rFonts w:ascii="Times New Roman"/>
          <w:b w:val="false"/>
          <w:i w:val="false"/>
          <w:color w:val="000000"/>
          <w:sz w:val="28"/>
        </w:rPr>
        <w:t>
</w:t>
      </w:r>
      <w:r>
        <w:rPr>
          <w:rFonts w:ascii="Times New Roman"/>
          <w:b w:val="false"/>
          <w:i w:val="false"/>
          <w:color w:val="000000"/>
          <w:sz w:val="28"/>
        </w:rPr>
        <w:t>
      8. Перечень оснований для отказа в предоставлении государственной услуги в соответствии с законодательством Республики Казахстан:</w:t>
      </w:r>
      <w:r>
        <w:br/>
      </w:r>
      <w:r>
        <w:rPr>
          <w:rFonts w:ascii="Times New Roman"/>
          <w:b w:val="false"/>
          <w:i w:val="false"/>
          <w:color w:val="000000"/>
          <w:sz w:val="28"/>
        </w:rPr>
        <w:t>
      1) наличие у потребителя медицинских противопоказаний к приему на обеспечение их сурдо-тифлотехническими средствами и обязательными гигиеническими средствами;</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 при выявлении ошибок в оформлении документов, поступающих из ЦОН;</w:t>
      </w:r>
      <w:r>
        <w:br/>
      </w:r>
      <w:r>
        <w:rPr>
          <w:rFonts w:ascii="Times New Roman"/>
          <w:b w:val="false"/>
          <w:i w:val="false"/>
          <w:color w:val="000000"/>
          <w:sz w:val="28"/>
        </w:rPr>
        <w:t>
      3) недостоверность представленных сведений и документов;</w:t>
      </w:r>
      <w:r>
        <w:br/>
      </w:r>
      <w:r>
        <w:rPr>
          <w:rFonts w:ascii="Times New Roman"/>
          <w:b w:val="false"/>
          <w:i w:val="false"/>
          <w:color w:val="000000"/>
          <w:sz w:val="28"/>
        </w:rPr>
        <w:t>
      4) инвалидам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если их деятельность не прекращена в установленном законодательством порядке.</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9. Этапы оказания государственной услуги с момента получения заявления от потребителя о получении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 или ЦОН;</w:t>
      </w:r>
      <w:r>
        <w:br/>
      </w:r>
      <w:r>
        <w:rPr>
          <w:rFonts w:ascii="Times New Roman"/>
          <w:b w:val="false"/>
          <w:i w:val="false"/>
          <w:color w:val="000000"/>
          <w:sz w:val="28"/>
        </w:rPr>
        <w:t>
      2) инспектор ЦОН принимает документы, регистрирует и направляет в уполномоченный орган.</w:t>
      </w:r>
      <w:r>
        <w:br/>
      </w:r>
      <w:r>
        <w:rPr>
          <w:rFonts w:ascii="Times New Roman"/>
          <w:b w:val="false"/>
          <w:i w:val="false"/>
          <w:color w:val="000000"/>
          <w:sz w:val="28"/>
        </w:rPr>
        <w:t>
      Отправка пакета документов из ЦОН в уполномоченный орган фиксируется при помощи сканера штрихкода, позволяющего отслеживать движение документов в процессе оказания государственной услуги;</w:t>
      </w:r>
      <w:r>
        <w:br/>
      </w:r>
      <w:r>
        <w:rPr>
          <w:rFonts w:ascii="Times New Roman"/>
          <w:b w:val="false"/>
          <w:i w:val="false"/>
          <w:color w:val="000000"/>
          <w:sz w:val="28"/>
        </w:rPr>
        <w:t>
      3) специалист уполномоченного органа фиксирует в информационной системе ЦОН (в случае отсутствия в уполномоченном органе собственной информационной системы) и проводит регистрацию полученных документов, затем передает их для ознакомления руководителю уполномоченного органа;</w:t>
      </w:r>
      <w:r>
        <w:br/>
      </w:r>
      <w:r>
        <w:rPr>
          <w:rFonts w:ascii="Times New Roman"/>
          <w:b w:val="false"/>
          <w:i w:val="false"/>
          <w:color w:val="000000"/>
          <w:sz w:val="28"/>
        </w:rPr>
        <w:t>
      4) после ознакомления руководитель уполномоченного органа передает документы специалисту уполномоченного органа;</w:t>
      </w:r>
      <w:r>
        <w:br/>
      </w:r>
      <w:r>
        <w:rPr>
          <w:rFonts w:ascii="Times New Roman"/>
          <w:b w:val="false"/>
          <w:i w:val="false"/>
          <w:color w:val="000000"/>
          <w:sz w:val="28"/>
        </w:rPr>
        <w:t>
      5) специалист уполномоченного органа осуществляет рассмотрение представленного заявления из ЦОН или от потребителя, подготавливает мотивированный ответ об отказе в предоставлении государственной услуги на бумажном носителе или оформляет уведомление об оформлении документов на инвалидов для обеспечения их сурдо</w:t>
      </w:r>
      <w:r>
        <w:rPr>
          <w:rFonts w:ascii="Times New Roman"/>
          <w:b/>
          <w:i w:val="false"/>
          <w:color w:val="000000"/>
          <w:sz w:val="28"/>
        </w:rPr>
        <w:t>-</w:t>
      </w:r>
      <w:r>
        <w:rPr>
          <w:rFonts w:ascii="Times New Roman"/>
          <w:b w:val="false"/>
          <w:i w:val="false"/>
          <w:color w:val="000000"/>
          <w:sz w:val="28"/>
        </w:rPr>
        <w:t>тифлотехническими средствами и обязательными гигиеническими средствами, после чего направляет на подписание руководителю уполномоченного органа;</w:t>
      </w:r>
      <w:r>
        <w:br/>
      </w:r>
      <w:r>
        <w:rPr>
          <w:rFonts w:ascii="Times New Roman"/>
          <w:b w:val="false"/>
          <w:i w:val="false"/>
          <w:color w:val="000000"/>
          <w:sz w:val="28"/>
        </w:rPr>
        <w:t>
      6) руководитель уполномоченного органа подписывает уведомление об оформлении документов на инвалидов для обеспечения их сурдо</w:t>
      </w:r>
      <w:r>
        <w:rPr>
          <w:rFonts w:ascii="Times New Roman"/>
          <w:b/>
          <w:i w:val="false"/>
          <w:color w:val="000000"/>
          <w:sz w:val="28"/>
        </w:rPr>
        <w:t>-</w:t>
      </w:r>
      <w:r>
        <w:rPr>
          <w:rFonts w:ascii="Times New Roman"/>
          <w:b w:val="false"/>
          <w:i w:val="false"/>
          <w:color w:val="000000"/>
          <w:sz w:val="28"/>
        </w:rPr>
        <w:t>тифлотехническими средствами и обязательными гигиеническими средствами или мотивированный ответ об отказе в предоставлении государственной услуги на бумажном носителе и направляет специалисту уполномоченного органа;</w:t>
      </w:r>
      <w:r>
        <w:br/>
      </w:r>
      <w:r>
        <w:rPr>
          <w:rFonts w:ascii="Times New Roman"/>
          <w:b w:val="false"/>
          <w:i w:val="false"/>
          <w:color w:val="000000"/>
          <w:sz w:val="28"/>
        </w:rPr>
        <w:t>
      7) специалист уполномоченного органа направляет результат оказания государственной услуги в ЦОН, при этом, фиксируя в информационной системе ЦОН (в случае отсутствия в уполномоченном органе собственной информационной системы) или выдает потребителю в случае обращения в уполномоченный орган.</w:t>
      </w:r>
      <w:r>
        <w:br/>
      </w:r>
      <w:r>
        <w:rPr>
          <w:rFonts w:ascii="Times New Roman"/>
          <w:b w:val="false"/>
          <w:i w:val="false"/>
          <w:color w:val="000000"/>
          <w:sz w:val="28"/>
        </w:rPr>
        <w:t>
      При приеме готового результата государственной услуги от уполномоченного органа, ЦОН фиксирует поступившие документы при помощи cканера штрихкода;</w:t>
      </w:r>
      <w:r>
        <w:br/>
      </w:r>
      <w:r>
        <w:rPr>
          <w:rFonts w:ascii="Times New Roman"/>
          <w:b w:val="false"/>
          <w:i w:val="false"/>
          <w:color w:val="000000"/>
          <w:sz w:val="28"/>
        </w:rPr>
        <w:t>
      8) ЦОН выдает потребителю уведомление об оформлении документов на инвалидов для обеспечения их сурдо</w:t>
      </w:r>
      <w:r>
        <w:rPr>
          <w:rFonts w:ascii="Times New Roman"/>
          <w:b/>
          <w:i w:val="false"/>
          <w:color w:val="000000"/>
          <w:sz w:val="28"/>
        </w:rPr>
        <w:t>-</w:t>
      </w:r>
      <w:r>
        <w:rPr>
          <w:rFonts w:ascii="Times New Roman"/>
          <w:b w:val="false"/>
          <w:i w:val="false"/>
          <w:color w:val="000000"/>
          <w:sz w:val="28"/>
        </w:rPr>
        <w:t>тифлотехническими средствами и обязательными гигиеническими средствами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w:t>
      </w:r>
      <w:r>
        <w:rPr>
          <w:rFonts w:ascii="Times New Roman"/>
          <w:b w:val="false"/>
          <w:i w:val="false"/>
          <w:color w:val="000000"/>
          <w:sz w:val="28"/>
        </w:rPr>
        <w:t>
      10. Минимальное количество лиц, осуществляющих прием документов для оказания государственной услуги на каждом этапе, составляет один сотрудник.</w:t>
      </w:r>
    </w:p>
    <w:bookmarkEnd w:id="127"/>
    <w:bookmarkStart w:name="z216" w:id="128"/>
    <w:p>
      <w:pPr>
        <w:spacing w:after="0"/>
        <w:ind w:left="0"/>
        <w:jc w:val="left"/>
      </w:pPr>
      <w:r>
        <w:rPr>
          <w:rFonts w:ascii="Times New Roman"/>
          <w:b/>
          <w:i w:val="false"/>
          <w:color w:val="000000"/>
        </w:rPr>
        <w:t xml:space="preserve"> 
3. Описание действий (взаимодействия)</w:t>
      </w:r>
      <w:r>
        <w:br/>
      </w:r>
      <w:r>
        <w:rPr>
          <w:rFonts w:ascii="Times New Roman"/>
          <w:b/>
          <w:i w:val="false"/>
          <w:color w:val="000000"/>
        </w:rPr>
        <w:t>
в процессе оказания государственной услуги</w:t>
      </w:r>
    </w:p>
    <w:bookmarkEnd w:id="128"/>
    <w:bookmarkStart w:name="z217" w:id="129"/>
    <w:p>
      <w:pPr>
        <w:spacing w:after="0"/>
        <w:ind w:left="0"/>
        <w:jc w:val="both"/>
      </w:pPr>
      <w:r>
        <w:rPr>
          <w:rFonts w:ascii="Times New Roman"/>
          <w:b w:val="false"/>
          <w:i w:val="false"/>
          <w:color w:val="000000"/>
          <w:sz w:val="28"/>
        </w:rPr>
        <w:t>
      11. Необходимые для получения государственной услуги заполненная форма заявления и другие документы сдаются специалисту уполномоченного органа адреса, телефоны, которого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Сведения о номере кабинета специалиста уполномоченного органа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При оказании государственной услуги через ЦОН адреса, телефоны,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прием документов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ЦОН.</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потребитель представляет следующие документы:</w:t>
      </w:r>
      <w:r>
        <w:br/>
      </w:r>
      <w:r>
        <w:rPr>
          <w:rFonts w:ascii="Times New Roman"/>
          <w:b w:val="false"/>
          <w:i w:val="false"/>
          <w:color w:val="000000"/>
          <w:sz w:val="28"/>
        </w:rPr>
        <w:t>
      1) по обеспечению сурдо-техническими средствами:</w:t>
      </w:r>
      <w:r>
        <w:br/>
      </w:r>
      <w:r>
        <w:rPr>
          <w:rFonts w:ascii="Times New Roman"/>
          <w:b w:val="false"/>
          <w:i w:val="false"/>
          <w:color w:val="000000"/>
          <w:sz w:val="28"/>
        </w:rPr>
        <w:t>
      заявление установленного образца с указанием реквизитов документа, удостоверяющего личность, номер социального индивидуального кода (при наличии индивидуальный идентификационный номер);</w:t>
      </w:r>
      <w:r>
        <w:br/>
      </w:r>
      <w:r>
        <w:rPr>
          <w:rFonts w:ascii="Times New Roman"/>
          <w:b w:val="false"/>
          <w:i w:val="false"/>
          <w:color w:val="000000"/>
          <w:sz w:val="28"/>
        </w:rPr>
        <w:t>
      копию выписки из индивидуальной программы реабилитации инвалида;</w:t>
      </w:r>
      <w:r>
        <w:br/>
      </w:r>
      <w:r>
        <w:rPr>
          <w:rFonts w:ascii="Times New Roman"/>
          <w:b w:val="false"/>
          <w:i w:val="false"/>
          <w:color w:val="000000"/>
          <w:sz w:val="28"/>
        </w:rPr>
        <w:t>
      копию документа, удостоверяющего личность, а для несовершеннолетних детей-инвалидов – копию свидетельства о рождении и документа, удостоверяющего личность одного из родителей (опекунов, попечителей);</w:t>
      </w:r>
      <w:r>
        <w:br/>
      </w:r>
      <w:r>
        <w:rPr>
          <w:rFonts w:ascii="Times New Roman"/>
          <w:b w:val="false"/>
          <w:i w:val="false"/>
          <w:color w:val="000000"/>
          <w:sz w:val="28"/>
        </w:rPr>
        <w:t>
      для участников и инвалидов Великой Отечественной войны – копию удостоверения установленного образца;</w:t>
      </w:r>
      <w:r>
        <w:br/>
      </w:r>
      <w:r>
        <w:rPr>
          <w:rFonts w:ascii="Times New Roman"/>
          <w:b w:val="false"/>
          <w:i w:val="false"/>
          <w:color w:val="000000"/>
          <w:sz w:val="28"/>
        </w:rPr>
        <w:t>
      для лиц, приравненных по льготам и гарантиям к инвалидам Великой Отечественной войны – копию пенсионного удостоверения с отметкой о праве на льготы;</w:t>
      </w:r>
      <w:r>
        <w:br/>
      </w:r>
      <w:r>
        <w:rPr>
          <w:rFonts w:ascii="Times New Roman"/>
          <w:b w:val="false"/>
          <w:i w:val="false"/>
          <w:color w:val="000000"/>
          <w:sz w:val="28"/>
        </w:rPr>
        <w:t>
      для инвалидов первой, второй, третьей групп – копию пенсионного удостоверения;</w:t>
      </w:r>
      <w:r>
        <w:br/>
      </w:r>
      <w:r>
        <w:rPr>
          <w:rFonts w:ascii="Times New Roman"/>
          <w:b w:val="false"/>
          <w:i w:val="false"/>
          <w:color w:val="000000"/>
          <w:sz w:val="28"/>
        </w:rPr>
        <w:t>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копию акта о несчастном случае и документ о прекращении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2) по обеспечению тифлотехническими средствами:</w:t>
      </w:r>
      <w:r>
        <w:br/>
      </w:r>
      <w:r>
        <w:rPr>
          <w:rFonts w:ascii="Times New Roman"/>
          <w:b w:val="false"/>
          <w:i w:val="false"/>
          <w:color w:val="000000"/>
          <w:sz w:val="28"/>
        </w:rPr>
        <w:t>
      заявление установленного образца с указанием реквизитов документа, удостоверяющего личность, номер социального индивидуального кода (при наличии индивидуальный идентификационный номер);</w:t>
      </w:r>
      <w:r>
        <w:br/>
      </w:r>
      <w:r>
        <w:rPr>
          <w:rFonts w:ascii="Times New Roman"/>
          <w:b w:val="false"/>
          <w:i w:val="false"/>
          <w:color w:val="000000"/>
          <w:sz w:val="28"/>
        </w:rPr>
        <w:t>
      копию выписки из индивидуальной программы реабилитации инвалида;</w:t>
      </w:r>
      <w:r>
        <w:br/>
      </w:r>
      <w:r>
        <w:rPr>
          <w:rFonts w:ascii="Times New Roman"/>
          <w:b w:val="false"/>
          <w:i w:val="false"/>
          <w:color w:val="000000"/>
          <w:sz w:val="28"/>
        </w:rPr>
        <w:t>
      копию документа, удостоверяющего личность, а для несовершеннолетних детей-инвалидов – копию свидетельства о рождении и документа, удостоверяющего личность одного из родителей (опекунов, попечителей);</w:t>
      </w:r>
      <w:r>
        <w:br/>
      </w:r>
      <w:r>
        <w:rPr>
          <w:rFonts w:ascii="Times New Roman"/>
          <w:b w:val="false"/>
          <w:i w:val="false"/>
          <w:color w:val="000000"/>
          <w:sz w:val="28"/>
        </w:rPr>
        <w:t>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копию акта о несчастном случае и документ о прекращении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3) по обеспечению обязательными гигиеническими средствами:</w:t>
      </w:r>
      <w:r>
        <w:br/>
      </w:r>
      <w:r>
        <w:rPr>
          <w:rFonts w:ascii="Times New Roman"/>
          <w:b w:val="false"/>
          <w:i w:val="false"/>
          <w:color w:val="000000"/>
          <w:sz w:val="28"/>
        </w:rPr>
        <w:t>
      заявление установленного образца с указанием реквизитов документа, удостоверяющего личность, номер социального индивидуального кода (при наличии индивидуальный идентификационный номер);</w:t>
      </w:r>
      <w:r>
        <w:br/>
      </w:r>
      <w:r>
        <w:rPr>
          <w:rFonts w:ascii="Times New Roman"/>
          <w:b w:val="false"/>
          <w:i w:val="false"/>
          <w:color w:val="000000"/>
          <w:sz w:val="28"/>
        </w:rPr>
        <w:t>
      копию выписки из индивидуальной программы реабилитации инвалида;</w:t>
      </w:r>
      <w:r>
        <w:br/>
      </w:r>
      <w:r>
        <w:rPr>
          <w:rFonts w:ascii="Times New Roman"/>
          <w:b w:val="false"/>
          <w:i w:val="false"/>
          <w:color w:val="000000"/>
          <w:sz w:val="28"/>
        </w:rPr>
        <w:t>
      копию документа, удостоверяющего личность, а для несовершеннолетних детей-инвалидов – копию свидетельства о рождении и документа, удостоверяющего личность одного из родителей (опекунов, попечителей);</w:t>
      </w:r>
      <w:r>
        <w:br/>
      </w:r>
      <w:r>
        <w:rPr>
          <w:rFonts w:ascii="Times New Roman"/>
          <w:b w:val="false"/>
          <w:i w:val="false"/>
          <w:color w:val="000000"/>
          <w:sz w:val="28"/>
        </w:rPr>
        <w:t>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копию акта о несчастном случае и документ о прекращении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справка об инвалидности.</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потребителю.</w:t>
      </w:r>
      <w:r>
        <w:br/>
      </w:r>
      <w:r>
        <w:rPr>
          <w:rFonts w:ascii="Times New Roman"/>
          <w:b w:val="false"/>
          <w:i w:val="false"/>
          <w:color w:val="000000"/>
          <w:sz w:val="28"/>
        </w:rPr>
        <w:t>
</w:t>
      </w:r>
      <w:r>
        <w:rPr>
          <w:rFonts w:ascii="Times New Roman"/>
          <w:b w:val="false"/>
          <w:i w:val="false"/>
          <w:color w:val="000000"/>
          <w:sz w:val="28"/>
        </w:rPr>
        <w:t>
      13. В процессе оказания государственной услуги участвуют следующие структурно-функциональные единицы (далее – СФЕ) - структурные подразделения государственных органов, принимающие участие в оказании государственной услуги на определенной стадии:</w:t>
      </w:r>
      <w:r>
        <w:br/>
      </w:r>
      <w:r>
        <w:rPr>
          <w:rFonts w:ascii="Times New Roman"/>
          <w:b w:val="false"/>
          <w:i w:val="false"/>
          <w:color w:val="000000"/>
          <w:sz w:val="28"/>
        </w:rPr>
        <w:t>
      1) инспектор ЦОН (СФЕ - 1);</w:t>
      </w:r>
      <w:r>
        <w:br/>
      </w:r>
      <w:r>
        <w:rPr>
          <w:rFonts w:ascii="Times New Roman"/>
          <w:b w:val="false"/>
          <w:i w:val="false"/>
          <w:color w:val="000000"/>
          <w:sz w:val="28"/>
        </w:rPr>
        <w:t>
      2) специалист уполномоченного органа (СФЕ - 2);</w:t>
      </w:r>
      <w:r>
        <w:br/>
      </w:r>
      <w:r>
        <w:rPr>
          <w:rFonts w:ascii="Times New Roman"/>
          <w:b w:val="false"/>
          <w:i w:val="false"/>
          <w:color w:val="000000"/>
          <w:sz w:val="28"/>
        </w:rPr>
        <w:t>
      3) руководитель уполномоченного органа (СФЕ - 3).</w:t>
      </w:r>
      <w:r>
        <w:br/>
      </w:r>
      <w:r>
        <w:rPr>
          <w:rFonts w:ascii="Times New Roman"/>
          <w:b w:val="false"/>
          <w:i w:val="false"/>
          <w:color w:val="000000"/>
          <w:sz w:val="28"/>
        </w:rPr>
        <w:t>
</w:t>
      </w:r>
      <w:r>
        <w:rPr>
          <w:rFonts w:ascii="Times New Roman"/>
          <w:b w:val="false"/>
          <w:i w:val="false"/>
          <w:color w:val="000000"/>
          <w:sz w:val="28"/>
        </w:rPr>
        <w:t>
      14.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15.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4</w:t>
      </w:r>
      <w:r>
        <w:rPr>
          <w:rFonts w:ascii="Times New Roman"/>
          <w:b w:val="false"/>
          <w:i w:val="false"/>
          <w:color w:val="000000"/>
          <w:sz w:val="28"/>
        </w:rPr>
        <w:t> к настоящему регламенту.</w:t>
      </w:r>
      <w:r>
        <w:br/>
      </w:r>
      <w:r>
        <w:rPr>
          <w:rFonts w:ascii="Times New Roman"/>
          <w:b w:val="false"/>
          <w:i w:val="false"/>
          <w:color w:val="000000"/>
          <w:sz w:val="28"/>
        </w:rPr>
        <w:t>
</w:t>
      </w:r>
      <w:r>
        <w:rPr>
          <w:rFonts w:ascii="Times New Roman"/>
          <w:b w:val="false"/>
          <w:i w:val="false"/>
          <w:color w:val="000000"/>
          <w:sz w:val="28"/>
        </w:rPr>
        <w:t>
      16. Форма заявления и уведомления об оформлении документов на инвалидов для обеспечения их сурдо</w:t>
      </w:r>
      <w:r>
        <w:rPr>
          <w:rFonts w:ascii="Times New Roman"/>
          <w:b/>
          <w:i w:val="false"/>
          <w:color w:val="000000"/>
          <w:sz w:val="28"/>
        </w:rPr>
        <w:t>-</w:t>
      </w:r>
      <w:r>
        <w:rPr>
          <w:rFonts w:ascii="Times New Roman"/>
          <w:b w:val="false"/>
          <w:i w:val="false"/>
          <w:color w:val="000000"/>
          <w:sz w:val="28"/>
        </w:rPr>
        <w:t>тифлотехническими средствами и обязательными гигиеническими средствами либо мотивированного ответа об отказе в предоставлении государственной услуги приведена в </w:t>
      </w:r>
      <w:r>
        <w:rPr>
          <w:rFonts w:ascii="Times New Roman"/>
          <w:b w:val="false"/>
          <w:i w:val="false"/>
          <w:color w:val="000000"/>
          <w:sz w:val="28"/>
        </w:rPr>
        <w:t>приложениях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регламенту.</w:t>
      </w:r>
    </w:p>
    <w:bookmarkEnd w:id="129"/>
    <w:bookmarkStart w:name="z223" w:id="130"/>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
оказывающих государственные услуги</w:t>
      </w:r>
    </w:p>
    <w:bookmarkEnd w:id="130"/>
    <w:bookmarkStart w:name="z224" w:id="131"/>
    <w:p>
      <w:pPr>
        <w:spacing w:after="0"/>
        <w:ind w:left="0"/>
        <w:jc w:val="both"/>
      </w:pPr>
      <w:r>
        <w:rPr>
          <w:rFonts w:ascii="Times New Roman"/>
          <w:b w:val="false"/>
          <w:i w:val="false"/>
          <w:color w:val="000000"/>
          <w:sz w:val="28"/>
        </w:rPr>
        <w:t>
      17. Должностные лица, оказывающие государственную услугу, несут ответственность за принимаемые ими решения и действия (бездействие) в ходе оказания государственной услуги в порядке, предусмотренном законодательством Республики Казахстан.</w:t>
      </w:r>
    </w:p>
    <w:bookmarkEnd w:id="131"/>
    <w:bookmarkStart w:name="z225" w:id="13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«Оформление документов</w:t>
      </w:r>
      <w:r>
        <w:br/>
      </w:r>
      <w:r>
        <w:rPr>
          <w:rFonts w:ascii="Times New Roman"/>
          <w:b w:val="false"/>
          <w:i w:val="false"/>
          <w:color w:val="000000"/>
          <w:sz w:val="28"/>
        </w:rPr>
        <w:t>
на инвалидов для обеспечения их</w:t>
      </w:r>
      <w:r>
        <w:br/>
      </w:r>
      <w:r>
        <w:rPr>
          <w:rFonts w:ascii="Times New Roman"/>
          <w:b w:val="false"/>
          <w:i w:val="false"/>
          <w:color w:val="000000"/>
          <w:sz w:val="28"/>
        </w:rPr>
        <w:t>
сурдо-тифлотехническими средствами и</w:t>
      </w:r>
      <w:r>
        <w:br/>
      </w:r>
      <w:r>
        <w:rPr>
          <w:rFonts w:ascii="Times New Roman"/>
          <w:b w:val="false"/>
          <w:i w:val="false"/>
          <w:color w:val="000000"/>
          <w:sz w:val="28"/>
        </w:rPr>
        <w:t>
обязательными гигиеническими средствами»</w:t>
      </w:r>
    </w:p>
    <w:bookmarkEnd w:id="132"/>
    <w:p>
      <w:pPr>
        <w:spacing w:after="0"/>
        <w:ind w:left="0"/>
        <w:jc w:val="left"/>
      </w:pPr>
      <w:r>
        <w:rPr>
          <w:rFonts w:ascii="Times New Roman"/>
          <w:b/>
          <w:i w:val="false"/>
          <w:color w:val="000000"/>
        </w:rPr>
        <w:t xml:space="preserve"> Адреса и график работы уполномоченного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3485"/>
        <w:gridCol w:w="4699"/>
        <w:gridCol w:w="2250"/>
        <w:gridCol w:w="1888"/>
      </w:tblGrid>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расположения</w:t>
            </w:r>
            <w:r>
              <w:br/>
            </w:r>
            <w:r>
              <w:rPr>
                <w:rFonts w:ascii="Times New Roman"/>
                <w:b w:val="false"/>
                <w:i w:val="false"/>
                <w:color w:val="000000"/>
                <w:sz w:val="20"/>
              </w:rPr>
              <w:t>
уполномоченного органа (город,</w:t>
            </w:r>
            <w:r>
              <w:br/>
            </w:r>
            <w:r>
              <w:rPr>
                <w:rFonts w:ascii="Times New Roman"/>
                <w:b w:val="false"/>
                <w:i w:val="false"/>
                <w:color w:val="000000"/>
                <w:sz w:val="20"/>
              </w:rPr>
              <w:t>
район, улица, №</w:t>
            </w:r>
            <w:r>
              <w:br/>
            </w:r>
            <w:r>
              <w:rPr>
                <w:rFonts w:ascii="Times New Roman"/>
                <w:b w:val="false"/>
                <w:i w:val="false"/>
                <w:color w:val="000000"/>
                <w:sz w:val="20"/>
              </w:rPr>
              <w:t>
дома (кв.), адрес</w:t>
            </w:r>
            <w:r>
              <w:br/>
            </w:r>
            <w:r>
              <w:rPr>
                <w:rFonts w:ascii="Times New Roman"/>
                <w:b w:val="false"/>
                <w:i w:val="false"/>
                <w:color w:val="000000"/>
                <w:sz w:val="20"/>
              </w:rPr>
              <w:t>
электронной почты)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города и</w:t>
            </w:r>
            <w:r>
              <w:br/>
            </w:r>
            <w:r>
              <w:rPr>
                <w:rFonts w:ascii="Times New Roman"/>
                <w:b w:val="false"/>
                <w:i w:val="false"/>
                <w:color w:val="000000"/>
                <w:sz w:val="20"/>
              </w:rPr>
              <w:t>
номер</w:t>
            </w:r>
            <w:r>
              <w:br/>
            </w:r>
            <w:r>
              <w:rPr>
                <w:rFonts w:ascii="Times New Roman"/>
                <w:b w:val="false"/>
                <w:i w:val="false"/>
                <w:color w:val="000000"/>
                <w:sz w:val="20"/>
              </w:rPr>
              <w:t>
телефона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Усть-Каменогорска</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город</w:t>
            </w:r>
            <w:r>
              <w:br/>
            </w:r>
            <w:r>
              <w:rPr>
                <w:rFonts w:ascii="Times New Roman"/>
                <w:b w:val="false"/>
                <w:i w:val="false"/>
                <w:color w:val="000000"/>
                <w:sz w:val="20"/>
              </w:rPr>
              <w:t>
Усть-Каменогорск,</w:t>
            </w:r>
            <w:r>
              <w:br/>
            </w:r>
            <w:r>
              <w:rPr>
                <w:rFonts w:ascii="Times New Roman"/>
                <w:b w:val="false"/>
                <w:i w:val="false"/>
                <w:color w:val="000000"/>
                <w:sz w:val="20"/>
              </w:rPr>
              <w:t>
улица Ворошилова,</w:t>
            </w:r>
            <w:r>
              <w:br/>
            </w:r>
            <w:r>
              <w:rPr>
                <w:rFonts w:ascii="Times New Roman"/>
                <w:b w:val="false"/>
                <w:i w:val="false"/>
                <w:color w:val="000000"/>
                <w:sz w:val="20"/>
              </w:rPr>
              <w:t>
157/2</w:t>
            </w:r>
            <w:r>
              <w:br/>
            </w:r>
            <w:r>
              <w:rPr>
                <w:rFonts w:ascii="Times New Roman"/>
                <w:b w:val="false"/>
                <w:i w:val="false"/>
                <w:color w:val="000000"/>
                <w:sz w:val="20"/>
              </w:rPr>
              <w:t>
ozisp_uka@mail.ru</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77-03-33</w:t>
            </w: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w:t>
            </w:r>
            <w:r>
              <w:br/>
            </w:r>
            <w:r>
              <w:rPr>
                <w:rFonts w:ascii="Times New Roman"/>
                <w:b w:val="false"/>
                <w:i w:val="false"/>
                <w:color w:val="000000"/>
                <w:sz w:val="20"/>
              </w:rPr>
              <w:t>
с 9-00 до</w:t>
            </w:r>
            <w:r>
              <w:br/>
            </w:r>
            <w:r>
              <w:rPr>
                <w:rFonts w:ascii="Times New Roman"/>
                <w:b w:val="false"/>
                <w:i w:val="false"/>
                <w:color w:val="000000"/>
                <w:sz w:val="20"/>
              </w:rPr>
              <w:t>
18-00 часов,</w:t>
            </w:r>
            <w:r>
              <w:br/>
            </w:r>
            <w:r>
              <w:rPr>
                <w:rFonts w:ascii="Times New Roman"/>
                <w:b w:val="false"/>
                <w:i w:val="false"/>
                <w:color w:val="000000"/>
                <w:sz w:val="20"/>
              </w:rPr>
              <w:t>
обед с 13-00</w:t>
            </w:r>
            <w:r>
              <w:br/>
            </w:r>
            <w:r>
              <w:rPr>
                <w:rFonts w:ascii="Times New Roman"/>
                <w:b w:val="false"/>
                <w:i w:val="false"/>
                <w:color w:val="000000"/>
                <w:sz w:val="20"/>
              </w:rPr>
              <w:t>
до 14-00</w:t>
            </w:r>
            <w:r>
              <w:br/>
            </w:r>
            <w:r>
              <w:rPr>
                <w:rFonts w:ascii="Times New Roman"/>
                <w:b w:val="false"/>
                <w:i w:val="false"/>
                <w:color w:val="000000"/>
                <w:sz w:val="20"/>
              </w:rPr>
              <w:t>
часов</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Семей</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071400, город Семей,</w:t>
            </w:r>
            <w:r>
              <w:br/>
            </w:r>
            <w:r>
              <w:rPr>
                <w:rFonts w:ascii="Times New Roman"/>
                <w:b w:val="false"/>
                <w:i w:val="false"/>
                <w:color w:val="000000"/>
                <w:sz w:val="20"/>
              </w:rPr>
              <w:t>
улица Козбагарова, 40</w:t>
            </w:r>
            <w:r>
              <w:br/>
            </w:r>
            <w:r>
              <w:rPr>
                <w:rFonts w:ascii="Times New Roman"/>
                <w:b w:val="false"/>
                <w:i w:val="false"/>
                <w:color w:val="000000"/>
                <w:sz w:val="20"/>
              </w:rPr>
              <w:t>
czn@mail.kz</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56-17-88</w:t>
            </w:r>
          </w:p>
        </w:tc>
        <w:tc>
          <w:tcPr>
            <w:tcW w:w="0" w:type="auto"/>
            <w:vMerge/>
            <w:tcBorders>
              <w:top w:val="nil"/>
              <w:left w:val="single" w:color="cfcfcf" w:sz="5"/>
              <w:bottom w:val="single" w:color="cfcfcf" w:sz="5"/>
              <w:right w:val="single" w:color="cfcfcf" w:sz="5"/>
            </w:tcBorders>
          </w:tcP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Риддер</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город Риддер,</w:t>
            </w:r>
            <w:r>
              <w:br/>
            </w:r>
            <w:r>
              <w:rPr>
                <w:rFonts w:ascii="Times New Roman"/>
                <w:b w:val="false"/>
                <w:i w:val="false"/>
                <w:color w:val="000000"/>
                <w:sz w:val="20"/>
              </w:rPr>
              <w:t>
улица Гагарина, 6</w:t>
            </w:r>
            <w:r>
              <w:br/>
            </w:r>
            <w:r>
              <w:rPr>
                <w:rFonts w:ascii="Times New Roman"/>
                <w:b w:val="false"/>
                <w:i w:val="false"/>
                <w:color w:val="000000"/>
                <w:sz w:val="20"/>
              </w:rPr>
              <w:t>
loszn@yandex.ru</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4-54-47</w:t>
            </w:r>
          </w:p>
        </w:tc>
        <w:tc>
          <w:tcPr>
            <w:tcW w:w="0" w:type="auto"/>
            <w:vMerge/>
            <w:tcBorders>
              <w:top w:val="nil"/>
              <w:left w:val="single" w:color="cfcfcf" w:sz="5"/>
              <w:bottom w:val="single" w:color="cfcfcf" w:sz="5"/>
              <w:right w:val="single" w:color="cfcfcf" w:sz="5"/>
            </w:tcBorders>
          </w:tcP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Курчатов</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071100, город</w:t>
            </w:r>
            <w:r>
              <w:br/>
            </w:r>
            <w:r>
              <w:rPr>
                <w:rFonts w:ascii="Times New Roman"/>
                <w:b w:val="false"/>
                <w:i w:val="false"/>
                <w:color w:val="000000"/>
                <w:sz w:val="20"/>
              </w:rPr>
              <w:t>
Курчатов,</w:t>
            </w:r>
            <w:r>
              <w:br/>
            </w:r>
            <w:r>
              <w:rPr>
                <w:rFonts w:ascii="Times New Roman"/>
                <w:b w:val="false"/>
                <w:i w:val="false"/>
                <w:color w:val="000000"/>
                <w:sz w:val="20"/>
              </w:rPr>
              <w:t>
улица Курчатова, 3</w:t>
            </w:r>
            <w:r>
              <w:br/>
            </w:r>
            <w:r>
              <w:rPr>
                <w:rFonts w:ascii="Times New Roman"/>
                <w:b w:val="false"/>
                <w:i w:val="false"/>
                <w:color w:val="000000"/>
                <w:sz w:val="20"/>
              </w:rPr>
              <w:t>
Kurchatov_CC@mail.kz</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2-38-30</w:t>
            </w:r>
          </w:p>
        </w:tc>
        <w:tc>
          <w:tcPr>
            <w:tcW w:w="0" w:type="auto"/>
            <w:vMerge/>
            <w:tcBorders>
              <w:top w:val="nil"/>
              <w:left w:val="single" w:color="cfcfcf" w:sz="5"/>
              <w:bottom w:val="single" w:color="cfcfcf" w:sz="5"/>
              <w:right w:val="single" w:color="cfcfcf" w:sz="5"/>
            </w:tcBorders>
          </w:tcP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Абайского района</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Абайский</w:t>
            </w:r>
            <w:r>
              <w:br/>
            </w:r>
            <w:r>
              <w:rPr>
                <w:rFonts w:ascii="Times New Roman"/>
                <w:b w:val="false"/>
                <w:i w:val="false"/>
                <w:color w:val="000000"/>
                <w:sz w:val="20"/>
              </w:rPr>
              <w:t>
район, село Караул,</w:t>
            </w:r>
            <w:r>
              <w:br/>
            </w:r>
            <w:r>
              <w:rPr>
                <w:rFonts w:ascii="Times New Roman"/>
                <w:b w:val="false"/>
                <w:i w:val="false"/>
                <w:color w:val="000000"/>
                <w:sz w:val="20"/>
              </w:rPr>
              <w:t>
улица Кунанбая, 14</w:t>
            </w:r>
            <w:r>
              <w:br/>
            </w:r>
            <w:r>
              <w:rPr>
                <w:rFonts w:ascii="Times New Roman"/>
                <w:b w:val="false"/>
                <w:i w:val="false"/>
                <w:color w:val="000000"/>
                <w:sz w:val="20"/>
              </w:rPr>
              <w:t>
abai_c@mail.ru</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9-15-05</w:t>
            </w:r>
          </w:p>
        </w:tc>
        <w:tc>
          <w:tcPr>
            <w:tcW w:w="0" w:type="auto"/>
            <w:vMerge/>
            <w:tcBorders>
              <w:top w:val="nil"/>
              <w:left w:val="single" w:color="cfcfcf" w:sz="5"/>
              <w:bottom w:val="single" w:color="cfcfcf" w:sz="5"/>
              <w:right w:val="single" w:color="cfcfcf" w:sz="5"/>
            </w:tcBorders>
          </w:tcPr>
          <w:p/>
        </w:tc>
      </w:tr>
      <w:tr>
        <w:trPr>
          <w:trHeight w:val="2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Аягозского района</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Аягозский</w:t>
            </w:r>
            <w:r>
              <w:br/>
            </w:r>
            <w:r>
              <w:rPr>
                <w:rFonts w:ascii="Times New Roman"/>
                <w:b w:val="false"/>
                <w:i w:val="false"/>
                <w:color w:val="000000"/>
                <w:sz w:val="20"/>
              </w:rPr>
              <w:t>
район, город Аягоз,</w:t>
            </w:r>
            <w:r>
              <w:br/>
            </w:r>
            <w:r>
              <w:rPr>
                <w:rFonts w:ascii="Times New Roman"/>
                <w:b w:val="false"/>
                <w:i w:val="false"/>
                <w:color w:val="000000"/>
                <w:sz w:val="20"/>
              </w:rPr>
              <w:t>
улица Дуйсенова, 104</w:t>
            </w:r>
            <w:r>
              <w:br/>
            </w:r>
            <w:r>
              <w:rPr>
                <w:rFonts w:ascii="Times New Roman"/>
                <w:b w:val="false"/>
                <w:i w:val="false"/>
                <w:color w:val="000000"/>
                <w:sz w:val="20"/>
              </w:rPr>
              <w:t>
ayagoz.sobes@mail.ru</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3-27-56</w:t>
            </w:r>
          </w:p>
        </w:tc>
        <w:tc>
          <w:tcPr>
            <w:tcW w:w="0" w:type="auto"/>
            <w:vMerge/>
            <w:tcBorders>
              <w:top w:val="nil"/>
              <w:left w:val="single" w:color="cfcfcf" w:sz="5"/>
              <w:bottom w:val="single" w:color="cfcfcf" w:sz="5"/>
              <w:right w:val="single" w:color="cfcfcf" w:sz="5"/>
            </w:tcBorders>
          </w:tcP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Бескарагайского района</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w:t>
            </w:r>
            <w:r>
              <w:br/>
            </w:r>
            <w:r>
              <w:rPr>
                <w:rFonts w:ascii="Times New Roman"/>
                <w:b w:val="false"/>
                <w:i w:val="false"/>
                <w:color w:val="000000"/>
                <w:sz w:val="20"/>
              </w:rPr>
              <w:t>
Бескарагайский район,</w:t>
            </w:r>
            <w:r>
              <w:br/>
            </w:r>
            <w:r>
              <w:rPr>
                <w:rFonts w:ascii="Times New Roman"/>
                <w:b w:val="false"/>
                <w:i w:val="false"/>
                <w:color w:val="000000"/>
                <w:sz w:val="20"/>
              </w:rPr>
              <w:t>
село Бескарагай,</w:t>
            </w:r>
            <w:r>
              <w:br/>
            </w:r>
            <w:r>
              <w:rPr>
                <w:rFonts w:ascii="Times New Roman"/>
                <w:b w:val="false"/>
                <w:i w:val="false"/>
                <w:color w:val="000000"/>
                <w:sz w:val="20"/>
              </w:rPr>
              <w:t>
улица Пушкина, 2А</w:t>
            </w:r>
            <w:r>
              <w:br/>
            </w:r>
            <w:r>
              <w:rPr>
                <w:rFonts w:ascii="Times New Roman"/>
                <w:b w:val="false"/>
                <w:i w:val="false"/>
                <w:color w:val="000000"/>
                <w:sz w:val="20"/>
              </w:rPr>
              <w:t>
beskar_c@mail.ru</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9-11-82</w:t>
            </w:r>
          </w:p>
        </w:tc>
        <w:tc>
          <w:tcPr>
            <w:tcW w:w="0" w:type="auto"/>
            <w:vMerge/>
            <w:tcBorders>
              <w:top w:val="nil"/>
              <w:left w:val="single" w:color="cfcfcf" w:sz="5"/>
              <w:bottom w:val="single" w:color="cfcfcf" w:sz="5"/>
              <w:right w:val="single" w:color="cfcfcf" w:sz="5"/>
            </w:tcBorders>
          </w:tcP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Бородулихинского района</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w:t>
            </w:r>
            <w:r>
              <w:br/>
            </w:r>
            <w:r>
              <w:rPr>
                <w:rFonts w:ascii="Times New Roman"/>
                <w:b w:val="false"/>
                <w:i w:val="false"/>
                <w:color w:val="000000"/>
                <w:sz w:val="20"/>
              </w:rPr>
              <w:t>
Бородулихинский</w:t>
            </w:r>
            <w:r>
              <w:br/>
            </w:r>
            <w:r>
              <w:rPr>
                <w:rFonts w:ascii="Times New Roman"/>
                <w:b w:val="false"/>
                <w:i w:val="false"/>
                <w:color w:val="000000"/>
                <w:sz w:val="20"/>
              </w:rPr>
              <w:t>
район, село</w:t>
            </w:r>
            <w:r>
              <w:br/>
            </w:r>
            <w:r>
              <w:rPr>
                <w:rFonts w:ascii="Times New Roman"/>
                <w:b w:val="false"/>
                <w:i w:val="false"/>
                <w:color w:val="000000"/>
                <w:sz w:val="20"/>
              </w:rPr>
              <w:t>
Бородулиха улица</w:t>
            </w:r>
            <w:r>
              <w:br/>
            </w:r>
            <w:r>
              <w:rPr>
                <w:rFonts w:ascii="Times New Roman"/>
                <w:b w:val="false"/>
                <w:i w:val="false"/>
                <w:color w:val="000000"/>
                <w:sz w:val="20"/>
              </w:rPr>
              <w:t>
Молодежная, 25</w:t>
            </w:r>
            <w:r>
              <w:br/>
            </w:r>
            <w:r>
              <w:rPr>
                <w:rFonts w:ascii="Times New Roman"/>
                <w:b w:val="false"/>
                <w:i w:val="false"/>
                <w:color w:val="000000"/>
                <w:sz w:val="20"/>
              </w:rPr>
              <w:t>
bor_c@mail.ru</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2-22-74</w:t>
            </w:r>
          </w:p>
        </w:tc>
        <w:tc>
          <w:tcPr>
            <w:tcW w:w="0" w:type="auto"/>
            <w:vMerge/>
            <w:tcBorders>
              <w:top w:val="nil"/>
              <w:left w:val="single" w:color="cfcfcf" w:sz="5"/>
              <w:bottom w:val="single" w:color="cfcfcf" w:sz="5"/>
              <w:right w:val="single" w:color="cfcfcf" w:sz="5"/>
            </w:tcBorders>
          </w:tcPr>
          <w:p/>
        </w:tc>
      </w:tr>
      <w:tr>
        <w:trPr>
          <w:trHeight w:val="2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Глубоковского района</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Глубоковский</w:t>
            </w:r>
            <w:r>
              <w:br/>
            </w:r>
            <w:r>
              <w:rPr>
                <w:rFonts w:ascii="Times New Roman"/>
                <w:b w:val="false"/>
                <w:i w:val="false"/>
                <w:color w:val="000000"/>
                <w:sz w:val="20"/>
              </w:rPr>
              <w:t>
район, пос. Глубокое, улица Поповича, 13</w:t>
            </w:r>
            <w:r>
              <w:br/>
            </w:r>
            <w:r>
              <w:rPr>
                <w:rFonts w:ascii="Times New Roman"/>
                <w:b w:val="false"/>
                <w:i w:val="false"/>
                <w:color w:val="000000"/>
                <w:sz w:val="20"/>
              </w:rPr>
              <w:t>
glubokoe-ozsp@mail.ru</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2-11-15</w:t>
            </w:r>
          </w:p>
        </w:tc>
        <w:tc>
          <w:tcPr>
            <w:tcW w:w="0" w:type="auto"/>
            <w:vMerge/>
            <w:tcBorders>
              <w:top w:val="nil"/>
              <w:left w:val="single" w:color="cfcfcf" w:sz="5"/>
              <w:bottom w:val="single" w:color="cfcfcf" w:sz="5"/>
              <w:right w:val="single" w:color="cfcfcf" w:sz="5"/>
            </w:tcBorders>
          </w:tcP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Жарминского района</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 Жарминский район, село Калбатау,</w:t>
            </w:r>
            <w:r>
              <w:br/>
            </w:r>
            <w:r>
              <w:rPr>
                <w:rFonts w:ascii="Times New Roman"/>
                <w:b w:val="false"/>
                <w:i w:val="false"/>
                <w:color w:val="000000"/>
                <w:sz w:val="20"/>
              </w:rPr>
              <w:t>
улица Мусулманкулова, 70</w:t>
            </w:r>
            <w:r>
              <w:br/>
            </w:r>
            <w:r>
              <w:rPr>
                <w:rFonts w:ascii="Times New Roman"/>
                <w:b w:val="false"/>
                <w:i w:val="false"/>
                <w:color w:val="000000"/>
                <w:sz w:val="20"/>
              </w:rPr>
              <w:t>
Zharma_c@mail.ru</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6-56-70</w:t>
            </w:r>
          </w:p>
        </w:tc>
        <w:tc>
          <w:tcPr>
            <w:tcW w:w="0" w:type="auto"/>
            <w:vMerge/>
            <w:tcBorders>
              <w:top w:val="nil"/>
              <w:left w:val="single" w:color="cfcfcf" w:sz="5"/>
              <w:bottom w:val="single" w:color="cfcfcf" w:sz="5"/>
              <w:right w:val="single" w:color="cfcfcf" w:sz="5"/>
            </w:tcBorders>
          </w:tcPr>
          <w:p/>
        </w:tc>
      </w:tr>
      <w:tr>
        <w:trPr>
          <w:trHeight w:val="5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Зайсанского района</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 Зайсанский район, город Зайсан,</w:t>
            </w:r>
            <w:r>
              <w:br/>
            </w:r>
            <w:r>
              <w:rPr>
                <w:rFonts w:ascii="Times New Roman"/>
                <w:b w:val="false"/>
                <w:i w:val="false"/>
                <w:color w:val="000000"/>
                <w:sz w:val="20"/>
              </w:rPr>
              <w:t>
улица Манапова, 21А</w:t>
            </w:r>
            <w:r>
              <w:br/>
            </w:r>
            <w:r>
              <w:rPr>
                <w:rFonts w:ascii="Times New Roman"/>
                <w:b w:val="false"/>
                <w:i w:val="false"/>
                <w:color w:val="000000"/>
                <w:sz w:val="20"/>
              </w:rPr>
              <w:t>
zaisan_sobes@mail.ru</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2-18-66</w:t>
            </w:r>
          </w:p>
        </w:tc>
        <w:tc>
          <w:tcPr>
            <w:tcW w:w="0" w:type="auto"/>
            <w:vMerge/>
            <w:tcBorders>
              <w:top w:val="nil"/>
              <w:left w:val="single" w:color="cfcfcf" w:sz="5"/>
              <w:bottom w:val="single" w:color="cfcfcf" w:sz="5"/>
              <w:right w:val="single" w:color="cfcfcf" w:sz="5"/>
            </w:tcBorders>
          </w:tcPr>
          <w:p/>
        </w:tc>
      </w:tr>
      <w:tr>
        <w:trPr>
          <w:trHeight w:val="4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Зыряновского района</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Зыряновский район, город Зыряновск,</w:t>
            </w:r>
            <w:r>
              <w:br/>
            </w:r>
            <w:r>
              <w:rPr>
                <w:rFonts w:ascii="Times New Roman"/>
                <w:b w:val="false"/>
                <w:i w:val="false"/>
                <w:color w:val="000000"/>
                <w:sz w:val="20"/>
              </w:rPr>
              <w:t>
улица Первомайская, 23</w:t>
            </w:r>
            <w:r>
              <w:br/>
            </w:r>
            <w:r>
              <w:rPr>
                <w:rFonts w:ascii="Times New Roman"/>
                <w:b w:val="false"/>
                <w:i w:val="false"/>
                <w:color w:val="000000"/>
                <w:sz w:val="20"/>
              </w:rPr>
              <w:t>
zir_sob@mail.ru</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6-22-57</w:t>
            </w:r>
          </w:p>
        </w:tc>
        <w:tc>
          <w:tcPr>
            <w:tcW w:w="0" w:type="auto"/>
            <w:vMerge/>
            <w:tcBorders>
              <w:top w:val="nil"/>
              <w:left w:val="single" w:color="cfcfcf" w:sz="5"/>
              <w:bottom w:val="single" w:color="cfcfcf" w:sz="5"/>
              <w:right w:val="single" w:color="cfcfcf" w:sz="5"/>
            </w:tcBorders>
          </w:tcP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Катон-Карагайского района</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 Катон-Карагайский район, село Улкен Нарын,</w:t>
            </w:r>
            <w:r>
              <w:br/>
            </w:r>
            <w:r>
              <w:rPr>
                <w:rFonts w:ascii="Times New Roman"/>
                <w:b w:val="false"/>
                <w:i w:val="false"/>
                <w:color w:val="000000"/>
                <w:sz w:val="20"/>
              </w:rPr>
              <w:t>
улица Абылайхана, 109 katon_c@mail.kz</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2-14-53</w:t>
            </w:r>
          </w:p>
        </w:tc>
        <w:tc>
          <w:tcPr>
            <w:tcW w:w="0" w:type="auto"/>
            <w:vMerge/>
            <w:tcBorders>
              <w:top w:val="nil"/>
              <w:left w:val="single" w:color="cfcfcf" w:sz="5"/>
              <w:bottom w:val="single" w:color="cfcfcf" w:sz="5"/>
              <w:right w:val="single" w:color="cfcfcf" w:sz="5"/>
            </w:tcBorders>
          </w:tcP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Курчумского района</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Курчумский район, село Курчум, улица Барак Батыра, 78</w:t>
            </w:r>
            <w:r>
              <w:br/>
            </w:r>
            <w:r>
              <w:rPr>
                <w:rFonts w:ascii="Times New Roman"/>
                <w:b w:val="false"/>
                <w:i w:val="false"/>
                <w:color w:val="000000"/>
                <w:sz w:val="20"/>
              </w:rPr>
              <w:t>
kur_c@mail.ru</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2-13-30</w:t>
            </w:r>
          </w:p>
        </w:tc>
        <w:tc>
          <w:tcPr>
            <w:tcW w:w="0" w:type="auto"/>
            <w:vMerge/>
            <w:tcBorders>
              <w:top w:val="nil"/>
              <w:left w:val="single" w:color="cfcfcf" w:sz="5"/>
              <w:bottom w:val="single" w:color="cfcfcf" w:sz="5"/>
              <w:right w:val="single" w:color="cfcfcf" w:sz="5"/>
            </w:tcBorders>
          </w:tcP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Кокпектинского района</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 Кокпектинский район, село Кокпекты, улица Шериаздана, 61</w:t>
            </w:r>
            <w:r>
              <w:br/>
            </w:r>
            <w:r>
              <w:rPr>
                <w:rFonts w:ascii="Times New Roman"/>
                <w:b w:val="false"/>
                <w:i w:val="false"/>
                <w:color w:val="000000"/>
                <w:sz w:val="20"/>
              </w:rPr>
              <w:t>
kokpekti_ozsp@mail.ru</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2-17-34</w:t>
            </w:r>
          </w:p>
        </w:tc>
        <w:tc>
          <w:tcPr>
            <w:tcW w:w="0" w:type="auto"/>
            <w:vMerge/>
            <w:tcBorders>
              <w:top w:val="nil"/>
              <w:left w:val="single" w:color="cfcfcf" w:sz="5"/>
              <w:bottom w:val="single" w:color="cfcfcf" w:sz="5"/>
              <w:right w:val="single" w:color="cfcfcf" w:sz="5"/>
            </w:tcBorders>
          </w:tcP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Тарбагатайского района</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071500,Тарбагатайский район, село Аксуат,</w:t>
            </w:r>
            <w:r>
              <w:br/>
            </w:r>
            <w:r>
              <w:rPr>
                <w:rFonts w:ascii="Times New Roman"/>
                <w:b w:val="false"/>
                <w:i w:val="false"/>
                <w:color w:val="000000"/>
                <w:sz w:val="20"/>
              </w:rPr>
              <w:t>
улица Абылайхана, 16</w:t>
            </w:r>
            <w:r>
              <w:br/>
            </w:r>
            <w:r>
              <w:rPr>
                <w:rFonts w:ascii="Times New Roman"/>
                <w:b w:val="false"/>
                <w:i w:val="false"/>
                <w:color w:val="000000"/>
                <w:sz w:val="20"/>
              </w:rPr>
              <w:t>
tarbag_c@mail.ru</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2-18-19</w:t>
            </w:r>
          </w:p>
        </w:tc>
        <w:tc>
          <w:tcPr>
            <w:tcW w:w="0" w:type="auto"/>
            <w:vMerge/>
            <w:tcBorders>
              <w:top w:val="nil"/>
              <w:left w:val="single" w:color="cfcfcf" w:sz="5"/>
              <w:bottom w:val="single" w:color="cfcfcf" w:sz="5"/>
              <w:right w:val="single" w:color="cfcfcf" w:sz="5"/>
            </w:tcBorders>
          </w:tcP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Уланского района</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Уланский район, пос. Касым Кайсенова, 5</w:t>
            </w:r>
            <w:r>
              <w:br/>
            </w:r>
            <w:r>
              <w:rPr>
                <w:rFonts w:ascii="Times New Roman"/>
                <w:b w:val="false"/>
                <w:i w:val="false"/>
                <w:color w:val="000000"/>
                <w:sz w:val="20"/>
              </w:rPr>
              <w:t>
ulanka_z@mail.ru</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2-74-80</w:t>
            </w:r>
          </w:p>
        </w:tc>
        <w:tc>
          <w:tcPr>
            <w:tcW w:w="0" w:type="auto"/>
            <w:vMerge/>
            <w:tcBorders>
              <w:top w:val="nil"/>
              <w:left w:val="single" w:color="cfcfcf" w:sz="5"/>
              <w:bottom w:val="single" w:color="cfcfcf" w:sz="5"/>
              <w:right w:val="single" w:color="cfcfcf" w:sz="5"/>
            </w:tcBorders>
          </w:tcP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Урджарского района</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 Урджарский район, село Урджар,</w:t>
            </w:r>
            <w:r>
              <w:br/>
            </w:r>
            <w:r>
              <w:rPr>
                <w:rFonts w:ascii="Times New Roman"/>
                <w:b w:val="false"/>
                <w:i w:val="false"/>
                <w:color w:val="000000"/>
                <w:sz w:val="20"/>
              </w:rPr>
              <w:t>
проспект Абылайхана, 120</w:t>
            </w:r>
            <w:r>
              <w:br/>
            </w:r>
            <w:r>
              <w:rPr>
                <w:rFonts w:ascii="Times New Roman"/>
                <w:b w:val="false"/>
                <w:i w:val="false"/>
                <w:color w:val="000000"/>
                <w:sz w:val="20"/>
              </w:rPr>
              <w:t>
urdjar@mail.ru</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3-45-01</w:t>
            </w:r>
          </w:p>
        </w:tc>
        <w:tc>
          <w:tcPr>
            <w:tcW w:w="0" w:type="auto"/>
            <w:vMerge/>
            <w:tcBorders>
              <w:top w:val="nil"/>
              <w:left w:val="single" w:color="cfcfcf" w:sz="5"/>
              <w:bottom w:val="single" w:color="cfcfcf" w:sz="5"/>
              <w:right w:val="single" w:color="cfcfcf" w:sz="5"/>
            </w:tcBorders>
          </w:tcPr>
          <w:p/>
        </w:tc>
      </w:tr>
      <w:tr>
        <w:trPr>
          <w:trHeight w:val="13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Шемонаихинского района</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 Шемонаихинский</w:t>
            </w:r>
            <w:r>
              <w:br/>
            </w:r>
            <w:r>
              <w:rPr>
                <w:rFonts w:ascii="Times New Roman"/>
                <w:b w:val="false"/>
                <w:i w:val="false"/>
                <w:color w:val="000000"/>
                <w:sz w:val="20"/>
              </w:rPr>
              <w:t>
район, город Шемонаиха, улица Молодежная, 19</w:t>
            </w:r>
            <w:r>
              <w:br/>
            </w:r>
            <w:r>
              <w:rPr>
                <w:rFonts w:ascii="Times New Roman"/>
                <w:b w:val="false"/>
                <w:i w:val="false"/>
                <w:color w:val="000000"/>
                <w:sz w:val="20"/>
              </w:rPr>
              <w:t>
Shem_sob@mail.ru</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3-06-22</w:t>
            </w:r>
          </w:p>
        </w:tc>
        <w:tc>
          <w:tcPr>
            <w:tcW w:w="0" w:type="auto"/>
            <w:vMerge/>
            <w:tcBorders>
              <w:top w:val="nil"/>
              <w:left w:val="single" w:color="cfcfcf" w:sz="5"/>
              <w:bottom w:val="single" w:color="cfcfcf" w:sz="5"/>
              <w:right w:val="single" w:color="cfcfcf" w:sz="5"/>
            </w:tcBorders>
          </w:tcPr>
          <w:p/>
        </w:tc>
      </w:tr>
    </w:tbl>
    <w:bookmarkStart w:name="z226" w:id="13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«Оформление документов</w:t>
      </w:r>
      <w:r>
        <w:br/>
      </w:r>
      <w:r>
        <w:rPr>
          <w:rFonts w:ascii="Times New Roman"/>
          <w:b w:val="false"/>
          <w:i w:val="false"/>
          <w:color w:val="000000"/>
          <w:sz w:val="28"/>
        </w:rPr>
        <w:t>
на инвалидов для обеспечения их</w:t>
      </w:r>
      <w:r>
        <w:br/>
      </w:r>
      <w:r>
        <w:rPr>
          <w:rFonts w:ascii="Times New Roman"/>
          <w:b w:val="false"/>
          <w:i w:val="false"/>
          <w:color w:val="000000"/>
          <w:sz w:val="28"/>
        </w:rPr>
        <w:t>
сурдо-тифлотехническими средствами и</w:t>
      </w:r>
      <w:r>
        <w:br/>
      </w:r>
      <w:r>
        <w:rPr>
          <w:rFonts w:ascii="Times New Roman"/>
          <w:b w:val="false"/>
          <w:i w:val="false"/>
          <w:color w:val="000000"/>
          <w:sz w:val="28"/>
        </w:rPr>
        <w:t>
обязательными гигиеническими средствами»</w:t>
      </w:r>
    </w:p>
    <w:bookmarkEnd w:id="133"/>
    <w:p>
      <w:pPr>
        <w:spacing w:after="0"/>
        <w:ind w:left="0"/>
        <w:jc w:val="left"/>
      </w:pPr>
      <w:r>
        <w:rPr>
          <w:rFonts w:ascii="Times New Roman"/>
          <w:b/>
          <w:i w:val="false"/>
          <w:color w:val="000000"/>
        </w:rPr>
        <w:t xml:space="preserve"> Адреса и график работы ЦОН</w:t>
      </w:r>
      <w:r>
        <w:br/>
      </w:r>
      <w:r>
        <w:rPr>
          <w:rFonts w:ascii="Times New Roman"/>
          <w:b/>
          <w:i w:val="false"/>
          <w:color w:val="000000"/>
        </w:rPr>
        <w:t>
Восточно-Казахстанской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4498"/>
        <w:gridCol w:w="4062"/>
        <w:gridCol w:w="3337"/>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ЦОН (филиалы, представительства)</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 (код)</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ВКО</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w:t>
            </w:r>
            <w:r>
              <w:br/>
            </w:r>
            <w:r>
              <w:rPr>
                <w:rFonts w:ascii="Times New Roman"/>
                <w:b w:val="false"/>
                <w:i w:val="false"/>
                <w:color w:val="000000"/>
                <w:sz w:val="20"/>
              </w:rPr>
              <w:t>
ул. Белинского,</w:t>
            </w:r>
            <w:r>
              <w:br/>
            </w:r>
            <w:r>
              <w:rPr>
                <w:rFonts w:ascii="Times New Roman"/>
                <w:b w:val="false"/>
                <w:i w:val="false"/>
                <w:color w:val="000000"/>
                <w:sz w:val="20"/>
              </w:rPr>
              <w:t>
37 «а»</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8-7232-224803</w:t>
            </w:r>
            <w:r>
              <w:br/>
            </w:r>
            <w:r>
              <w:rPr>
                <w:rFonts w:ascii="Times New Roman"/>
                <w:b w:val="false"/>
                <w:i w:val="false"/>
                <w:color w:val="000000"/>
                <w:sz w:val="20"/>
              </w:rPr>
              <w:t>
8-7232-289467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отдел № 1 филиала РГП «Центр обслуживания населения» по ВКО</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w:t>
            </w:r>
            <w:r>
              <w:br/>
            </w:r>
            <w:r>
              <w:rPr>
                <w:rFonts w:ascii="Times New Roman"/>
                <w:b w:val="false"/>
                <w:i w:val="false"/>
                <w:color w:val="000000"/>
                <w:sz w:val="20"/>
              </w:rPr>
              <w:t>
пр. Сатпаева, 20/1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8-7232-60-39-22</w:t>
            </w:r>
            <w:r>
              <w:br/>
            </w:r>
            <w:r>
              <w:rPr>
                <w:rFonts w:ascii="Times New Roman"/>
                <w:b w:val="false"/>
                <w:i w:val="false"/>
                <w:color w:val="000000"/>
                <w:sz w:val="20"/>
              </w:rPr>
              <w:t>
8-7232-60-39-20</w:t>
            </w:r>
            <w:r>
              <w:br/>
            </w:r>
            <w:r>
              <w:rPr>
                <w:rFonts w:ascii="Times New Roman"/>
                <w:b w:val="false"/>
                <w:i w:val="false"/>
                <w:color w:val="000000"/>
                <w:sz w:val="20"/>
              </w:rPr>
              <w:t>
8-7232-60-39-06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п. Меновное Усть-Каменогорского отдела № 1 филиала РГП «Центр обслуживания населения» по ВКО</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w:t>
            </w:r>
            <w:r>
              <w:br/>
            </w:r>
            <w:r>
              <w:rPr>
                <w:rFonts w:ascii="Times New Roman"/>
                <w:b w:val="false"/>
                <w:i w:val="false"/>
                <w:color w:val="000000"/>
                <w:sz w:val="20"/>
              </w:rPr>
              <w:t>
п. Меновное,</w:t>
            </w:r>
            <w:r>
              <w:br/>
            </w:r>
            <w:r>
              <w:rPr>
                <w:rFonts w:ascii="Times New Roman"/>
                <w:b w:val="false"/>
                <w:i w:val="false"/>
                <w:color w:val="000000"/>
                <w:sz w:val="20"/>
              </w:rPr>
              <w:t>
ул. М.Горького 11а</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8-7232-57-48-43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отдел № 2 филиала РГП «Центр обслуживания населения» по ВКО</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w:t>
            </w:r>
            <w:r>
              <w:br/>
            </w:r>
            <w:r>
              <w:rPr>
                <w:rFonts w:ascii="Times New Roman"/>
                <w:b w:val="false"/>
                <w:i w:val="false"/>
                <w:color w:val="000000"/>
                <w:sz w:val="20"/>
              </w:rPr>
              <w:t>
ул. Казахстан, 99/1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8-7232-57-83-88</w:t>
            </w:r>
            <w:r>
              <w:br/>
            </w:r>
            <w:r>
              <w:rPr>
                <w:rFonts w:ascii="Times New Roman"/>
                <w:b w:val="false"/>
                <w:i w:val="false"/>
                <w:color w:val="000000"/>
                <w:sz w:val="20"/>
              </w:rPr>
              <w:t>
8-7232-55-28-73</w:t>
            </w:r>
            <w:r>
              <w:br/>
            </w:r>
            <w:r>
              <w:rPr>
                <w:rFonts w:ascii="Times New Roman"/>
                <w:b w:val="false"/>
                <w:i w:val="false"/>
                <w:color w:val="000000"/>
                <w:sz w:val="20"/>
              </w:rPr>
              <w:t>
8-7232-22-81-37</w:t>
            </w:r>
            <w:r>
              <w:br/>
            </w:r>
            <w:r>
              <w:rPr>
                <w:rFonts w:ascii="Times New Roman"/>
                <w:b w:val="false"/>
                <w:i w:val="false"/>
                <w:color w:val="000000"/>
                <w:sz w:val="20"/>
              </w:rPr>
              <w:t>
8-7232-55-29-73</w:t>
            </w:r>
            <w:r>
              <w:br/>
            </w:r>
            <w:r>
              <w:rPr>
                <w:rFonts w:ascii="Times New Roman"/>
                <w:b w:val="false"/>
                <w:i w:val="false"/>
                <w:color w:val="000000"/>
                <w:sz w:val="20"/>
              </w:rPr>
              <w:t>
8-7232-22-80-48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п. Новая Согра Усть-Каменогорского отдела № 2 филиала РГП «Центр обслуживания населения» по ВКО</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г.Усть-Каменогорск,</w:t>
            </w:r>
            <w:r>
              <w:br/>
            </w:r>
            <w:r>
              <w:rPr>
                <w:rFonts w:ascii="Times New Roman"/>
                <w:b w:val="false"/>
                <w:i w:val="false"/>
                <w:color w:val="000000"/>
                <w:sz w:val="20"/>
              </w:rPr>
              <w:t>
п. Новая-Согра,</w:t>
            </w:r>
            <w:r>
              <w:br/>
            </w:r>
            <w:r>
              <w:rPr>
                <w:rFonts w:ascii="Times New Roman"/>
                <w:b w:val="false"/>
                <w:i w:val="false"/>
                <w:color w:val="000000"/>
                <w:sz w:val="20"/>
              </w:rPr>
              <w:t>
ул. Менделеева, 12</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8-7232-51-61-16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отдел филиала РГП «Центр обслуживания населения» по ВКО</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Глубокое,</w:t>
            </w:r>
            <w:r>
              <w:br/>
            </w:r>
            <w:r>
              <w:rPr>
                <w:rFonts w:ascii="Times New Roman"/>
                <w:b w:val="false"/>
                <w:i w:val="false"/>
                <w:color w:val="000000"/>
                <w:sz w:val="20"/>
              </w:rPr>
              <w:t>
ул. Поповича, 22</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8-72331-2-23-35</w:t>
            </w:r>
            <w:r>
              <w:br/>
            </w:r>
            <w:r>
              <w:rPr>
                <w:rFonts w:ascii="Times New Roman"/>
                <w:b w:val="false"/>
                <w:i w:val="false"/>
                <w:color w:val="000000"/>
                <w:sz w:val="20"/>
              </w:rPr>
              <w:t>
8-72331-2-29-61</w:t>
            </w:r>
            <w:r>
              <w:br/>
            </w:r>
            <w:r>
              <w:rPr>
                <w:rFonts w:ascii="Times New Roman"/>
                <w:b w:val="false"/>
                <w:i w:val="false"/>
                <w:color w:val="000000"/>
                <w:sz w:val="20"/>
              </w:rPr>
              <w:t>
8-72331-2-30-13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отдел филиала РГП «Центр обслуживания населения» по ВКО</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Зайсан,</w:t>
            </w:r>
            <w:r>
              <w:br/>
            </w:r>
            <w:r>
              <w:rPr>
                <w:rFonts w:ascii="Times New Roman"/>
                <w:b w:val="false"/>
                <w:i w:val="false"/>
                <w:color w:val="000000"/>
                <w:sz w:val="20"/>
              </w:rPr>
              <w:t>
ул. Жангельдина, 52а</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8-72340-2-67-81</w:t>
            </w:r>
            <w:r>
              <w:br/>
            </w:r>
            <w:r>
              <w:rPr>
                <w:rFonts w:ascii="Times New Roman"/>
                <w:b w:val="false"/>
                <w:i w:val="false"/>
                <w:color w:val="000000"/>
                <w:sz w:val="20"/>
              </w:rPr>
              <w:t>
8-72340-2-19-09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отдел филиала РГП «Центр обслуживания населения» по ВКО</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Зыряновск,</w:t>
            </w:r>
            <w:r>
              <w:br/>
            </w:r>
            <w:r>
              <w:rPr>
                <w:rFonts w:ascii="Times New Roman"/>
                <w:b w:val="false"/>
                <w:i w:val="false"/>
                <w:color w:val="000000"/>
                <w:sz w:val="20"/>
              </w:rPr>
              <w:t>
ул. Стахановская, 39</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8-72335-6-02-39</w:t>
            </w:r>
            <w:r>
              <w:br/>
            </w:r>
            <w:r>
              <w:rPr>
                <w:rFonts w:ascii="Times New Roman"/>
                <w:b w:val="false"/>
                <w:i w:val="false"/>
                <w:color w:val="000000"/>
                <w:sz w:val="20"/>
              </w:rPr>
              <w:t>
8-72335-6-02-35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г. Серебрянск Зыряновского отдела филиала РГП «Центр обслуживания населения» по ВКО</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Серебрянск,</w:t>
            </w:r>
            <w:r>
              <w:br/>
            </w:r>
            <w:r>
              <w:rPr>
                <w:rFonts w:ascii="Times New Roman"/>
                <w:b w:val="false"/>
                <w:i w:val="false"/>
                <w:color w:val="000000"/>
                <w:sz w:val="20"/>
              </w:rPr>
              <w:t>
ул. Веденеева, 14</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8-72335-2-17-50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отдел филиала РГП «Центр обслуживания населения» по ВКО</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Улкен-Нарын,</w:t>
            </w:r>
            <w:r>
              <w:br/>
            </w:r>
            <w:r>
              <w:rPr>
                <w:rFonts w:ascii="Times New Roman"/>
                <w:b w:val="false"/>
                <w:i w:val="false"/>
                <w:color w:val="000000"/>
                <w:sz w:val="20"/>
              </w:rPr>
              <w:t>
ул. Аблайхана, 96</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8-72341-2-23-60</w:t>
            </w:r>
            <w:r>
              <w:br/>
            </w:r>
            <w:r>
              <w:rPr>
                <w:rFonts w:ascii="Times New Roman"/>
                <w:b w:val="false"/>
                <w:i w:val="false"/>
                <w:color w:val="000000"/>
                <w:sz w:val="20"/>
              </w:rPr>
              <w:t>
8-72341-2-23-61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Катон Катон-Карагайского отдела филиала РГП «Центр обслуживания населения» по ВКО</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Катон-Карагай,</w:t>
            </w:r>
            <w:r>
              <w:br/>
            </w:r>
            <w:r>
              <w:rPr>
                <w:rFonts w:ascii="Times New Roman"/>
                <w:b w:val="false"/>
                <w:i w:val="false"/>
                <w:color w:val="000000"/>
                <w:sz w:val="20"/>
              </w:rPr>
              <w:t>
ул. Жанпеисова, 19</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8-72342-2-21-07</w:t>
            </w:r>
            <w:r>
              <w:br/>
            </w:r>
            <w:r>
              <w:rPr>
                <w:rFonts w:ascii="Times New Roman"/>
                <w:b w:val="false"/>
                <w:i w:val="false"/>
                <w:color w:val="000000"/>
                <w:sz w:val="20"/>
              </w:rPr>
              <w:t>
8-72342-2-21-06</w:t>
            </w:r>
          </w:p>
        </w:tc>
      </w:tr>
      <w:tr>
        <w:trPr>
          <w:trHeight w:val="99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отдел филиала РГП «Центр обслуживания населения» по ВКО</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Курчум,</w:t>
            </w:r>
            <w:r>
              <w:br/>
            </w:r>
            <w:r>
              <w:rPr>
                <w:rFonts w:ascii="Times New Roman"/>
                <w:b w:val="false"/>
                <w:i w:val="false"/>
                <w:color w:val="000000"/>
                <w:sz w:val="20"/>
              </w:rPr>
              <w:t>
ул. Б.Момышулы, 77</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8-72339-2-13-10</w:t>
            </w:r>
            <w:r>
              <w:br/>
            </w:r>
            <w:r>
              <w:rPr>
                <w:rFonts w:ascii="Times New Roman"/>
                <w:b w:val="false"/>
                <w:i w:val="false"/>
                <w:color w:val="000000"/>
                <w:sz w:val="20"/>
              </w:rPr>
              <w:t>
8-72339-2-19-69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Теректы Курчумского отдела филиала РГП «Центр обслуживания населения» по ВКО</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Теректы,</w:t>
            </w:r>
            <w:r>
              <w:br/>
            </w:r>
            <w:r>
              <w:rPr>
                <w:rFonts w:ascii="Times New Roman"/>
                <w:b w:val="false"/>
                <w:i w:val="false"/>
                <w:color w:val="000000"/>
                <w:sz w:val="20"/>
              </w:rPr>
              <w:t>
ул. Крахмаля, 67</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8-72343-2-16-31</w:t>
            </w:r>
            <w:r>
              <w:br/>
            </w:r>
            <w:r>
              <w:rPr>
                <w:rFonts w:ascii="Times New Roman"/>
                <w:b w:val="false"/>
                <w:i w:val="false"/>
                <w:color w:val="000000"/>
                <w:sz w:val="20"/>
              </w:rPr>
              <w:t>
8-72343-2-16-95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отдел филиала РГП «Центр обслуживания населения» по ВКО</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w:t>
            </w:r>
            <w:r>
              <w:br/>
            </w:r>
            <w:r>
              <w:rPr>
                <w:rFonts w:ascii="Times New Roman"/>
                <w:b w:val="false"/>
                <w:i w:val="false"/>
                <w:color w:val="000000"/>
                <w:sz w:val="20"/>
              </w:rPr>
              <w:t>
ул. Семипалатинская, 12</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8-72336-4-62-62</w:t>
            </w:r>
            <w:r>
              <w:br/>
            </w:r>
            <w:r>
              <w:rPr>
                <w:rFonts w:ascii="Times New Roman"/>
                <w:b w:val="false"/>
                <w:i w:val="false"/>
                <w:color w:val="000000"/>
                <w:sz w:val="20"/>
              </w:rPr>
              <w:t>
8-72336-4-42-02</w:t>
            </w:r>
            <w:r>
              <w:br/>
            </w:r>
            <w:r>
              <w:rPr>
                <w:rFonts w:ascii="Times New Roman"/>
                <w:b w:val="false"/>
                <w:i w:val="false"/>
                <w:color w:val="000000"/>
                <w:sz w:val="20"/>
              </w:rPr>
              <w:t>
8-72336-4-46-64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отдел филиала РГП «Центр обслуживания населения» по ВКО</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Аксуат,</w:t>
            </w:r>
            <w:r>
              <w:br/>
            </w:r>
            <w:r>
              <w:rPr>
                <w:rFonts w:ascii="Times New Roman"/>
                <w:b w:val="false"/>
                <w:i w:val="false"/>
                <w:color w:val="000000"/>
                <w:sz w:val="20"/>
              </w:rPr>
              <w:t>
ул. Кобекова, 8</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8-72346-2-24-96</w:t>
            </w:r>
            <w:r>
              <w:br/>
            </w:r>
            <w:r>
              <w:rPr>
                <w:rFonts w:ascii="Times New Roman"/>
                <w:b w:val="false"/>
                <w:i w:val="false"/>
                <w:color w:val="000000"/>
                <w:sz w:val="20"/>
              </w:rPr>
              <w:t>
8-72346-2-25-03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Акжар Тарбагатайского отдела филиала РГП «Центр обслуживания населения» по ВКО</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Акжар,</w:t>
            </w:r>
            <w:r>
              <w:br/>
            </w:r>
            <w:r>
              <w:rPr>
                <w:rFonts w:ascii="Times New Roman"/>
                <w:b w:val="false"/>
                <w:i w:val="false"/>
                <w:color w:val="000000"/>
                <w:sz w:val="20"/>
              </w:rPr>
              <w:t>
ул. Даулетбай, 45</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8-72344-2-01-22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Тугул Тарбагатайского отдела филиала РГП «Центр обслуживания населения» по ВКО</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Тугул,</w:t>
            </w:r>
            <w:r>
              <w:br/>
            </w:r>
            <w:r>
              <w:rPr>
                <w:rFonts w:ascii="Times New Roman"/>
                <w:b w:val="false"/>
                <w:i w:val="false"/>
                <w:color w:val="000000"/>
                <w:sz w:val="20"/>
              </w:rPr>
              <w:t>
ул. Желтоксан, 32</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8-72346-2-17-97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отдел филиала РГП «Центр обслуживания населения» по ВКО</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 Кайсенова, 9</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8-72338-2-78-96</w:t>
            </w:r>
            <w:r>
              <w:br/>
            </w:r>
            <w:r>
              <w:rPr>
                <w:rFonts w:ascii="Times New Roman"/>
                <w:b w:val="false"/>
                <w:i w:val="false"/>
                <w:color w:val="000000"/>
                <w:sz w:val="20"/>
              </w:rPr>
              <w:t>
8-72338-2-71-68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с.Бозанбай Уланского отдела филиала РГП «Центр обслуживания населения» по ВКО</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Бозанбай,</w:t>
            </w:r>
            <w:r>
              <w:br/>
            </w:r>
            <w:r>
              <w:rPr>
                <w:rFonts w:ascii="Times New Roman"/>
                <w:b w:val="false"/>
                <w:i w:val="false"/>
                <w:color w:val="000000"/>
                <w:sz w:val="20"/>
              </w:rPr>
              <w:t>
ул. Ленина, 34</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8-72338-2-10-20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Таврия Уланского отдела филиала РГП «Центр обслуживания населения» по ВКО</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Таврическое,</w:t>
            </w:r>
            <w:r>
              <w:br/>
            </w:r>
            <w:r>
              <w:rPr>
                <w:rFonts w:ascii="Times New Roman"/>
                <w:b w:val="false"/>
                <w:i w:val="false"/>
                <w:color w:val="000000"/>
                <w:sz w:val="20"/>
              </w:rPr>
              <w:t>
ул. Кайсенова, 25</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8-72334-2-12-56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отдел филиала РГП «Центр обслуживания населения» по ВКО</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Шемонаиха,</w:t>
            </w:r>
            <w:r>
              <w:br/>
            </w:r>
            <w:r>
              <w:rPr>
                <w:rFonts w:ascii="Times New Roman"/>
                <w:b w:val="false"/>
                <w:i w:val="false"/>
                <w:color w:val="000000"/>
                <w:sz w:val="20"/>
              </w:rPr>
              <w:t>
ул. 3 микрорайон, 12</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8-72332-3-41-00</w:t>
            </w:r>
            <w:r>
              <w:br/>
            </w:r>
            <w:r>
              <w:rPr>
                <w:rFonts w:ascii="Times New Roman"/>
                <w:b w:val="false"/>
                <w:i w:val="false"/>
                <w:color w:val="000000"/>
                <w:sz w:val="20"/>
              </w:rPr>
              <w:t>
8-72332-3-42-07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п.Усть-Таловка Шемонаихинского отдела филиала РГП «Центр обслуживания населения» по ВКО</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Усть-Таловка,</w:t>
            </w:r>
            <w:r>
              <w:br/>
            </w:r>
            <w:r>
              <w:rPr>
                <w:rFonts w:ascii="Times New Roman"/>
                <w:b w:val="false"/>
                <w:i w:val="false"/>
                <w:color w:val="000000"/>
                <w:sz w:val="20"/>
              </w:rPr>
              <w:t>
ул. Школьная, 6</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8-72332-3-06-22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п. Первомайский Шемонаихинского отдела филиала РГП «Центр обслуживания населения» по ВКО</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Первомайский,</w:t>
            </w:r>
            <w:r>
              <w:br/>
            </w:r>
            <w:r>
              <w:rPr>
                <w:rFonts w:ascii="Times New Roman"/>
                <w:b w:val="false"/>
                <w:i w:val="false"/>
                <w:color w:val="000000"/>
                <w:sz w:val="20"/>
              </w:rPr>
              <w:t>
ул. Металлургов, 19а</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8-72332-72-185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отдел № 1 филиала РГП «Центр обслуживания населения» по ВКО</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w:t>
            </w:r>
            <w:r>
              <w:br/>
            </w:r>
            <w:r>
              <w:rPr>
                <w:rFonts w:ascii="Times New Roman"/>
                <w:b w:val="false"/>
                <w:i w:val="false"/>
                <w:color w:val="000000"/>
                <w:sz w:val="20"/>
              </w:rPr>
              <w:t>
ул. 408 квартал, 21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8-7222-33-57-97</w:t>
            </w:r>
            <w:r>
              <w:br/>
            </w:r>
            <w:r>
              <w:rPr>
                <w:rFonts w:ascii="Times New Roman"/>
                <w:b w:val="false"/>
                <w:i w:val="false"/>
                <w:color w:val="000000"/>
                <w:sz w:val="20"/>
              </w:rPr>
              <w:t>
8-7222-34-24-56</w:t>
            </w:r>
            <w:r>
              <w:br/>
            </w:r>
            <w:r>
              <w:rPr>
                <w:rFonts w:ascii="Times New Roman"/>
                <w:b w:val="false"/>
                <w:i w:val="false"/>
                <w:color w:val="000000"/>
                <w:sz w:val="20"/>
              </w:rPr>
              <w:t>
8-7222-33-55-05</w:t>
            </w:r>
            <w:r>
              <w:br/>
            </w:r>
            <w:r>
              <w:rPr>
                <w:rFonts w:ascii="Times New Roman"/>
                <w:b w:val="false"/>
                <w:i w:val="false"/>
                <w:color w:val="000000"/>
                <w:sz w:val="20"/>
              </w:rPr>
              <w:t>
8-7222-34-87-71</w:t>
            </w:r>
            <w:r>
              <w:br/>
            </w:r>
            <w:r>
              <w:rPr>
                <w:rFonts w:ascii="Times New Roman"/>
                <w:b w:val="false"/>
                <w:i w:val="false"/>
                <w:color w:val="000000"/>
                <w:sz w:val="20"/>
              </w:rPr>
              <w:t>
8-7222-33-55-22</w:t>
            </w:r>
            <w:r>
              <w:br/>
            </w:r>
            <w:r>
              <w:rPr>
                <w:rFonts w:ascii="Times New Roman"/>
                <w:b w:val="false"/>
                <w:i w:val="false"/>
                <w:color w:val="000000"/>
                <w:sz w:val="20"/>
              </w:rPr>
              <w:t>
8-7222-33-55-93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отдел № 2 филиала РГП «Центр Обслуживания населения» по ВКО</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w:t>
            </w:r>
            <w:r>
              <w:br/>
            </w:r>
            <w:r>
              <w:rPr>
                <w:rFonts w:ascii="Times New Roman"/>
                <w:b w:val="false"/>
                <w:i w:val="false"/>
                <w:color w:val="000000"/>
                <w:sz w:val="20"/>
              </w:rPr>
              <w:t>
ул. Найманбаева, 161 а</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8-7222-52-69-29</w:t>
            </w:r>
            <w:r>
              <w:br/>
            </w:r>
            <w:r>
              <w:rPr>
                <w:rFonts w:ascii="Times New Roman"/>
                <w:b w:val="false"/>
                <w:i w:val="false"/>
                <w:color w:val="000000"/>
                <w:sz w:val="20"/>
              </w:rPr>
              <w:t>
8-7222-52-69-83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отдел филиала РГП «Центр обслуживания населения» по ВКО</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Карауыл,</w:t>
            </w:r>
            <w:r>
              <w:br/>
            </w:r>
            <w:r>
              <w:rPr>
                <w:rFonts w:ascii="Times New Roman"/>
                <w:b w:val="false"/>
                <w:i w:val="false"/>
                <w:color w:val="000000"/>
                <w:sz w:val="20"/>
              </w:rPr>
              <w:t>
ул. Кунанбаева, 12</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8-72252-2-22-64</w:t>
            </w:r>
            <w:r>
              <w:br/>
            </w:r>
            <w:r>
              <w:rPr>
                <w:rFonts w:ascii="Times New Roman"/>
                <w:b w:val="false"/>
                <w:i w:val="false"/>
                <w:color w:val="000000"/>
                <w:sz w:val="20"/>
              </w:rPr>
              <w:t>
8-72252-9-23-39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отдел филиала РГП «Центр Обслуживания населения» по ВКО</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Аягоз</w:t>
            </w:r>
            <w:r>
              <w:br/>
            </w:r>
            <w:r>
              <w:rPr>
                <w:rFonts w:ascii="Times New Roman"/>
                <w:b w:val="false"/>
                <w:i w:val="false"/>
                <w:color w:val="000000"/>
                <w:sz w:val="20"/>
              </w:rPr>
              <w:t>
ул. Дуйсенова, 84</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8-72237-5-24-32</w:t>
            </w:r>
            <w:r>
              <w:br/>
            </w:r>
            <w:r>
              <w:rPr>
                <w:rFonts w:ascii="Times New Roman"/>
                <w:b w:val="false"/>
                <w:i w:val="false"/>
                <w:color w:val="000000"/>
                <w:sz w:val="20"/>
              </w:rPr>
              <w:t>
8-72237-3-29-48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Баршатас Аягозского отдела филиала РГП «Центр обслуживания населения» по ВКО</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Баршатас,</w:t>
            </w:r>
            <w:r>
              <w:br/>
            </w:r>
            <w:r>
              <w:rPr>
                <w:rFonts w:ascii="Times New Roman"/>
                <w:b w:val="false"/>
                <w:i w:val="false"/>
                <w:color w:val="000000"/>
                <w:sz w:val="20"/>
              </w:rPr>
              <w:t>
ул. Аблайхана, 12 А</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8-72237-2-14-92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п. Актогай Аягозского отдела филиала РГП «Центр обслуживания населения» по ВКО</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Актогай,</w:t>
            </w:r>
            <w:r>
              <w:br/>
            </w:r>
            <w:r>
              <w:rPr>
                <w:rFonts w:ascii="Times New Roman"/>
                <w:b w:val="false"/>
                <w:i w:val="false"/>
                <w:color w:val="000000"/>
                <w:sz w:val="20"/>
              </w:rPr>
              <w:t>
ул. Маметова, 7</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8-72237-3-50-08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отдел филиала РГП «Центр обслуживания населения» по ВКО</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Бескарагай,</w:t>
            </w:r>
            <w:r>
              <w:br/>
            </w:r>
            <w:r>
              <w:rPr>
                <w:rFonts w:ascii="Times New Roman"/>
                <w:b w:val="false"/>
                <w:i w:val="false"/>
                <w:color w:val="000000"/>
                <w:sz w:val="20"/>
              </w:rPr>
              <w:t>
ул. Пушкина, 2А</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8-72236-34-34-72</w:t>
            </w:r>
            <w:r>
              <w:br/>
            </w:r>
            <w:r>
              <w:rPr>
                <w:rFonts w:ascii="Times New Roman"/>
                <w:b w:val="false"/>
                <w:i w:val="false"/>
                <w:color w:val="000000"/>
                <w:sz w:val="20"/>
              </w:rPr>
              <w:t>
8-72236-9-06-30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отдел филиала РГП «Центр обслуживания населения» по ВКО</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Бородулиха,</w:t>
            </w:r>
            <w:r>
              <w:br/>
            </w:r>
            <w:r>
              <w:rPr>
                <w:rFonts w:ascii="Times New Roman"/>
                <w:b w:val="false"/>
                <w:i w:val="false"/>
                <w:color w:val="000000"/>
                <w:sz w:val="20"/>
              </w:rPr>
              <w:t>
ул. Молодежная, 25</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8-72351-2-20-48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п. Жезкент Бородулихинского отдела филиала РГП «Центр обслуживания населения» по ВКО</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Жезкент,</w:t>
            </w:r>
            <w:r>
              <w:br/>
            </w:r>
            <w:r>
              <w:rPr>
                <w:rFonts w:ascii="Times New Roman"/>
                <w:b w:val="false"/>
                <w:i w:val="false"/>
                <w:color w:val="000000"/>
                <w:sz w:val="20"/>
              </w:rPr>
              <w:t>
ул. Дружбы, 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8-72351-2-58-02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с.Новая Шульба Бородулихинского отдела филиала РГП «Центр обслуживания населения» по ВКО</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Новая Шульба,</w:t>
            </w:r>
            <w:r>
              <w:br/>
            </w:r>
            <w:r>
              <w:rPr>
                <w:rFonts w:ascii="Times New Roman"/>
                <w:b w:val="false"/>
                <w:i w:val="false"/>
                <w:color w:val="000000"/>
                <w:sz w:val="20"/>
              </w:rPr>
              <w:t>
ул. Комарова, 30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8-72351-4-18-80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отдел филиала РГП «Центр Обслуживания населения» по ВКО</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Калбатау,</w:t>
            </w:r>
            <w:r>
              <w:br/>
            </w:r>
            <w:r>
              <w:rPr>
                <w:rFonts w:ascii="Times New Roman"/>
                <w:b w:val="false"/>
                <w:i w:val="false"/>
                <w:color w:val="000000"/>
                <w:sz w:val="20"/>
              </w:rPr>
              <w:t>
ул. Достык, 98</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8-72347-6-54-00</w:t>
            </w:r>
            <w:r>
              <w:br/>
            </w:r>
            <w:r>
              <w:rPr>
                <w:rFonts w:ascii="Times New Roman"/>
                <w:b w:val="false"/>
                <w:i w:val="false"/>
                <w:color w:val="000000"/>
                <w:sz w:val="20"/>
              </w:rPr>
              <w:t>
8-72347-2-13-16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г. Шар Жарминского отдела филиала РГП «Центр обслуживания населения» по ВКО</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w:t>
            </w:r>
            <w:r>
              <w:br/>
            </w:r>
            <w:r>
              <w:rPr>
                <w:rFonts w:ascii="Times New Roman"/>
                <w:b w:val="false"/>
                <w:i w:val="false"/>
                <w:color w:val="000000"/>
                <w:sz w:val="20"/>
              </w:rPr>
              <w:t>
ул. Ленина, 123</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8-72345-2-27-07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отдел филиала РГП «Центр обслуживания населения» по ВКО</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Курчатов,</w:t>
            </w:r>
            <w:r>
              <w:br/>
            </w:r>
            <w:r>
              <w:rPr>
                <w:rFonts w:ascii="Times New Roman"/>
                <w:b w:val="false"/>
                <w:i w:val="false"/>
                <w:color w:val="000000"/>
                <w:sz w:val="20"/>
              </w:rPr>
              <w:t>
ул. Абая, 12</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8-72251-2-21-66</w:t>
            </w:r>
            <w:r>
              <w:br/>
            </w:r>
            <w:r>
              <w:rPr>
                <w:rFonts w:ascii="Times New Roman"/>
                <w:b w:val="false"/>
                <w:i w:val="false"/>
                <w:color w:val="000000"/>
                <w:sz w:val="20"/>
              </w:rPr>
              <w:t>
8-72251-2-57-53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отдел филиала РГП «Центр обслуживания населения» по ВКО</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Кокпекты,</w:t>
            </w:r>
            <w:r>
              <w:br/>
            </w:r>
            <w:r>
              <w:rPr>
                <w:rFonts w:ascii="Times New Roman"/>
                <w:b w:val="false"/>
                <w:i w:val="false"/>
                <w:color w:val="000000"/>
                <w:sz w:val="20"/>
              </w:rPr>
              <w:t>
ул. Шериаздана, 38</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8-72348-2-21-71</w:t>
            </w:r>
            <w:r>
              <w:br/>
            </w:r>
            <w:r>
              <w:rPr>
                <w:rFonts w:ascii="Times New Roman"/>
                <w:b w:val="false"/>
                <w:i w:val="false"/>
                <w:color w:val="000000"/>
                <w:sz w:val="20"/>
              </w:rPr>
              <w:t>
8-72348-2-11-94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Самарское Кокпектинского отдела филиала РГП «Центр обслуживания населения» по ВКО</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Самарское,</w:t>
            </w:r>
            <w:r>
              <w:br/>
            </w:r>
            <w:r>
              <w:rPr>
                <w:rFonts w:ascii="Times New Roman"/>
                <w:b w:val="false"/>
                <w:i w:val="false"/>
                <w:color w:val="000000"/>
                <w:sz w:val="20"/>
              </w:rPr>
              <w:t>
ул. Горохова, 56</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8-72348-2-56-34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отдел филиала РГП «Центр обслуживания населения» по ВКО</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Урджар,</w:t>
            </w:r>
            <w:r>
              <w:br/>
            </w:r>
            <w:r>
              <w:rPr>
                <w:rFonts w:ascii="Times New Roman"/>
                <w:b w:val="false"/>
                <w:i w:val="false"/>
                <w:color w:val="000000"/>
                <w:sz w:val="20"/>
              </w:rPr>
              <w:t>
ул. Аблайхана, 116</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8-72230-2-19-85</w:t>
            </w:r>
            <w:r>
              <w:br/>
            </w:r>
            <w:r>
              <w:rPr>
                <w:rFonts w:ascii="Times New Roman"/>
                <w:b w:val="false"/>
                <w:i w:val="false"/>
                <w:color w:val="000000"/>
                <w:sz w:val="20"/>
              </w:rPr>
              <w:t>
8-72230-3-34-58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Таскескен Урджарского отдела филиала РГП «Центр обслуживания населения» по ВКО</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Таскескен,</w:t>
            </w:r>
            <w:r>
              <w:br/>
            </w:r>
            <w:r>
              <w:rPr>
                <w:rFonts w:ascii="Times New Roman"/>
                <w:b w:val="false"/>
                <w:i w:val="false"/>
                <w:color w:val="000000"/>
                <w:sz w:val="20"/>
              </w:rPr>
              <w:t>
ул. Нургазина, 9</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8-72230-3-61-29</w:t>
            </w:r>
            <w:r>
              <w:br/>
            </w:r>
            <w:r>
              <w:rPr>
                <w:rFonts w:ascii="Times New Roman"/>
                <w:b w:val="false"/>
                <w:i w:val="false"/>
                <w:color w:val="000000"/>
                <w:sz w:val="20"/>
              </w:rPr>
              <w:t>
8-72230-3-63-59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в с. Маканшы Урджарского отдела филиала РГП «Центр обслуживания</w:t>
            </w:r>
          </w:p>
          <w:p>
            <w:pPr>
              <w:spacing w:after="20"/>
              <w:ind w:left="20"/>
              <w:jc w:val="both"/>
            </w:pPr>
            <w:r>
              <w:rPr>
                <w:rFonts w:ascii="Times New Roman"/>
                <w:b w:val="false"/>
                <w:i w:val="false"/>
                <w:color w:val="000000"/>
                <w:sz w:val="20"/>
              </w:rPr>
              <w:t>населения» по ВКО</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Маканшы,</w:t>
            </w:r>
            <w:r>
              <w:br/>
            </w:r>
            <w:r>
              <w:rPr>
                <w:rFonts w:ascii="Times New Roman"/>
                <w:b w:val="false"/>
                <w:i w:val="false"/>
                <w:color w:val="000000"/>
                <w:sz w:val="20"/>
              </w:rPr>
              <w:t>
ул. Кабанбая, 6</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8-72239-4-20-22</w:t>
            </w:r>
            <w:r>
              <w:br/>
            </w:r>
            <w:r>
              <w:rPr>
                <w:rFonts w:ascii="Times New Roman"/>
                <w:b w:val="false"/>
                <w:i w:val="false"/>
                <w:color w:val="000000"/>
                <w:sz w:val="20"/>
              </w:rPr>
              <w:t>
8-72239-4-20-23</w:t>
            </w:r>
          </w:p>
        </w:tc>
      </w:tr>
    </w:tbl>
    <w:bookmarkStart w:name="z227" w:id="13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«Оформление документов</w:t>
      </w:r>
      <w:r>
        <w:br/>
      </w:r>
      <w:r>
        <w:rPr>
          <w:rFonts w:ascii="Times New Roman"/>
          <w:b w:val="false"/>
          <w:i w:val="false"/>
          <w:color w:val="000000"/>
          <w:sz w:val="28"/>
        </w:rPr>
        <w:t>
на инвалидов для обеспечения их</w:t>
      </w:r>
      <w:r>
        <w:br/>
      </w:r>
      <w:r>
        <w:rPr>
          <w:rFonts w:ascii="Times New Roman"/>
          <w:b w:val="false"/>
          <w:i w:val="false"/>
          <w:color w:val="000000"/>
          <w:sz w:val="28"/>
        </w:rPr>
        <w:t>
сурдо-тифлотехническими средствами и</w:t>
      </w:r>
      <w:r>
        <w:br/>
      </w:r>
      <w:r>
        <w:rPr>
          <w:rFonts w:ascii="Times New Roman"/>
          <w:b w:val="false"/>
          <w:i w:val="false"/>
          <w:color w:val="000000"/>
          <w:sz w:val="28"/>
        </w:rPr>
        <w:t>
обязательными гигиеническими средствами»</w:t>
      </w:r>
    </w:p>
    <w:bookmarkEnd w:id="134"/>
    <w:p>
      <w:pPr>
        <w:spacing w:after="0"/>
        <w:ind w:left="0"/>
        <w:jc w:val="left"/>
      </w:pPr>
      <w:r>
        <w:rPr>
          <w:rFonts w:ascii="Times New Roman"/>
          <w:b/>
          <w:i w:val="false"/>
          <w:color w:val="000000"/>
        </w:rPr>
        <w:t xml:space="preserve"> Текстовое табличное описание последовательности</w:t>
      </w:r>
      <w:r>
        <w:br/>
      </w:r>
      <w:r>
        <w:rPr>
          <w:rFonts w:ascii="Times New Roman"/>
          <w:b/>
          <w:i w:val="false"/>
          <w:color w:val="000000"/>
        </w:rPr>
        <w:t>
и взаимодействие административных действий (процедур)</w:t>
      </w:r>
    </w:p>
    <w:bookmarkStart w:name="z228" w:id="135"/>
    <w:p>
      <w:pPr>
        <w:spacing w:after="0"/>
        <w:ind w:left="0"/>
        <w:jc w:val="left"/>
      </w:pPr>
      <w:r>
        <w:rPr>
          <w:rFonts w:ascii="Times New Roman"/>
          <w:b/>
          <w:i w:val="false"/>
          <w:color w:val="000000"/>
        </w:rPr>
        <w:t xml:space="preserve"> 
Таблица 1. Описание действий СФЕ</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1"/>
        <w:gridCol w:w="2592"/>
        <w:gridCol w:w="2901"/>
        <w:gridCol w:w="30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r>
      <w:tr>
        <w:trPr>
          <w:trHeight w:val="30" w:hRule="atLeast"/>
        </w:trPr>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w:t>
            </w:r>
            <w:r>
              <w:rPr>
                <w:rFonts w:ascii="Times New Roman"/>
                <w:b w:val="false"/>
                <w:i w:val="false"/>
                <w:color w:val="000000"/>
                <w:sz w:val="20"/>
              </w:rPr>
              <w:t>ЦОН</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w:t>
            </w:r>
            <w:r>
              <w:rPr>
                <w:rFonts w:ascii="Times New Roman"/>
                <w:b w:val="false"/>
                <w:i w:val="false"/>
                <w:color w:val="000000"/>
                <w:sz w:val="20"/>
              </w:rPr>
              <w:t>ЦОН</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w:t>
            </w:r>
            <w:r>
              <w:rPr>
                <w:rFonts w:ascii="Times New Roman"/>
                <w:b w:val="false"/>
                <w:i w:val="false"/>
                <w:color w:val="000000"/>
                <w:sz w:val="20"/>
              </w:rPr>
              <w:t>ЦОН</w:t>
            </w:r>
          </w:p>
        </w:tc>
      </w:tr>
      <w:tr>
        <w:trPr>
          <w:trHeight w:val="585" w:hRule="atLeast"/>
        </w:trPr>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w:t>
            </w:r>
            <w:r>
              <w:rPr>
                <w:rFonts w:ascii="Times New Roman"/>
                <w:b w:val="false"/>
                <w:i w:val="false"/>
                <w:color w:val="000000"/>
                <w:sz w:val="20"/>
              </w:rPr>
              <w:t>документов</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Расписывается</w:t>
            </w:r>
            <w:r>
              <w:br/>
            </w:r>
            <w:r>
              <w:rPr>
                <w:rFonts w:ascii="Times New Roman"/>
                <w:b w:val="false"/>
                <w:i w:val="false"/>
                <w:color w:val="000000"/>
                <w:sz w:val="20"/>
              </w:rPr>
              <w:t>
</w:t>
            </w:r>
            <w:r>
              <w:rPr>
                <w:rFonts w:ascii="Times New Roman"/>
                <w:b w:val="false"/>
                <w:i w:val="false"/>
                <w:color w:val="000000"/>
                <w:sz w:val="20"/>
              </w:rPr>
              <w:t>в журнале и</w:t>
            </w:r>
            <w:r>
              <w:br/>
            </w:r>
            <w:r>
              <w:rPr>
                <w:rFonts w:ascii="Times New Roman"/>
                <w:b w:val="false"/>
                <w:i w:val="false"/>
                <w:color w:val="000000"/>
                <w:sz w:val="20"/>
              </w:rPr>
              <w:t>
</w:t>
            </w:r>
            <w:r>
              <w:rPr>
                <w:rFonts w:ascii="Times New Roman"/>
                <w:b w:val="false"/>
                <w:i w:val="false"/>
                <w:color w:val="000000"/>
                <w:sz w:val="20"/>
              </w:rPr>
              <w:t>собирает документы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Составляет</w:t>
            </w:r>
            <w:r>
              <w:br/>
            </w:r>
            <w:r>
              <w:rPr>
                <w:rFonts w:ascii="Times New Roman"/>
                <w:b w:val="false"/>
                <w:i w:val="false"/>
                <w:color w:val="000000"/>
                <w:sz w:val="20"/>
              </w:rPr>
              <w:t>
</w:t>
            </w:r>
            <w:r>
              <w:rPr>
                <w:rFonts w:ascii="Times New Roman"/>
                <w:b w:val="false"/>
                <w:i w:val="false"/>
                <w:color w:val="000000"/>
                <w:sz w:val="20"/>
              </w:rPr>
              <w:t>реестр и</w:t>
            </w:r>
            <w:r>
              <w:br/>
            </w:r>
            <w:r>
              <w:rPr>
                <w:rFonts w:ascii="Times New Roman"/>
                <w:b w:val="false"/>
                <w:i w:val="false"/>
                <w:color w:val="000000"/>
                <w:sz w:val="20"/>
              </w:rPr>
              <w:t>
</w:t>
            </w:r>
            <w:r>
              <w:rPr>
                <w:rFonts w:ascii="Times New Roman"/>
                <w:b w:val="false"/>
                <w:i w:val="false"/>
                <w:color w:val="000000"/>
                <w:sz w:val="20"/>
              </w:rPr>
              <w:t>направляет</w:t>
            </w:r>
            <w:r>
              <w:br/>
            </w:r>
            <w:r>
              <w:rPr>
                <w:rFonts w:ascii="Times New Roman"/>
                <w:b w:val="false"/>
                <w:i w:val="false"/>
                <w:color w:val="000000"/>
                <w:sz w:val="20"/>
              </w:rPr>
              <w:t>
</w:t>
            </w:r>
            <w:r>
              <w:rPr>
                <w:rFonts w:ascii="Times New Roman"/>
                <w:b w:val="false"/>
                <w:i w:val="false"/>
                <w:color w:val="000000"/>
                <w:sz w:val="20"/>
              </w:rPr>
              <w:t>документы</w:t>
            </w:r>
          </w:p>
        </w:tc>
      </w:tr>
      <w:tr>
        <w:trPr>
          <w:trHeight w:val="30" w:hRule="atLeast"/>
        </w:trPr>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 распорядительное решение)</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w:t>
            </w:r>
            <w:r>
              <w:br/>
            </w:r>
            <w:r>
              <w:rPr>
                <w:rFonts w:ascii="Times New Roman"/>
                <w:b w:val="false"/>
                <w:i w:val="false"/>
                <w:color w:val="000000"/>
                <w:sz w:val="20"/>
              </w:rPr>
              <w:t>
</w:t>
            </w:r>
            <w:r>
              <w:rPr>
                <w:rFonts w:ascii="Times New Roman"/>
                <w:b w:val="false"/>
                <w:i w:val="false"/>
                <w:color w:val="000000"/>
                <w:sz w:val="20"/>
              </w:rPr>
              <w:t>в журнале и</w:t>
            </w:r>
            <w:r>
              <w:br/>
            </w:r>
            <w:r>
              <w:rPr>
                <w:rFonts w:ascii="Times New Roman"/>
                <w:b w:val="false"/>
                <w:i w:val="false"/>
                <w:color w:val="000000"/>
                <w:sz w:val="20"/>
              </w:rPr>
              <w:t>
</w:t>
            </w:r>
            <w:r>
              <w:rPr>
                <w:rFonts w:ascii="Times New Roman"/>
                <w:b w:val="false"/>
                <w:i w:val="false"/>
                <w:color w:val="000000"/>
                <w:sz w:val="20"/>
              </w:rPr>
              <w:t>выдача</w:t>
            </w:r>
            <w:r>
              <w:br/>
            </w:r>
            <w:r>
              <w:rPr>
                <w:rFonts w:ascii="Times New Roman"/>
                <w:b w:val="false"/>
                <w:i w:val="false"/>
                <w:color w:val="000000"/>
                <w:sz w:val="20"/>
              </w:rPr>
              <w:t>
</w:t>
            </w:r>
            <w:r>
              <w:rPr>
                <w:rFonts w:ascii="Times New Roman"/>
                <w:b w:val="false"/>
                <w:i w:val="false"/>
                <w:color w:val="000000"/>
                <w:sz w:val="20"/>
              </w:rPr>
              <w:t>расписки</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w:t>
            </w:r>
            <w:r>
              <w:rPr>
                <w:rFonts w:ascii="Times New Roman"/>
                <w:b w:val="false"/>
                <w:i w:val="false"/>
                <w:color w:val="000000"/>
                <w:sz w:val="20"/>
              </w:rPr>
              <w:t>документов в накопительный отдел</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w:t>
            </w:r>
            <w:r>
              <w:br/>
            </w:r>
            <w:r>
              <w:rPr>
                <w:rFonts w:ascii="Times New Roman"/>
                <w:b w:val="false"/>
                <w:i w:val="false"/>
                <w:color w:val="000000"/>
                <w:sz w:val="20"/>
              </w:rPr>
              <w:t>
</w:t>
            </w:r>
            <w:r>
              <w:rPr>
                <w:rFonts w:ascii="Times New Roman"/>
                <w:b w:val="false"/>
                <w:i w:val="false"/>
                <w:color w:val="000000"/>
                <w:sz w:val="20"/>
              </w:rPr>
              <w:t>документов в</w:t>
            </w:r>
            <w:r>
              <w:br/>
            </w:r>
            <w:r>
              <w:rPr>
                <w:rFonts w:ascii="Times New Roman"/>
                <w:b w:val="false"/>
                <w:i w:val="false"/>
                <w:color w:val="000000"/>
                <w:sz w:val="20"/>
              </w:rPr>
              <w:t>
</w:t>
            </w:r>
            <w:r>
              <w:rPr>
                <w:rFonts w:ascii="Times New Roman"/>
                <w:b w:val="false"/>
                <w:i w:val="false"/>
                <w:color w:val="000000"/>
                <w:sz w:val="20"/>
              </w:rPr>
              <w:t>уполномоченный орган</w:t>
            </w:r>
          </w:p>
        </w:tc>
      </w:tr>
      <w:tr>
        <w:trPr>
          <w:trHeight w:val="210" w:hRule="atLeast"/>
        </w:trPr>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w:t>
            </w:r>
            <w:r>
              <w:br/>
            </w:r>
            <w:r>
              <w:rPr>
                <w:rFonts w:ascii="Times New Roman"/>
                <w:b w:val="false"/>
                <w:i w:val="false"/>
                <w:color w:val="000000"/>
                <w:sz w:val="20"/>
              </w:rPr>
              <w:t>
</w:t>
            </w:r>
            <w:r>
              <w:rPr>
                <w:rFonts w:ascii="Times New Roman"/>
                <w:b w:val="false"/>
                <w:i w:val="false"/>
                <w:color w:val="000000"/>
                <w:sz w:val="20"/>
              </w:rPr>
              <w:t>двух раз в день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2"/>
        <w:gridCol w:w="2911"/>
        <w:gridCol w:w="2770"/>
        <w:gridCol w:w="32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уполномоченного органа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Специалист уполномоченного органа </w:t>
            </w:r>
          </w:p>
        </w:tc>
      </w:tr>
      <w:tr>
        <w:trPr>
          <w:trHeight w:val="585"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w:t>
            </w:r>
            <w:r>
              <w:rPr>
                <w:rFonts w:ascii="Times New Roman"/>
                <w:b w:val="false"/>
                <w:i w:val="false"/>
                <w:color w:val="000000"/>
                <w:sz w:val="20"/>
              </w:rPr>
              <w:t>(процесса, процедуры,</w:t>
            </w:r>
            <w:r>
              <w:br/>
            </w:r>
            <w:r>
              <w:rPr>
                <w:rFonts w:ascii="Times New Roman"/>
                <w:b w:val="false"/>
                <w:i w:val="false"/>
                <w:color w:val="000000"/>
                <w:sz w:val="20"/>
              </w:rPr>
              <w:t>
</w:t>
            </w:r>
            <w:r>
              <w:rPr>
                <w:rFonts w:ascii="Times New Roman"/>
                <w:b w:val="false"/>
                <w:i w:val="false"/>
                <w:color w:val="000000"/>
                <w:sz w:val="20"/>
              </w:rPr>
              <w:t>операции) и их описание</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регистрация</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представленными документами</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 полноты</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подготовка мотивированного отказа или оформление уведомления</w:t>
            </w:r>
          </w:p>
        </w:tc>
      </w:tr>
      <w:tr>
        <w:trPr>
          <w:trHeight w:val="141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w:t>
            </w:r>
            <w:r>
              <w:rPr>
                <w:rFonts w:ascii="Times New Roman"/>
                <w:b w:val="false"/>
                <w:i w:val="false"/>
                <w:color w:val="000000"/>
                <w:sz w:val="20"/>
              </w:rPr>
              <w:t>(данные, документ,</w:t>
            </w:r>
            <w:r>
              <w:br/>
            </w:r>
            <w:r>
              <w:rPr>
                <w:rFonts w:ascii="Times New Roman"/>
                <w:b w:val="false"/>
                <w:i w:val="false"/>
                <w:color w:val="000000"/>
                <w:sz w:val="20"/>
              </w:rPr>
              <w:t>
</w:t>
            </w:r>
            <w:r>
              <w:rPr>
                <w:rFonts w:ascii="Times New Roman"/>
                <w:b w:val="false"/>
                <w:i w:val="false"/>
                <w:color w:val="000000"/>
                <w:sz w:val="20"/>
              </w:rPr>
              <w:t>организационно-</w:t>
            </w:r>
            <w:r>
              <w:br/>
            </w:r>
            <w:r>
              <w:rPr>
                <w:rFonts w:ascii="Times New Roman"/>
                <w:b w:val="false"/>
                <w:i w:val="false"/>
                <w:color w:val="000000"/>
                <w:sz w:val="20"/>
              </w:rPr>
              <w:t>
</w:t>
            </w:r>
            <w:r>
              <w:rPr>
                <w:rFonts w:ascii="Times New Roman"/>
                <w:b w:val="false"/>
                <w:i w:val="false"/>
                <w:color w:val="000000"/>
                <w:sz w:val="20"/>
              </w:rPr>
              <w:t>распорядительное</w:t>
            </w:r>
            <w:r>
              <w:br/>
            </w:r>
            <w:r>
              <w:rPr>
                <w:rFonts w:ascii="Times New Roman"/>
                <w:b w:val="false"/>
                <w:i w:val="false"/>
                <w:color w:val="000000"/>
                <w:sz w:val="20"/>
              </w:rPr>
              <w:t>
</w:t>
            </w:r>
            <w:r>
              <w:rPr>
                <w:rFonts w:ascii="Times New Roman"/>
                <w:b w:val="false"/>
                <w:i w:val="false"/>
                <w:color w:val="000000"/>
                <w:sz w:val="20"/>
              </w:rPr>
              <w:t>решение)</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руководству</w:t>
            </w:r>
            <w:r>
              <w:br/>
            </w:r>
            <w:r>
              <w:rPr>
                <w:rFonts w:ascii="Times New Roman"/>
                <w:b w:val="false"/>
                <w:i w:val="false"/>
                <w:color w:val="000000"/>
                <w:sz w:val="20"/>
              </w:rPr>
              <w:t>
</w:t>
            </w:r>
            <w:r>
              <w:rPr>
                <w:rFonts w:ascii="Times New Roman"/>
                <w:b w:val="false"/>
                <w:i w:val="false"/>
                <w:color w:val="000000"/>
                <w:sz w:val="20"/>
              </w:rPr>
              <w:t>для наложения</w:t>
            </w:r>
            <w:r>
              <w:br/>
            </w:r>
            <w:r>
              <w:rPr>
                <w:rFonts w:ascii="Times New Roman"/>
                <w:b w:val="false"/>
                <w:i w:val="false"/>
                <w:color w:val="000000"/>
                <w:sz w:val="20"/>
              </w:rPr>
              <w:t>
</w:t>
            </w:r>
            <w:r>
              <w:rPr>
                <w:rFonts w:ascii="Times New Roman"/>
                <w:b w:val="false"/>
                <w:i w:val="false"/>
                <w:color w:val="000000"/>
                <w:sz w:val="20"/>
              </w:rPr>
              <w:t>резолюции</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w:t>
            </w:r>
            <w:r>
              <w:br/>
            </w:r>
            <w:r>
              <w:rPr>
                <w:rFonts w:ascii="Times New Roman"/>
                <w:b w:val="false"/>
                <w:i w:val="false"/>
                <w:color w:val="000000"/>
                <w:sz w:val="20"/>
              </w:rPr>
              <w:t>
</w:t>
            </w:r>
            <w:r>
              <w:rPr>
                <w:rFonts w:ascii="Times New Roman"/>
                <w:b w:val="false"/>
                <w:i w:val="false"/>
                <w:color w:val="000000"/>
                <w:sz w:val="20"/>
              </w:rPr>
              <w:t>резолюции,</w:t>
            </w:r>
            <w:r>
              <w:br/>
            </w:r>
            <w:r>
              <w:rPr>
                <w:rFonts w:ascii="Times New Roman"/>
                <w:b w:val="false"/>
                <w:i w:val="false"/>
                <w:color w:val="000000"/>
                <w:sz w:val="20"/>
              </w:rPr>
              <w:t>
</w:t>
            </w:r>
            <w:r>
              <w:rPr>
                <w:rFonts w:ascii="Times New Roman"/>
                <w:b w:val="false"/>
                <w:i w:val="false"/>
                <w:color w:val="000000"/>
                <w:sz w:val="20"/>
              </w:rPr>
              <w:t>отправка</w:t>
            </w:r>
            <w:r>
              <w:br/>
            </w:r>
            <w:r>
              <w:rPr>
                <w:rFonts w:ascii="Times New Roman"/>
                <w:b w:val="false"/>
                <w:i w:val="false"/>
                <w:color w:val="000000"/>
                <w:sz w:val="20"/>
              </w:rPr>
              <w:t>
</w:t>
            </w:r>
            <w:r>
              <w:rPr>
                <w:rFonts w:ascii="Times New Roman"/>
                <w:b w:val="false"/>
                <w:i w:val="false"/>
                <w:color w:val="000000"/>
                <w:sz w:val="20"/>
              </w:rPr>
              <w:t>специалисту уполномоченного органа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w:t>
            </w:r>
            <w:r>
              <w:rPr>
                <w:rFonts w:ascii="Times New Roman"/>
                <w:b w:val="false"/>
                <w:i w:val="false"/>
                <w:color w:val="000000"/>
                <w:sz w:val="20"/>
              </w:rPr>
              <w:t>документов к</w:t>
            </w:r>
            <w:r>
              <w:br/>
            </w:r>
            <w:r>
              <w:rPr>
                <w:rFonts w:ascii="Times New Roman"/>
                <w:b w:val="false"/>
                <w:i w:val="false"/>
                <w:color w:val="000000"/>
                <w:sz w:val="20"/>
              </w:rPr>
              <w:t>
</w:t>
            </w:r>
            <w:r>
              <w:rPr>
                <w:rFonts w:ascii="Times New Roman"/>
                <w:b w:val="false"/>
                <w:i w:val="false"/>
                <w:color w:val="000000"/>
                <w:sz w:val="20"/>
              </w:rPr>
              <w:t>руководству</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десяти рабочих дней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1"/>
        <w:gridCol w:w="2801"/>
        <w:gridCol w:w="2761"/>
        <w:gridCol w:w="3307"/>
      </w:tblGrid>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уполномоченного органа</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ЦОН</w:t>
            </w:r>
          </w:p>
        </w:tc>
      </w:tr>
      <w:tr>
        <w:trPr>
          <w:trHeight w:val="585"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w:t>
            </w:r>
            <w:r>
              <w:rPr>
                <w:rFonts w:ascii="Times New Roman"/>
                <w:b w:val="false"/>
                <w:i w:val="false"/>
                <w:color w:val="000000"/>
                <w:sz w:val="20"/>
              </w:rPr>
              <w:t>(процесса, процедуры,</w:t>
            </w:r>
            <w:r>
              <w:br/>
            </w:r>
            <w:r>
              <w:rPr>
                <w:rFonts w:ascii="Times New Roman"/>
                <w:b w:val="false"/>
                <w:i w:val="false"/>
                <w:color w:val="000000"/>
                <w:sz w:val="20"/>
              </w:rPr>
              <w:t>
</w:t>
            </w:r>
            <w:r>
              <w:rPr>
                <w:rFonts w:ascii="Times New Roman"/>
                <w:b w:val="false"/>
                <w:i w:val="false"/>
                <w:color w:val="000000"/>
                <w:sz w:val="20"/>
              </w:rPr>
              <w:t>операции) и их описание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 о предоставлении государственной услуги, либо мотивированного отказа в предоставлении государственной услуги</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уведомления в книге Оформление документов на инвалидов для обеспечения их сурдо-тифлотехническими средствами и обязательными гигиеническими средствами, выдача мотивированного отказа или уведомления потребителю или</w:t>
            </w:r>
            <w:r>
              <w:br/>
            </w:r>
            <w:r>
              <w:rPr>
                <w:rFonts w:ascii="Times New Roman"/>
                <w:b w:val="false"/>
                <w:i w:val="false"/>
                <w:color w:val="000000"/>
                <w:sz w:val="20"/>
              </w:rPr>
              <w:t>
</w:t>
            </w:r>
            <w:r>
              <w:rPr>
                <w:rFonts w:ascii="Times New Roman"/>
                <w:b w:val="false"/>
                <w:i w:val="false"/>
                <w:color w:val="000000"/>
                <w:sz w:val="20"/>
              </w:rPr>
              <w:t>передача в ЦОН</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мотивированного отказа или уведомления</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 распорядительное решение)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документа</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выдаче</w:t>
            </w:r>
            <w:r>
              <w:br/>
            </w:r>
            <w:r>
              <w:rPr>
                <w:rFonts w:ascii="Times New Roman"/>
                <w:b w:val="false"/>
                <w:i w:val="false"/>
                <w:color w:val="000000"/>
                <w:sz w:val="20"/>
              </w:rPr>
              <w:t>
</w:t>
            </w:r>
            <w:r>
              <w:rPr>
                <w:rFonts w:ascii="Times New Roman"/>
                <w:b w:val="false"/>
                <w:i w:val="false"/>
                <w:color w:val="000000"/>
                <w:sz w:val="20"/>
              </w:rPr>
              <w:t>уведомления либо мотивированного отказа потребителю</w:t>
            </w:r>
            <w:r>
              <w:br/>
            </w:r>
            <w:r>
              <w:rPr>
                <w:rFonts w:ascii="Times New Roman"/>
                <w:b w:val="false"/>
                <w:i w:val="false"/>
                <w:color w:val="000000"/>
                <w:sz w:val="20"/>
              </w:rPr>
              <w:t>
</w:t>
            </w:r>
            <w:r>
              <w:rPr>
                <w:rFonts w:ascii="Times New Roman"/>
                <w:b w:val="false"/>
                <w:i w:val="false"/>
                <w:color w:val="000000"/>
                <w:sz w:val="20"/>
              </w:rPr>
              <w:t>или передача в ЦОН</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выдаче уведомления или мотивированного отказа потребителю</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bl>
    <w:bookmarkStart w:name="z229" w:id="136"/>
    <w:p>
      <w:pPr>
        <w:spacing w:after="0"/>
        <w:ind w:left="0"/>
        <w:jc w:val="left"/>
      </w:pPr>
      <w:r>
        <w:rPr>
          <w:rFonts w:ascii="Times New Roman"/>
          <w:b/>
          <w:i w:val="false"/>
          <w:color w:val="000000"/>
        </w:rPr>
        <w:t xml:space="preserve"> 
Таблица 2. Варианты использования. Основной процесс</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6"/>
        <w:gridCol w:w="6232"/>
        <w:gridCol w:w="3562"/>
      </w:tblGrid>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w:t>
            </w:r>
            <w:r>
              <w:rPr>
                <w:rFonts w:ascii="Times New Roman"/>
                <w:b w:val="false"/>
                <w:i w:val="false"/>
                <w:color w:val="000000"/>
                <w:sz w:val="20"/>
              </w:rPr>
              <w:t>СФЕ</w:t>
            </w:r>
            <w:r>
              <w:br/>
            </w:r>
            <w:r>
              <w:rPr>
                <w:rFonts w:ascii="Times New Roman"/>
                <w:b w:val="false"/>
                <w:i w:val="false"/>
                <w:color w:val="000000"/>
                <w:sz w:val="20"/>
              </w:rPr>
              <w:t>
</w:t>
            </w:r>
            <w:r>
              <w:rPr>
                <w:rFonts w:ascii="Times New Roman"/>
                <w:b w:val="false"/>
                <w:i w:val="false"/>
                <w:color w:val="000000"/>
                <w:sz w:val="20"/>
              </w:rPr>
              <w:t>Инспектор</w:t>
            </w:r>
            <w:r>
              <w:br/>
            </w:r>
            <w:r>
              <w:rPr>
                <w:rFonts w:ascii="Times New Roman"/>
                <w:b w:val="false"/>
                <w:i w:val="false"/>
                <w:color w:val="000000"/>
                <w:sz w:val="20"/>
              </w:rPr>
              <w:t>
</w:t>
            </w:r>
            <w:r>
              <w:rPr>
                <w:rFonts w:ascii="Times New Roman"/>
                <w:b w:val="false"/>
                <w:i w:val="false"/>
                <w:color w:val="000000"/>
                <w:sz w:val="20"/>
              </w:rPr>
              <w:t>ЦОН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w:t>
            </w:r>
            <w:r>
              <w:br/>
            </w:r>
            <w:r>
              <w:rPr>
                <w:rFonts w:ascii="Times New Roman"/>
                <w:b w:val="false"/>
                <w:i w:val="false"/>
                <w:color w:val="000000"/>
                <w:sz w:val="20"/>
              </w:rPr>
              <w:t>
</w:t>
            </w:r>
            <w:r>
              <w:rPr>
                <w:rFonts w:ascii="Times New Roman"/>
                <w:b w:val="false"/>
                <w:i w:val="false"/>
                <w:color w:val="000000"/>
                <w:sz w:val="20"/>
              </w:rPr>
              <w:t>СФЕ</w:t>
            </w:r>
            <w:r>
              <w:br/>
            </w:r>
            <w:r>
              <w:rPr>
                <w:rFonts w:ascii="Times New Roman"/>
                <w:b w:val="false"/>
                <w:i w:val="false"/>
                <w:color w:val="000000"/>
                <w:sz w:val="20"/>
              </w:rPr>
              <w:t>
</w:t>
            </w:r>
            <w:r>
              <w:rPr>
                <w:rFonts w:ascii="Times New Roman"/>
                <w:b w:val="false"/>
                <w:i w:val="false"/>
                <w:color w:val="000000"/>
                <w:sz w:val="20"/>
              </w:rPr>
              <w:t>Специалист</w:t>
            </w:r>
            <w:r>
              <w:br/>
            </w:r>
            <w:r>
              <w:rPr>
                <w:rFonts w:ascii="Times New Roman"/>
                <w:b w:val="false"/>
                <w:i w:val="false"/>
                <w:color w:val="000000"/>
                <w:sz w:val="20"/>
              </w:rPr>
              <w:t>
</w:t>
            </w:r>
            <w:r>
              <w:rPr>
                <w:rFonts w:ascii="Times New Roman"/>
                <w:b w:val="false"/>
                <w:i w:val="false"/>
                <w:color w:val="000000"/>
                <w:sz w:val="20"/>
              </w:rPr>
              <w:t>уполномоченного органа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w:t>
            </w:r>
            <w:r>
              <w:rPr>
                <w:rFonts w:ascii="Times New Roman"/>
                <w:b w:val="false"/>
                <w:i w:val="false"/>
                <w:color w:val="000000"/>
                <w:sz w:val="20"/>
              </w:rPr>
              <w:t>СФЕ</w:t>
            </w:r>
            <w:r>
              <w:br/>
            </w:r>
            <w:r>
              <w:rPr>
                <w:rFonts w:ascii="Times New Roman"/>
                <w:b w:val="false"/>
                <w:i w:val="false"/>
                <w:color w:val="000000"/>
                <w:sz w:val="20"/>
              </w:rPr>
              <w:t>
</w:t>
            </w: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уполномоченного органа</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w:t>
            </w:r>
            <w:r>
              <w:rPr>
                <w:rFonts w:ascii="Times New Roman"/>
                <w:b w:val="false"/>
                <w:i w:val="false"/>
                <w:color w:val="000000"/>
                <w:sz w:val="20"/>
              </w:rPr>
              <w:t>Прием документов, выдача расписки, регистрация</w:t>
            </w:r>
            <w:r>
              <w:br/>
            </w:r>
            <w:r>
              <w:rPr>
                <w:rFonts w:ascii="Times New Roman"/>
                <w:b w:val="false"/>
                <w:i w:val="false"/>
                <w:color w:val="000000"/>
                <w:sz w:val="20"/>
              </w:rPr>
              <w:t>
</w:t>
            </w:r>
            <w:r>
              <w:rPr>
                <w:rFonts w:ascii="Times New Roman"/>
                <w:b w:val="false"/>
                <w:i w:val="false"/>
                <w:color w:val="000000"/>
                <w:sz w:val="20"/>
              </w:rPr>
              <w:t>заявления, направление документов в уполномоченный орган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w:t>
            </w:r>
            <w:r>
              <w:rPr>
                <w:rFonts w:ascii="Times New Roman"/>
                <w:b w:val="false"/>
                <w:i w:val="false"/>
                <w:color w:val="000000"/>
                <w:sz w:val="20"/>
              </w:rPr>
              <w:t>Прием заявления</w:t>
            </w:r>
            <w:r>
              <w:br/>
            </w:r>
            <w:r>
              <w:rPr>
                <w:rFonts w:ascii="Times New Roman"/>
                <w:b w:val="false"/>
                <w:i w:val="false"/>
                <w:color w:val="000000"/>
                <w:sz w:val="20"/>
              </w:rPr>
              <w:t>
</w:t>
            </w:r>
            <w:r>
              <w:rPr>
                <w:rFonts w:ascii="Times New Roman"/>
                <w:b w:val="false"/>
                <w:i w:val="false"/>
                <w:color w:val="000000"/>
                <w:sz w:val="20"/>
              </w:rPr>
              <w:t>из ЦОН или от потребителя, регистрация, направление заявления руководству уполномоченного органа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w:t>
            </w:r>
            <w:r>
              <w:rPr>
                <w:rFonts w:ascii="Times New Roman"/>
                <w:b w:val="false"/>
                <w:i w:val="false"/>
                <w:color w:val="000000"/>
                <w:sz w:val="20"/>
              </w:rPr>
              <w:t>Определение ответственного исполнителя для исполнения, наложение резолюции</w:t>
            </w:r>
          </w:p>
        </w:tc>
      </w:tr>
      <w:tr>
        <w:trPr>
          <w:trHeight w:val="30" w:hRule="atLeast"/>
        </w:trPr>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w:t>
            </w:r>
            <w:r>
              <w:rPr>
                <w:rFonts w:ascii="Times New Roman"/>
                <w:b w:val="false"/>
                <w:i w:val="false"/>
                <w:color w:val="000000"/>
                <w:sz w:val="20"/>
              </w:rPr>
              <w:t>Рассмотрение</w:t>
            </w:r>
            <w:r>
              <w:br/>
            </w:r>
            <w:r>
              <w:rPr>
                <w:rFonts w:ascii="Times New Roman"/>
                <w:b w:val="false"/>
                <w:i w:val="false"/>
                <w:color w:val="000000"/>
                <w:sz w:val="20"/>
              </w:rPr>
              <w:t>
</w:t>
            </w:r>
            <w:r>
              <w:rPr>
                <w:rFonts w:ascii="Times New Roman"/>
                <w:b w:val="false"/>
                <w:i w:val="false"/>
                <w:color w:val="000000"/>
                <w:sz w:val="20"/>
              </w:rPr>
              <w:t>заявления, подготовка уведомления</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w:t>
            </w:r>
            <w:r>
              <w:rPr>
                <w:rFonts w:ascii="Times New Roman"/>
                <w:b w:val="false"/>
                <w:i w:val="false"/>
                <w:color w:val="000000"/>
                <w:sz w:val="20"/>
              </w:rPr>
              <w:t>Подписание уведомления</w:t>
            </w:r>
          </w:p>
        </w:tc>
      </w:tr>
      <w:tr>
        <w:trPr>
          <w:trHeight w:val="1845" w:hRule="atLeast"/>
        </w:trPr>
        <w:tc>
          <w:tcPr>
            <w:tcW w:w="0" w:type="auto"/>
            <w:vMerge/>
            <w:tcBorders>
              <w:top w:val="nil"/>
              <w:left w:val="single" w:color="cfcfcf" w:sz="5"/>
              <w:bottom w:val="single" w:color="cfcfcf" w:sz="5"/>
              <w:right w:val="single" w:color="cfcfcf" w:sz="5"/>
            </w:tcBorders>
          </w:tcP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w:t>
            </w:r>
            <w:r>
              <w:rPr>
                <w:rFonts w:ascii="Times New Roman"/>
                <w:b w:val="false"/>
                <w:i w:val="false"/>
                <w:color w:val="000000"/>
                <w:sz w:val="20"/>
              </w:rPr>
              <w:t>Регистрация уведомления в книге Оформление документов на инвалидов для обеспечения их сурдо-тифлотехническими средствами и обязательными гигиеническими средствами</w:t>
            </w:r>
          </w:p>
        </w:tc>
        <w:tc>
          <w:tcPr>
            <w:tcW w:w="3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w:t>
            </w:r>
            <w:r>
              <w:rPr>
                <w:rFonts w:ascii="Times New Roman"/>
                <w:b w:val="false"/>
                <w:i w:val="false"/>
                <w:color w:val="000000"/>
                <w:sz w:val="20"/>
              </w:rPr>
              <w:t>Передача уведомления в ЦОН</w:t>
            </w:r>
            <w:r>
              <w:br/>
            </w:r>
            <w:r>
              <w:rPr>
                <w:rFonts w:ascii="Times New Roman"/>
                <w:b w:val="false"/>
                <w:i w:val="false"/>
                <w:color w:val="000000"/>
                <w:sz w:val="20"/>
              </w:rPr>
              <w:t>
</w:t>
            </w:r>
            <w:r>
              <w:rPr>
                <w:rFonts w:ascii="Times New Roman"/>
                <w:b w:val="false"/>
                <w:i w:val="false"/>
                <w:color w:val="000000"/>
                <w:sz w:val="20"/>
              </w:rPr>
              <w:t>или выдача потребителю</w:t>
            </w:r>
          </w:p>
        </w:tc>
        <w:tc>
          <w:tcPr>
            <w:tcW w:w="0" w:type="auto"/>
            <w:vMerge/>
            <w:tcBorders>
              <w:top w:val="nil"/>
              <w:left w:val="single" w:color="cfcfcf" w:sz="5"/>
              <w:bottom w:val="single" w:color="cfcfcf" w:sz="5"/>
              <w:right w:val="single" w:color="cfcfcf" w:sz="5"/>
            </w:tcBorders>
          </w:tcPr>
          <w:p/>
        </w:tc>
      </w:tr>
      <w:tr>
        <w:trPr>
          <w:trHeight w:val="1845"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w:t>
            </w:r>
            <w:r>
              <w:rPr>
                <w:rFonts w:ascii="Times New Roman"/>
                <w:b w:val="false"/>
                <w:i w:val="false"/>
                <w:color w:val="000000"/>
                <w:sz w:val="20"/>
              </w:rPr>
              <w:t>Выдача уведомления потребителю в ЦОН</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230" w:id="137"/>
    <w:p>
      <w:pPr>
        <w:spacing w:after="0"/>
        <w:ind w:left="0"/>
        <w:jc w:val="left"/>
      </w:pPr>
      <w:r>
        <w:rPr>
          <w:rFonts w:ascii="Times New Roman"/>
          <w:b/>
          <w:i w:val="false"/>
          <w:color w:val="000000"/>
        </w:rPr>
        <w:t xml:space="preserve"> 
Таблица 3. Варианты использования. Альтернативный процесс</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6"/>
        <w:gridCol w:w="4658"/>
        <w:gridCol w:w="3906"/>
      </w:tblGrid>
      <w:tr>
        <w:trPr>
          <w:trHeight w:val="30"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w:t>
            </w:r>
            <w:r>
              <w:rPr>
                <w:rFonts w:ascii="Times New Roman"/>
                <w:b w:val="false"/>
                <w:i w:val="false"/>
                <w:color w:val="000000"/>
                <w:sz w:val="20"/>
              </w:rPr>
              <w:t>СФЕ</w:t>
            </w:r>
            <w:r>
              <w:br/>
            </w:r>
            <w:r>
              <w:rPr>
                <w:rFonts w:ascii="Times New Roman"/>
                <w:b w:val="false"/>
                <w:i w:val="false"/>
                <w:color w:val="000000"/>
                <w:sz w:val="20"/>
              </w:rPr>
              <w:t>
</w:t>
            </w:r>
            <w:r>
              <w:rPr>
                <w:rFonts w:ascii="Times New Roman"/>
                <w:b w:val="false"/>
                <w:i w:val="false"/>
                <w:color w:val="000000"/>
                <w:sz w:val="20"/>
              </w:rPr>
              <w:t>Инспектор</w:t>
            </w:r>
            <w:r>
              <w:br/>
            </w:r>
            <w:r>
              <w:rPr>
                <w:rFonts w:ascii="Times New Roman"/>
                <w:b w:val="false"/>
                <w:i w:val="false"/>
                <w:color w:val="000000"/>
                <w:sz w:val="20"/>
              </w:rPr>
              <w:t>
</w:t>
            </w:r>
            <w:r>
              <w:rPr>
                <w:rFonts w:ascii="Times New Roman"/>
                <w:b w:val="false"/>
                <w:i w:val="false"/>
                <w:color w:val="000000"/>
                <w:sz w:val="20"/>
              </w:rPr>
              <w:t>ЦОН</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w:t>
            </w:r>
            <w:r>
              <w:br/>
            </w:r>
            <w:r>
              <w:rPr>
                <w:rFonts w:ascii="Times New Roman"/>
                <w:b w:val="false"/>
                <w:i w:val="false"/>
                <w:color w:val="000000"/>
                <w:sz w:val="20"/>
              </w:rPr>
              <w:t>
</w:t>
            </w:r>
            <w:r>
              <w:rPr>
                <w:rFonts w:ascii="Times New Roman"/>
                <w:b w:val="false"/>
                <w:i w:val="false"/>
                <w:color w:val="000000"/>
                <w:sz w:val="20"/>
              </w:rPr>
              <w:t>СФЕ</w:t>
            </w:r>
            <w:r>
              <w:br/>
            </w:r>
            <w:r>
              <w:rPr>
                <w:rFonts w:ascii="Times New Roman"/>
                <w:b w:val="false"/>
                <w:i w:val="false"/>
                <w:color w:val="000000"/>
                <w:sz w:val="20"/>
              </w:rPr>
              <w:t>
</w:t>
            </w:r>
            <w:r>
              <w:rPr>
                <w:rFonts w:ascii="Times New Roman"/>
                <w:b w:val="false"/>
                <w:i w:val="false"/>
                <w:color w:val="000000"/>
                <w:sz w:val="20"/>
              </w:rPr>
              <w:t>Специалист</w:t>
            </w:r>
            <w:r>
              <w:br/>
            </w:r>
            <w:r>
              <w:rPr>
                <w:rFonts w:ascii="Times New Roman"/>
                <w:b w:val="false"/>
                <w:i w:val="false"/>
                <w:color w:val="000000"/>
                <w:sz w:val="20"/>
              </w:rPr>
              <w:t>
</w:t>
            </w:r>
            <w:r>
              <w:rPr>
                <w:rFonts w:ascii="Times New Roman"/>
                <w:b w:val="false"/>
                <w:i w:val="false"/>
                <w:color w:val="000000"/>
                <w:sz w:val="20"/>
              </w:rPr>
              <w:t>уполномоченного органа</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w:t>
            </w:r>
            <w:r>
              <w:rPr>
                <w:rFonts w:ascii="Times New Roman"/>
                <w:b w:val="false"/>
                <w:i w:val="false"/>
                <w:color w:val="000000"/>
                <w:sz w:val="20"/>
              </w:rPr>
              <w:t>СФЕ</w:t>
            </w:r>
            <w:r>
              <w:br/>
            </w:r>
            <w:r>
              <w:rPr>
                <w:rFonts w:ascii="Times New Roman"/>
                <w:b w:val="false"/>
                <w:i w:val="false"/>
                <w:color w:val="000000"/>
                <w:sz w:val="20"/>
              </w:rPr>
              <w:t>
</w:t>
            </w: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уполномоченного органа</w:t>
            </w:r>
          </w:p>
        </w:tc>
      </w:tr>
      <w:tr>
        <w:trPr>
          <w:trHeight w:val="30"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w:t>
            </w:r>
            <w:r>
              <w:rPr>
                <w:rFonts w:ascii="Times New Roman"/>
                <w:b w:val="false"/>
                <w:i w:val="false"/>
                <w:color w:val="000000"/>
                <w:sz w:val="20"/>
              </w:rPr>
              <w:t>Прием документов, выдача расписки, регистрация</w:t>
            </w:r>
            <w:r>
              <w:br/>
            </w:r>
            <w:r>
              <w:rPr>
                <w:rFonts w:ascii="Times New Roman"/>
                <w:b w:val="false"/>
                <w:i w:val="false"/>
                <w:color w:val="000000"/>
                <w:sz w:val="20"/>
              </w:rPr>
              <w:t>
</w:t>
            </w:r>
            <w:r>
              <w:rPr>
                <w:rFonts w:ascii="Times New Roman"/>
                <w:b w:val="false"/>
                <w:i w:val="false"/>
                <w:color w:val="000000"/>
                <w:sz w:val="20"/>
              </w:rPr>
              <w:t>заявления, направление</w:t>
            </w:r>
            <w:r>
              <w:br/>
            </w:r>
            <w:r>
              <w:rPr>
                <w:rFonts w:ascii="Times New Roman"/>
                <w:b w:val="false"/>
                <w:i w:val="false"/>
                <w:color w:val="000000"/>
                <w:sz w:val="20"/>
              </w:rPr>
              <w:t>
</w:t>
            </w:r>
            <w:r>
              <w:rPr>
                <w:rFonts w:ascii="Times New Roman"/>
                <w:b w:val="false"/>
                <w:i w:val="false"/>
                <w:color w:val="000000"/>
                <w:sz w:val="20"/>
              </w:rPr>
              <w:t>документов в уполномоченный орган</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w:t>
            </w:r>
            <w:r>
              <w:rPr>
                <w:rFonts w:ascii="Times New Roman"/>
                <w:b w:val="false"/>
                <w:i w:val="false"/>
                <w:color w:val="000000"/>
                <w:sz w:val="20"/>
              </w:rPr>
              <w:t>Прием заявления</w:t>
            </w:r>
            <w:r>
              <w:br/>
            </w:r>
            <w:r>
              <w:rPr>
                <w:rFonts w:ascii="Times New Roman"/>
                <w:b w:val="false"/>
                <w:i w:val="false"/>
                <w:color w:val="000000"/>
                <w:sz w:val="20"/>
              </w:rPr>
              <w:t>
</w:t>
            </w:r>
            <w:r>
              <w:rPr>
                <w:rFonts w:ascii="Times New Roman"/>
                <w:b w:val="false"/>
                <w:i w:val="false"/>
                <w:color w:val="000000"/>
                <w:sz w:val="20"/>
              </w:rPr>
              <w:t>из Центра или от потребителя,</w:t>
            </w:r>
            <w:r>
              <w:br/>
            </w:r>
            <w:r>
              <w:rPr>
                <w:rFonts w:ascii="Times New Roman"/>
                <w:b w:val="false"/>
                <w:i w:val="false"/>
                <w:color w:val="000000"/>
                <w:sz w:val="20"/>
              </w:rPr>
              <w:t>
</w:t>
            </w:r>
            <w:r>
              <w:rPr>
                <w:rFonts w:ascii="Times New Roman"/>
                <w:b w:val="false"/>
                <w:i w:val="false"/>
                <w:color w:val="000000"/>
                <w:sz w:val="20"/>
              </w:rPr>
              <w:t>регистрация, направление</w:t>
            </w:r>
            <w:r>
              <w:br/>
            </w:r>
            <w:r>
              <w:rPr>
                <w:rFonts w:ascii="Times New Roman"/>
                <w:b w:val="false"/>
                <w:i w:val="false"/>
                <w:color w:val="000000"/>
                <w:sz w:val="20"/>
              </w:rPr>
              <w:t>
</w:t>
            </w:r>
            <w:r>
              <w:rPr>
                <w:rFonts w:ascii="Times New Roman"/>
                <w:b w:val="false"/>
                <w:i w:val="false"/>
                <w:color w:val="000000"/>
                <w:sz w:val="20"/>
              </w:rPr>
              <w:t>заявления руководству уполномоченного органа</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w:t>
            </w:r>
            <w:r>
              <w:rPr>
                <w:rFonts w:ascii="Times New Roman"/>
                <w:b w:val="false"/>
                <w:i w:val="false"/>
                <w:color w:val="000000"/>
                <w:sz w:val="20"/>
              </w:rPr>
              <w:t>Определение</w:t>
            </w:r>
            <w:r>
              <w:br/>
            </w:r>
            <w:r>
              <w:rPr>
                <w:rFonts w:ascii="Times New Roman"/>
                <w:b w:val="false"/>
                <w:i w:val="false"/>
                <w:color w:val="000000"/>
                <w:sz w:val="20"/>
              </w:rPr>
              <w:t>
</w:t>
            </w:r>
            <w:r>
              <w:rPr>
                <w:rFonts w:ascii="Times New Roman"/>
                <w:b w:val="false"/>
                <w:i w:val="false"/>
                <w:color w:val="000000"/>
                <w:sz w:val="20"/>
              </w:rPr>
              <w:t>ответственного исполнителя для</w:t>
            </w:r>
            <w:r>
              <w:br/>
            </w:r>
            <w:r>
              <w:rPr>
                <w:rFonts w:ascii="Times New Roman"/>
                <w:b w:val="false"/>
                <w:i w:val="false"/>
                <w:color w:val="000000"/>
                <w:sz w:val="20"/>
              </w:rPr>
              <w:t>
</w:t>
            </w:r>
            <w:r>
              <w:rPr>
                <w:rFonts w:ascii="Times New Roman"/>
                <w:b w:val="false"/>
                <w:i w:val="false"/>
                <w:color w:val="000000"/>
                <w:sz w:val="20"/>
              </w:rPr>
              <w:t>исполнения,</w:t>
            </w:r>
            <w:r>
              <w:br/>
            </w:r>
            <w:r>
              <w:rPr>
                <w:rFonts w:ascii="Times New Roman"/>
                <w:b w:val="false"/>
                <w:i w:val="false"/>
                <w:color w:val="000000"/>
                <w:sz w:val="20"/>
              </w:rPr>
              <w:t>
</w:t>
            </w:r>
            <w:r>
              <w:rPr>
                <w:rFonts w:ascii="Times New Roman"/>
                <w:b w:val="false"/>
                <w:i w:val="false"/>
                <w:color w:val="000000"/>
                <w:sz w:val="20"/>
              </w:rPr>
              <w:t>наложение</w:t>
            </w:r>
            <w:r>
              <w:br/>
            </w:r>
            <w:r>
              <w:rPr>
                <w:rFonts w:ascii="Times New Roman"/>
                <w:b w:val="false"/>
                <w:i w:val="false"/>
                <w:color w:val="000000"/>
                <w:sz w:val="20"/>
              </w:rPr>
              <w:t>
</w:t>
            </w:r>
            <w:r>
              <w:rPr>
                <w:rFonts w:ascii="Times New Roman"/>
                <w:b w:val="false"/>
                <w:i w:val="false"/>
                <w:color w:val="000000"/>
                <w:sz w:val="20"/>
              </w:rPr>
              <w:t>резолюции</w:t>
            </w:r>
          </w:p>
        </w:tc>
      </w:tr>
      <w:tr>
        <w:trPr>
          <w:trHeight w:val="1185" w:hRule="atLeast"/>
        </w:trPr>
        <w:tc>
          <w:tcPr>
            <w:tcW w:w="4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w:t>
            </w:r>
            <w:r>
              <w:rPr>
                <w:rFonts w:ascii="Times New Roman"/>
                <w:b w:val="false"/>
                <w:i w:val="false"/>
                <w:color w:val="000000"/>
                <w:sz w:val="20"/>
              </w:rPr>
              <w:t>Рассмотрение</w:t>
            </w:r>
            <w:r>
              <w:br/>
            </w:r>
            <w:r>
              <w:rPr>
                <w:rFonts w:ascii="Times New Roman"/>
                <w:b w:val="false"/>
                <w:i w:val="false"/>
                <w:color w:val="000000"/>
                <w:sz w:val="20"/>
              </w:rPr>
              <w:t>
</w:t>
            </w:r>
            <w:r>
              <w:rPr>
                <w:rFonts w:ascii="Times New Roman"/>
                <w:b w:val="false"/>
                <w:i w:val="false"/>
                <w:color w:val="000000"/>
                <w:sz w:val="20"/>
              </w:rPr>
              <w:t>заявления, подготовка</w:t>
            </w:r>
            <w:r>
              <w:br/>
            </w:r>
            <w:r>
              <w:rPr>
                <w:rFonts w:ascii="Times New Roman"/>
                <w:b w:val="false"/>
                <w:i w:val="false"/>
                <w:color w:val="000000"/>
                <w:sz w:val="20"/>
              </w:rPr>
              <w:t>
</w:t>
            </w:r>
            <w:r>
              <w:rPr>
                <w:rFonts w:ascii="Times New Roman"/>
                <w:b w:val="false"/>
                <w:i w:val="false"/>
                <w:color w:val="000000"/>
                <w:sz w:val="20"/>
              </w:rPr>
              <w:t>мотивированного отказа</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w:t>
            </w:r>
            <w:r>
              <w:rPr>
                <w:rFonts w:ascii="Times New Roman"/>
                <w:b w:val="false"/>
                <w:i w:val="false"/>
                <w:color w:val="000000"/>
                <w:sz w:val="20"/>
              </w:rPr>
              <w:t>Подписание мотивированного отказа</w:t>
            </w:r>
          </w:p>
        </w:tc>
      </w:tr>
      <w:tr>
        <w:trPr>
          <w:trHeight w:val="1185" w:hRule="atLeast"/>
        </w:trPr>
        <w:tc>
          <w:tcPr>
            <w:tcW w:w="0" w:type="auto"/>
            <w:vMerge/>
            <w:tcBorders>
              <w:top w:val="nil"/>
              <w:left w:val="single" w:color="cfcfcf" w:sz="5"/>
              <w:bottom w:val="single" w:color="cfcfcf" w:sz="5"/>
              <w:right w:val="single" w:color="cfcfcf" w:sz="5"/>
            </w:tcBorders>
          </w:tc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w:t>
            </w:r>
            <w:r>
              <w:rPr>
                <w:rFonts w:ascii="Times New Roman"/>
                <w:b w:val="false"/>
                <w:i w:val="false"/>
                <w:color w:val="000000"/>
                <w:sz w:val="20"/>
              </w:rPr>
              <w:t>Передача мотивированного отказа в ЦОН или выдача</w:t>
            </w:r>
            <w:r>
              <w:br/>
            </w:r>
            <w:r>
              <w:rPr>
                <w:rFonts w:ascii="Times New Roman"/>
                <w:b w:val="false"/>
                <w:i w:val="false"/>
                <w:color w:val="000000"/>
                <w:sz w:val="20"/>
              </w:rPr>
              <w:t>
</w:t>
            </w:r>
            <w:r>
              <w:rPr>
                <w:rFonts w:ascii="Times New Roman"/>
                <w:b w:val="false"/>
                <w:i w:val="false"/>
                <w:color w:val="000000"/>
                <w:sz w:val="20"/>
              </w:rPr>
              <w:t>потребителю</w:t>
            </w:r>
          </w:p>
        </w:tc>
        <w:tc>
          <w:tcPr>
            <w:tcW w:w="3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w:t>
            </w:r>
            <w:r>
              <w:rPr>
                <w:rFonts w:ascii="Times New Roman"/>
                <w:b w:val="false"/>
                <w:i w:val="false"/>
                <w:color w:val="000000"/>
                <w:sz w:val="20"/>
              </w:rPr>
              <w:t>Выдача мотивированного отказа потребителю в ЦОН</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231" w:id="138"/>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«Оформление документов</w:t>
      </w:r>
      <w:r>
        <w:br/>
      </w:r>
      <w:r>
        <w:rPr>
          <w:rFonts w:ascii="Times New Roman"/>
          <w:b w:val="false"/>
          <w:i w:val="false"/>
          <w:color w:val="000000"/>
          <w:sz w:val="28"/>
        </w:rPr>
        <w:t>
на инвалидов для обеспечения их</w:t>
      </w:r>
      <w:r>
        <w:br/>
      </w:r>
      <w:r>
        <w:rPr>
          <w:rFonts w:ascii="Times New Roman"/>
          <w:b w:val="false"/>
          <w:i w:val="false"/>
          <w:color w:val="000000"/>
          <w:sz w:val="28"/>
        </w:rPr>
        <w:t>
сурдо-тифлотехническими средствами и</w:t>
      </w:r>
      <w:r>
        <w:br/>
      </w:r>
      <w:r>
        <w:rPr>
          <w:rFonts w:ascii="Times New Roman"/>
          <w:b w:val="false"/>
          <w:i w:val="false"/>
          <w:color w:val="000000"/>
          <w:sz w:val="28"/>
        </w:rPr>
        <w:t>
обязательными гигиеническими средствами»</w:t>
      </w:r>
    </w:p>
    <w:bookmarkEnd w:id="138"/>
    <w:p>
      <w:pPr>
        <w:spacing w:after="0"/>
        <w:ind w:left="0"/>
        <w:jc w:val="left"/>
      </w:pPr>
      <w:r>
        <w:rPr>
          <w:rFonts w:ascii="Times New Roman"/>
          <w:b/>
          <w:i w:val="false"/>
          <w:color w:val="000000"/>
        </w:rPr>
        <w:t xml:space="preserve"> Схема, отражающая взаимосвязь между логической</w:t>
      </w:r>
      <w:r>
        <w:br/>
      </w:r>
      <w:r>
        <w:rPr>
          <w:rFonts w:ascii="Times New Roman"/>
          <w:b/>
          <w:i w:val="false"/>
          <w:color w:val="000000"/>
        </w:rPr>
        <w:t>
последовательностью административных действий в процессе</w:t>
      </w:r>
      <w:r>
        <w:br/>
      </w:r>
      <w:r>
        <w:rPr>
          <w:rFonts w:ascii="Times New Roman"/>
          <w:b/>
          <w:i w:val="false"/>
          <w:color w:val="000000"/>
        </w:rPr>
        <w:t>
оказания государственной услуги и СФЕ</w:t>
      </w:r>
    </w:p>
    <w:p>
      <w:pPr>
        <w:spacing w:after="0"/>
        <w:ind w:left="0"/>
        <w:jc w:val="both"/>
      </w:pPr>
      <w:r>
        <w:drawing>
          <wp:inline distT="0" distB="0" distL="0" distR="0">
            <wp:extent cx="69850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985000" cy="6527800"/>
                    </a:xfrm>
                    <a:prstGeom prst="rect">
                      <a:avLst/>
                    </a:prstGeom>
                  </pic:spPr>
                </pic:pic>
              </a:graphicData>
            </a:graphic>
          </wp:inline>
        </w:drawing>
      </w:r>
    </w:p>
    <w:bookmarkStart w:name="z232" w:id="139"/>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обеспечения их сурдо-тифлотехническими</w:t>
      </w:r>
      <w:r>
        <w:br/>
      </w:r>
      <w:r>
        <w:rPr>
          <w:rFonts w:ascii="Times New Roman"/>
          <w:b w:val="false"/>
          <w:i w:val="false"/>
          <w:color w:val="000000"/>
          <w:sz w:val="28"/>
        </w:rPr>
        <w:t>
средствами и обязательными</w:t>
      </w:r>
      <w:r>
        <w:br/>
      </w:r>
      <w:r>
        <w:rPr>
          <w:rFonts w:ascii="Times New Roman"/>
          <w:b w:val="false"/>
          <w:i w:val="false"/>
          <w:color w:val="000000"/>
          <w:sz w:val="28"/>
        </w:rPr>
        <w:t>
гигиеническими средствами»</w:t>
      </w:r>
    </w:p>
    <w:bookmarkEnd w:id="139"/>
    <w:p>
      <w:pPr>
        <w:spacing w:after="0"/>
        <w:ind w:left="0"/>
        <w:jc w:val="both"/>
      </w:pPr>
      <w:r>
        <w:rPr>
          <w:rFonts w:ascii="Times New Roman"/>
          <w:b w:val="false"/>
          <w:i w:val="false"/>
          <w:color w:val="000000"/>
          <w:sz w:val="28"/>
        </w:rPr>
        <w:t>Начальнику районного (городского) отдела</w:t>
      </w:r>
      <w:r>
        <w:br/>
      </w:r>
      <w:r>
        <w:rPr>
          <w:rFonts w:ascii="Times New Roman"/>
          <w:b w:val="false"/>
          <w:i w:val="false"/>
          <w:color w:val="000000"/>
          <w:sz w:val="28"/>
        </w:rPr>
        <w:t>
занятости и социальных программ</w:t>
      </w:r>
    </w:p>
    <w:p>
      <w:pPr>
        <w:spacing w:after="0"/>
        <w:ind w:left="0"/>
        <w:jc w:val="both"/>
      </w:pPr>
      <w:r>
        <w:rPr>
          <w:rFonts w:ascii="Times New Roman"/>
          <w:b w:val="false"/>
          <w:i w:val="false"/>
          <w:color w:val="000000"/>
          <w:sz w:val="28"/>
        </w:rPr>
        <w:t xml:space="preserve">от инвалида __ группы, представителя   </w:t>
      </w:r>
      <w:r>
        <w:br/>
      </w:r>
      <w:r>
        <w:rPr>
          <w:rFonts w:ascii="Times New Roman"/>
          <w:b w:val="false"/>
          <w:i w:val="false"/>
          <w:color w:val="000000"/>
          <w:sz w:val="28"/>
        </w:rPr>
        <w:t xml:space="preserve">
ребенка-инвалида </w:t>
      </w:r>
      <w:r>
        <w:rPr>
          <w:rFonts w:ascii="Times New Roman"/>
          <w:b w:val="false"/>
          <w:i/>
          <w:color w:val="000000"/>
          <w:sz w:val="28"/>
        </w:rPr>
        <w:t>(нужное подчеркнуть, заполнить)</w:t>
      </w:r>
      <w:r>
        <w:br/>
      </w:r>
      <w:r>
        <w:rPr>
          <w:rFonts w:ascii="Times New Roman"/>
          <w:b w:val="false"/>
          <w:i w:val="false"/>
          <w:color w:val="000000"/>
          <w:sz w:val="28"/>
        </w:rPr>
        <w:t>
Ф.И.О. инвалида, представителя реб/инв.</w:t>
      </w:r>
      <w:r>
        <w:br/>
      </w:r>
      <w:r>
        <w:rPr>
          <w:rFonts w:ascii="Times New Roman"/>
          <w:b w:val="false"/>
          <w:i w:val="false"/>
          <w:color w:val="000000"/>
          <w:sz w:val="28"/>
        </w:rPr>
        <w:t>
_______________________________________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 уд. лич. инвалида, представителя     </w:t>
      </w:r>
      <w:r>
        <w:br/>
      </w:r>
      <w:r>
        <w:rPr>
          <w:rFonts w:ascii="Times New Roman"/>
          <w:b w:val="false"/>
          <w:i w:val="false"/>
          <w:color w:val="000000"/>
          <w:sz w:val="28"/>
        </w:rPr>
        <w:t>
_______________________________________</w:t>
      </w:r>
      <w:r>
        <w:br/>
      </w:r>
      <w:r>
        <w:rPr>
          <w:rFonts w:ascii="Times New Roman"/>
          <w:b w:val="false"/>
          <w:i w:val="false"/>
          <w:color w:val="000000"/>
          <w:sz w:val="28"/>
        </w:rPr>
        <w:t>
выдан _________________________________</w:t>
      </w:r>
      <w:r>
        <w:br/>
      </w:r>
      <w:r>
        <w:rPr>
          <w:rFonts w:ascii="Times New Roman"/>
          <w:b w:val="false"/>
          <w:i w:val="false"/>
          <w:color w:val="000000"/>
          <w:sz w:val="28"/>
        </w:rPr>
        <w:t>
дата рождения реб/инв._________________</w:t>
      </w:r>
      <w:r>
        <w:br/>
      </w:r>
      <w:r>
        <w:rPr>
          <w:rFonts w:ascii="Times New Roman"/>
          <w:b w:val="false"/>
          <w:i w:val="false"/>
          <w:color w:val="000000"/>
          <w:sz w:val="28"/>
        </w:rPr>
        <w:t>
свидетельство о рождении № ____________</w:t>
      </w:r>
      <w:r>
        <w:br/>
      </w:r>
      <w:r>
        <w:rPr>
          <w:rFonts w:ascii="Times New Roman"/>
          <w:b w:val="false"/>
          <w:i w:val="false"/>
          <w:color w:val="000000"/>
          <w:sz w:val="28"/>
        </w:rPr>
        <w:t>
проживающий(ая) по адресу 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телефон _______________________________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xml:space="preserve">      Прошу обеспечить меня, моего ребенка </w:t>
      </w:r>
      <w:r>
        <w:rPr>
          <w:rFonts w:ascii="Times New Roman"/>
          <w:b w:val="false"/>
          <w:i w:val="false"/>
          <w:color w:val="000000"/>
          <w:sz w:val="28"/>
        </w:rPr>
        <w:t>(</w:t>
      </w:r>
      <w:r>
        <w:rPr>
          <w:rFonts w:ascii="Times New Roman"/>
          <w:b w:val="false"/>
          <w:i/>
          <w:color w:val="000000"/>
          <w:sz w:val="28"/>
        </w:rPr>
        <w:t>нужное подчеркнуть</w:t>
      </w:r>
      <w:r>
        <w:rPr>
          <w:rFonts w:ascii="Times New Roman"/>
          <w:b w:val="false"/>
          <w:i w:val="false"/>
          <w:color w:val="000000"/>
          <w:sz w:val="28"/>
        </w:rPr>
        <w:t>)</w:t>
      </w:r>
      <w:r>
        <w:rPr>
          <w:rFonts w:ascii="Times New Roman"/>
          <w:b w:val="false"/>
          <w:i w:val="false"/>
          <w:color w:val="000000"/>
          <w:sz w:val="28"/>
        </w:rPr>
        <w:t xml:space="preserve"> сурдо-тифлотехническими средствами и обязательными гигиеническими средствами: 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w:t>
      </w:r>
      <w:r>
        <w:rPr>
          <w:rFonts w:ascii="Times New Roman"/>
          <w:b w:val="false"/>
          <w:i/>
          <w:color w:val="000000"/>
          <w:sz w:val="28"/>
        </w:rPr>
        <w:t>                           (нужное подчеркнуть)</w:t>
      </w:r>
      <w:r>
        <w:br/>
      </w:r>
      <w:r>
        <w:rPr>
          <w:rFonts w:ascii="Times New Roman"/>
          <w:b w:val="false"/>
          <w:i w:val="false"/>
          <w:color w:val="000000"/>
          <w:sz w:val="28"/>
        </w:rPr>
        <w:t>
      Прилагаю копии следующих документов:</w:t>
      </w:r>
      <w:r>
        <w:br/>
      </w:r>
      <w:r>
        <w:rPr>
          <w:rFonts w:ascii="Times New Roman"/>
          <w:b w:val="false"/>
          <w:i w:val="false"/>
          <w:color w:val="000000"/>
          <w:sz w:val="28"/>
        </w:rPr>
        <w:t>
      1. ______________________________________</w:t>
      </w:r>
      <w:r>
        <w:br/>
      </w:r>
      <w:r>
        <w:rPr>
          <w:rFonts w:ascii="Times New Roman"/>
          <w:b w:val="false"/>
          <w:i w:val="false"/>
          <w:color w:val="000000"/>
          <w:sz w:val="28"/>
        </w:rPr>
        <w:t>
      2. ______________________________________</w:t>
      </w:r>
      <w:r>
        <w:br/>
      </w:r>
      <w:r>
        <w:rPr>
          <w:rFonts w:ascii="Times New Roman"/>
          <w:b w:val="false"/>
          <w:i w:val="false"/>
          <w:color w:val="000000"/>
          <w:sz w:val="28"/>
        </w:rPr>
        <w:t>
      3. ______________________________________</w:t>
      </w:r>
      <w:r>
        <w:br/>
      </w:r>
      <w:r>
        <w:rPr>
          <w:rFonts w:ascii="Times New Roman"/>
          <w:b w:val="false"/>
          <w:i w:val="false"/>
          <w:color w:val="000000"/>
          <w:sz w:val="28"/>
        </w:rPr>
        <w:t>
      4._______________________________________</w:t>
      </w:r>
    </w:p>
    <w:p>
      <w:pPr>
        <w:spacing w:after="0"/>
        <w:ind w:left="0"/>
        <w:jc w:val="both"/>
      </w:pPr>
      <w:r>
        <w:rPr>
          <w:rFonts w:ascii="Times New Roman"/>
          <w:b w:val="false"/>
          <w:i w:val="false"/>
          <w:color w:val="000000"/>
          <w:sz w:val="28"/>
        </w:rPr>
        <w:t>«__» ______ 20__г _________________________________________</w:t>
      </w:r>
      <w:r>
        <w:br/>
      </w:r>
      <w:r>
        <w:rPr>
          <w:rFonts w:ascii="Times New Roman"/>
          <w:b w:val="false"/>
          <w:i w:val="false"/>
          <w:color w:val="000000"/>
          <w:sz w:val="28"/>
        </w:rPr>
        <w:t>
              </w:t>
      </w:r>
      <w:r>
        <w:rPr>
          <w:rFonts w:ascii="Times New Roman"/>
          <w:b w:val="false"/>
          <w:i/>
          <w:color w:val="000000"/>
          <w:sz w:val="28"/>
        </w:rPr>
        <w:t>(подпись заявителя либо доверенного лица, подавшего заявление)</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(отрывной талон)</w:t>
      </w:r>
    </w:p>
    <w:p>
      <w:pPr>
        <w:spacing w:after="0"/>
        <w:ind w:left="0"/>
        <w:jc w:val="left"/>
      </w:pPr>
      <w:r>
        <w:rPr>
          <w:rFonts w:ascii="Times New Roman"/>
          <w:b/>
          <w:i w:val="false"/>
          <w:color w:val="000000"/>
        </w:rPr>
        <w:t xml:space="preserve"> Отрывной талон</w:t>
      </w:r>
    </w:p>
    <w:p>
      <w:pPr>
        <w:spacing w:after="0"/>
        <w:ind w:left="0"/>
        <w:jc w:val="both"/>
      </w:pPr>
      <w:r>
        <w:rPr>
          <w:rFonts w:ascii="Times New Roman"/>
          <w:b w:val="false"/>
          <w:i w:val="false"/>
          <w:color w:val="000000"/>
          <w:sz w:val="28"/>
        </w:rPr>
        <w:t>Заявление принял (а):</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w:t>
      </w:r>
      <w:r>
        <w:rPr>
          <w:rFonts w:ascii="Times New Roman"/>
          <w:b w:val="false"/>
          <w:i/>
          <w:color w:val="000000"/>
          <w:sz w:val="28"/>
        </w:rPr>
        <w:t>               (Ф.И.О., должность лица, принявшего заявление)</w:t>
      </w:r>
    </w:p>
    <w:p>
      <w:pPr>
        <w:spacing w:after="0"/>
        <w:ind w:left="0"/>
        <w:jc w:val="both"/>
      </w:pPr>
      <w:r>
        <w:rPr>
          <w:rFonts w:ascii="Times New Roman"/>
          <w:b w:val="false"/>
          <w:i w:val="false"/>
          <w:color w:val="000000"/>
          <w:sz w:val="28"/>
        </w:rPr>
        <w:t>«__» ___________ 20__ г.             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подпись)</w:t>
      </w:r>
    </w:p>
    <w:bookmarkStart w:name="z233" w:id="140"/>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обеспечения их сурдо-тифлотехническими</w:t>
      </w:r>
      <w:r>
        <w:br/>
      </w:r>
      <w:r>
        <w:rPr>
          <w:rFonts w:ascii="Times New Roman"/>
          <w:b w:val="false"/>
          <w:i w:val="false"/>
          <w:color w:val="000000"/>
          <w:sz w:val="28"/>
        </w:rPr>
        <w:t>
средствами и обязательными</w:t>
      </w:r>
      <w:r>
        <w:br/>
      </w:r>
      <w:r>
        <w:rPr>
          <w:rFonts w:ascii="Times New Roman"/>
          <w:b w:val="false"/>
          <w:i w:val="false"/>
          <w:color w:val="000000"/>
          <w:sz w:val="28"/>
        </w:rPr>
        <w:t>
гигиеническими средствами»</w:t>
      </w:r>
      <w:r>
        <w:br/>
      </w:r>
      <w:r>
        <w:rPr>
          <w:rFonts w:ascii="Times New Roman"/>
          <w:b w:val="false"/>
          <w:i w:val="false"/>
          <w:color w:val="000000"/>
          <w:sz w:val="28"/>
        </w:rPr>
        <w:t>
</w:t>
      </w:r>
      <w:r>
        <w:rPr>
          <w:rFonts w:ascii="Times New Roman"/>
          <w:b/>
          <w:i w:val="false"/>
          <w:color w:val="000000"/>
          <w:sz w:val="28"/>
        </w:rPr>
        <w:t>________________________________</w:t>
      </w:r>
      <w:r>
        <w:br/>
      </w:r>
      <w:r>
        <w:rPr>
          <w:rFonts w:ascii="Times New Roman"/>
          <w:b w:val="false"/>
          <w:i w:val="false"/>
          <w:color w:val="000000"/>
          <w:sz w:val="28"/>
        </w:rPr>
        <w:t>
</w:t>
      </w:r>
      <w:r>
        <w:rPr>
          <w:rFonts w:ascii="Times New Roman"/>
          <w:b w:val="false"/>
          <w:i/>
          <w:color w:val="000000"/>
          <w:sz w:val="28"/>
        </w:rPr>
        <w:t xml:space="preserve">(Ф.И.О)                  </w:t>
      </w:r>
      <w:r>
        <w:br/>
      </w:r>
      <w:r>
        <w:rPr>
          <w:rFonts w:ascii="Times New Roman"/>
          <w:b w:val="false"/>
          <w:i w:val="false"/>
          <w:color w:val="000000"/>
          <w:sz w:val="28"/>
        </w:rPr>
        <w:t>
</w:t>
      </w:r>
      <w:r>
        <w:rPr>
          <w:rFonts w:ascii="Times New Roman"/>
          <w:b/>
          <w:i w:val="false"/>
          <w:color w:val="000000"/>
          <w:sz w:val="28"/>
        </w:rPr>
        <w:t>________________________________</w:t>
      </w:r>
      <w:r>
        <w:br/>
      </w:r>
      <w:r>
        <w:rPr>
          <w:rFonts w:ascii="Times New Roman"/>
          <w:b w:val="false"/>
          <w:i w:val="false"/>
          <w:color w:val="000000"/>
          <w:sz w:val="28"/>
        </w:rPr>
        <w:t>
</w:t>
      </w:r>
      <w:r>
        <w:rPr>
          <w:rFonts w:ascii="Times New Roman"/>
          <w:b w:val="false"/>
          <w:i/>
          <w:color w:val="000000"/>
          <w:sz w:val="28"/>
        </w:rPr>
        <w:t xml:space="preserve">(адрес)                  </w:t>
      </w:r>
    </w:p>
    <w:bookmarkEnd w:id="140"/>
    <w:p>
      <w:pPr>
        <w:spacing w:after="0"/>
        <w:ind w:left="0"/>
        <w:jc w:val="left"/>
      </w:pPr>
      <w:r>
        <w:rPr>
          <w:rFonts w:ascii="Times New Roman"/>
          <w:b/>
          <w:i w:val="false"/>
          <w:color w:val="000000"/>
        </w:rPr>
        <w:t xml:space="preserve"> Уведомление</w:t>
      </w:r>
    </w:p>
    <w:p>
      <w:pPr>
        <w:spacing w:after="0"/>
        <w:ind w:left="0"/>
        <w:jc w:val="both"/>
      </w:pPr>
      <w:r>
        <w:rPr>
          <w:rFonts w:ascii="Times New Roman"/>
          <w:b/>
          <w:i w:val="false"/>
          <w:color w:val="000000"/>
          <w:sz w:val="28"/>
        </w:rPr>
        <w:t xml:space="preserve">__________ </w:t>
      </w:r>
      <w:r>
        <w:rPr>
          <w:rFonts w:ascii="Times New Roman"/>
          <w:b w:val="false"/>
          <w:i w:val="false"/>
          <w:color w:val="000000"/>
          <w:sz w:val="28"/>
        </w:rPr>
        <w:t>районный (городской) отдел занятости социальных программ рассмотрев Ваше заявление об обеспечении сурдо-тифлотехническими средствами и обязательными гигиеническими средствами (нужное подчеркнуть) сообщает, что вышеуказанные средства выдаются в порядке очередности или поставлены на учет (</w:t>
      </w:r>
      <w:r>
        <w:rPr>
          <w:rFonts w:ascii="Times New Roman"/>
          <w:b w:val="false"/>
          <w:i/>
          <w:color w:val="000000"/>
          <w:sz w:val="28"/>
        </w:rPr>
        <w:t>нужное подчеркнуть) ______(дата)____________</w:t>
      </w:r>
    </w:p>
    <w:p>
      <w:pPr>
        <w:spacing w:after="0"/>
        <w:ind w:left="0"/>
        <w:jc w:val="both"/>
      </w:pPr>
      <w:r>
        <w:rPr>
          <w:rFonts w:ascii="Times New Roman"/>
          <w:b w:val="false"/>
          <w:i w:val="false"/>
          <w:color w:val="000000"/>
          <w:sz w:val="28"/>
        </w:rPr>
        <w:t>Начальник ________________________________</w:t>
      </w:r>
      <w:r>
        <w:br/>
      </w:r>
      <w:r>
        <w:rPr>
          <w:rFonts w:ascii="Times New Roman"/>
          <w:b w:val="false"/>
          <w:i w:val="false"/>
          <w:color w:val="000000"/>
          <w:sz w:val="28"/>
        </w:rPr>
        <w:t>
районного (городского) отдела занятости и социальных программ</w:t>
      </w:r>
    </w:p>
    <w:p>
      <w:pPr>
        <w:spacing w:after="0"/>
        <w:ind w:left="0"/>
        <w:jc w:val="both"/>
      </w:pPr>
      <w:r>
        <w:rPr>
          <w:rFonts w:ascii="Times New Roman"/>
          <w:b w:val="false"/>
          <w:i w:val="false"/>
          <w:color w:val="000000"/>
          <w:sz w:val="28"/>
        </w:rPr>
        <w:t>исп.</w:t>
      </w:r>
      <w:r>
        <w:br/>
      </w:r>
      <w:r>
        <w:rPr>
          <w:rFonts w:ascii="Times New Roman"/>
          <w:b w:val="false"/>
          <w:i w:val="false"/>
          <w:color w:val="000000"/>
          <w:sz w:val="28"/>
        </w:rPr>
        <w:t>
тел.</w:t>
      </w:r>
    </w:p>
    <w:p>
      <w:pPr>
        <w:spacing w:after="0"/>
        <w:ind w:left="0"/>
        <w:jc w:val="both"/>
      </w:pPr>
      <w:r>
        <w:rPr>
          <w:rFonts w:ascii="Times New Roman"/>
          <w:b/>
          <w:i w:val="false"/>
          <w:color w:val="000000"/>
          <w:sz w:val="28"/>
        </w:rPr>
        <w:t>_________________________________________________________</w:t>
      </w:r>
    </w:p>
    <w:p>
      <w:pPr>
        <w:spacing w:after="0"/>
        <w:ind w:left="0"/>
        <w:jc w:val="both"/>
      </w:pPr>
      <w:r>
        <w:rPr>
          <w:rFonts w:ascii="Times New Roman"/>
          <w:b/>
          <w:i w:val="false"/>
          <w:color w:val="000000"/>
          <w:sz w:val="28"/>
        </w:rPr>
        <w:t>________________________________</w:t>
      </w:r>
      <w:r>
        <w:br/>
      </w:r>
      <w:r>
        <w:rPr>
          <w:rFonts w:ascii="Times New Roman"/>
          <w:b w:val="false"/>
          <w:i w:val="false"/>
          <w:color w:val="000000"/>
          <w:sz w:val="28"/>
        </w:rPr>
        <w:t>
</w:t>
      </w:r>
      <w:r>
        <w:rPr>
          <w:rFonts w:ascii="Times New Roman"/>
          <w:b w:val="false"/>
          <w:i/>
          <w:color w:val="000000"/>
          <w:sz w:val="28"/>
        </w:rPr>
        <w:t xml:space="preserve">(Ф.И.О)                  </w:t>
      </w:r>
    </w:p>
    <w:p>
      <w:pPr>
        <w:spacing w:after="0"/>
        <w:ind w:left="0"/>
        <w:jc w:val="both"/>
      </w:pPr>
      <w:r>
        <w:rPr>
          <w:rFonts w:ascii="Times New Roman"/>
          <w:b/>
          <w:i w:val="false"/>
          <w:color w:val="000000"/>
          <w:sz w:val="28"/>
        </w:rPr>
        <w:t>________________________________</w:t>
      </w:r>
      <w:r>
        <w:br/>
      </w:r>
      <w:r>
        <w:rPr>
          <w:rFonts w:ascii="Times New Roman"/>
          <w:b w:val="false"/>
          <w:i w:val="false"/>
          <w:color w:val="000000"/>
          <w:sz w:val="28"/>
        </w:rPr>
        <w:t>
</w:t>
      </w:r>
      <w:r>
        <w:rPr>
          <w:rFonts w:ascii="Times New Roman"/>
          <w:b w:val="false"/>
          <w:i/>
          <w:color w:val="000000"/>
          <w:sz w:val="28"/>
        </w:rPr>
        <w:t xml:space="preserve">(адрес)                  </w:t>
      </w:r>
    </w:p>
    <w:bookmarkStart w:name="z234" w:id="141"/>
    <w:p>
      <w:pPr>
        <w:spacing w:after="0"/>
        <w:ind w:left="0"/>
        <w:jc w:val="left"/>
      </w:pPr>
      <w:r>
        <w:rPr>
          <w:rFonts w:ascii="Times New Roman"/>
          <w:b/>
          <w:i w:val="false"/>
          <w:color w:val="000000"/>
        </w:rPr>
        <w:t xml:space="preserve"> 
Уведомление</w:t>
      </w:r>
    </w:p>
    <w:bookmarkEnd w:id="141"/>
    <w:p>
      <w:pPr>
        <w:spacing w:after="0"/>
        <w:ind w:left="0"/>
        <w:jc w:val="both"/>
      </w:pPr>
      <w:r>
        <w:rPr>
          <w:rFonts w:ascii="Times New Roman"/>
          <w:b/>
          <w:i w:val="false"/>
          <w:color w:val="000000"/>
          <w:sz w:val="28"/>
        </w:rPr>
        <w:t xml:space="preserve">_____________ </w:t>
      </w:r>
      <w:r>
        <w:rPr>
          <w:rFonts w:ascii="Times New Roman"/>
          <w:b w:val="false"/>
          <w:i w:val="false"/>
          <w:color w:val="000000"/>
          <w:sz w:val="28"/>
        </w:rPr>
        <w:t>районный (городской) отдел занятости социальных программ рассмотрев Ваше заявление об обеспечении сурдо-тифлотехническими средствами и обязательными гигиеническими средствами (</w:t>
      </w:r>
      <w:r>
        <w:rPr>
          <w:rFonts w:ascii="Times New Roman"/>
          <w:b w:val="false"/>
          <w:i/>
          <w:color w:val="000000"/>
          <w:sz w:val="28"/>
        </w:rPr>
        <w:t>нужное подчеркнуть</w:t>
      </w:r>
      <w:r>
        <w:rPr>
          <w:rFonts w:ascii="Times New Roman"/>
          <w:b w:val="false"/>
          <w:i w:val="false"/>
          <w:color w:val="000000"/>
          <w:sz w:val="28"/>
        </w:rPr>
        <w:t>) сообщает, что выдача Вам направления на данную помощь отказано по причине</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w:t>
      </w:r>
    </w:p>
    <w:p>
      <w:pPr>
        <w:spacing w:after="0"/>
        <w:ind w:left="0"/>
        <w:jc w:val="both"/>
      </w:pPr>
      <w:r>
        <w:rPr>
          <w:rFonts w:ascii="Times New Roman"/>
          <w:b w:val="false"/>
          <w:i w:val="false"/>
          <w:color w:val="000000"/>
          <w:sz w:val="28"/>
        </w:rPr>
        <w:t>Начальник ________________________________</w:t>
      </w:r>
      <w:r>
        <w:br/>
      </w:r>
      <w:r>
        <w:rPr>
          <w:rFonts w:ascii="Times New Roman"/>
          <w:b w:val="false"/>
          <w:i w:val="false"/>
          <w:color w:val="000000"/>
          <w:sz w:val="28"/>
        </w:rPr>
        <w:t>
районного (городского) отдела занятости и социальных программ</w:t>
      </w:r>
    </w:p>
    <w:p>
      <w:pPr>
        <w:spacing w:after="0"/>
        <w:ind w:left="0"/>
        <w:jc w:val="both"/>
      </w:pPr>
      <w:r>
        <w:rPr>
          <w:rFonts w:ascii="Times New Roman"/>
          <w:b w:val="false"/>
          <w:i w:val="false"/>
          <w:color w:val="000000"/>
          <w:sz w:val="28"/>
        </w:rPr>
        <w:t>исп.</w:t>
      </w:r>
      <w:r>
        <w:br/>
      </w:r>
      <w:r>
        <w:rPr>
          <w:rFonts w:ascii="Times New Roman"/>
          <w:b w:val="false"/>
          <w:i w:val="false"/>
          <w:color w:val="000000"/>
          <w:sz w:val="28"/>
        </w:rPr>
        <w:t>
тел.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