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e511" w14:textId="79fe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сельского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24 августа 2012 года № 196. Зарегистрировано Департаментом юстиции Восточно-Казахстанской области 27 сентября 2012 года N 2679. Утратило силу - постановлением Восточно-Казахстанского областного акимата от 12 августа 2013 года №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Восточно-Казахстанского областного акимата от 12.08.2013 № 212.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от 27 ноября 2000 года «Об административных процедурах», постановлениями Правительства Республики Казахстан от 31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стандарта государственной услуги «Выдача справок о наличии личного подсобного хозяйства», от 20 июля 2010 года 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лицам», от 29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464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745», от 5 мая 2011 года 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области фитосанитарной безопасности и семеноводства и внесении изменений и дополнения в постановление Правительства Республики Казахстан от 20 июля 2010 года № 745»,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«Аттестация производителей оригинальных, элитных семян, семян первой, второй и третьей репродукций и реализаторов семян»;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ветеринарной справки»;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 наличии личного подсобного хозяйства»;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ветеринарного паспорта на животное».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25.12.2012 № 327 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</w:t>
      </w:r>
      <w:r>
        <w:rPr>
          <w:rFonts w:ascii="Times New Roman"/>
          <w:b w:val="false"/>
          <w:i w:val="false"/>
          <w:color w:val="ff0000"/>
          <w:sz w:val="28"/>
        </w:rPr>
        <w:t>дня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его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    С. Абденов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сентября 2012 года № 196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«Аттестация производителей оригинальных,</w:t>
      </w:r>
      <w:r>
        <w:br/>
      </w:r>
      <w:r>
        <w:rPr>
          <w:rFonts w:ascii="Times New Roman"/>
          <w:b/>
          <w:i w:val="false"/>
          <w:color w:val="000000"/>
        </w:rPr>
        <w:t>
элитных семян, семян первой, второй и третьей</w:t>
      </w:r>
      <w:r>
        <w:br/>
      </w:r>
      <w:r>
        <w:rPr>
          <w:rFonts w:ascii="Times New Roman"/>
          <w:b/>
          <w:i w:val="false"/>
          <w:color w:val="000000"/>
        </w:rPr>
        <w:t>
репродукций и реализаторов семян»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«Аттестация производителей оригинальных, элитных семян, семян первой, второй и третьей репродукций и реализаторов семян»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аттестация - установление (подтверждение) соответствия физических и (или) юридических лиц статусу субъекта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об аттестации - документ, выданный в пределах компетенции уполномоченным государственным органом в области семеноводства или местным исполнительным органом области, свидетельствующий о признании государством деятельности аттестованных субъектов в области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оригинальные семена - семена, произведенные автором сорта сельскохозяйственного растения, уполномоченным им лицом или оригинатором сорта и предназначенные для производства элитных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семена первой, второй и третьей репродукций - последующее размножение семян элиты по годам: первый год - первая репродукция, второй год - вторая репродукция, третий год - третья репродукция;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производитель семян первой, второй и третьей репродукций - хозяйствующий субъект, аттестованный местным исполнительным органом области, осуществляющий производство и реализацию семян первой, второй и третьей репродукций;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экспертная комиссия (далее - Комиссия) – создается приказом руководителя управления сельского хозяйства Восточно-Казахстанской области с численным составом не менее пяти человек (председатель и четыре члена Комиссии). В состав Комиссии включаются представители местного исполнительного органа, в области сельского хозяйства,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Казахстан, научных и общественных организаций аграрного профиля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производитель семян - физическое и юридическое лицо, осуществляющее деятельность в области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реализатор семян - физическое или юридическое лицо, аттестованное местным исполнительным органом области, осуществляющее деятельность по реализации партий семян сельскохозяйственных растений и (или) выдаче семенной ссуды;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элитные семена - семена сельскохозяйственных растений, которые получены от оригинальных или суперэлитных семян и соответствуют требованиям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семеноводстве;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производитель элитных семян - хозяйствующий субъект, аттестованный местным исполнительным органом области, осуществляющий производство и реализацию элитных семян.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постановлениями Правительства Республики Казахстан от 20 июля 2010 года 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лицам», от 5 мая 2011 года 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области фитосанитарной безопасности и семеноводства и внесении изменений и дополнения в постановление Правительства Республики Казахстан от 20 июля 2010 года № 745».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«Аттестация производителей оригинальных, элитных семян, семян первой, второй и третьей репродукций и реализаторов семян» (далее – государственная услуга) оказывается местным исполнительным органом области (управлением сельского хозяйства Восточно-Казахстанской области) (далее –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6-1 Закона Республики Казахстан от 8 февраля 2003 года «О семеноводстве»,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2011 года № 1393 «Об утверждении Правил аттестации некоторых субъектов в области семеноводства».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лицам, осуществляющим деятельность в области семеноводства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выдача свидетельства об аттестации на бумажном носителе либо мотивированный отказ в его выдаче в письменном виде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потребителю необходимо обратиться в Управление, которое находится по адресу: город Усть-Каменогорск, улица Головкова, 38/40.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Управлением ежедневно, за исключением выходных и праздничных дней, с 9.00 до 18.00 часов,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Информацию по вопросам оказания государственной услуги, в том числе о ходе оказания государственной услуги, потребитель может получить на веб-сайте Управления: www.agro.vko.gov.kz или по телефонам 700-720, 700-701.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не должен превышать 30 (тридцати) календарных дней с момента сдачи потребителем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документов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в очереди при получении документов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Основанием для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потребителем документов, указанных в пункте 17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несоответствие потребителя квалификационным требованиям, указанным в Правилах аттестации производителей оригинальных и элитных семян, семян первой, второй и третьей репродукций и реализаторов семян,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2011 года № 1393.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специалистом отдела документационного обеспечения документов потребителя, выдача расписки;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руководителем Управления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и направление ответственным исполнителем документов потребителя на рассмотрение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изучение Комиссией представленных документов, определение соответствия либо несоответствия потребителя статусу производителя оригинальных, элитных семян, семян первой, второй и третьей репродукций и реализаторов семян, с выездом на место, оформление решения в форме протокола заседания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оформление ответственным исполнителем приказа о присвоении потребителю статуса производителя оригинальных, элитных семян, семян первой, второй и третьей репродукций и реализаторов семян, свидетельства об аттестации либо подготовка мотивированного ответа об отказе в его выдаче;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подписание руководителем Управления приказа о присвоении потребителю статуса производителя оригинальных, элитных семян, семян первой, второй и третьей репродукций и реализаторов семян, свидетельства об аттестации либо мотивированного ответа об отказе в его выдаче;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выдача потребителю специалистом отдела документационного обеспечения Управления свидетельства об аттестации либо мотивированного ответа об отказе в его выдаче.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Минимальное количество лиц, осуществляющих прием документов для оказания государственной услуги в Управлении, составляет один сотрудник.</w:t>
      </w:r>
    </w:p>
    <w:bookmarkEnd w:id="7"/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Подтверждением сдачи документов является расписка, выданная потребителю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ответственного должностного лица местного исполнительного органа, принявшего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Для получения государственной услуги потребитель представляет в Управление: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засвидетельствованную копию свидетельства о государственной регистрации (перерегистрации) юридического лица или копию документа, удостоверяющего личность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засвидетельствованную копию идентификационного документа на земельный участок (реализаторы семян не представляют). При этом, по договору аренды земельного участка срок аренды должен быть не менее 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засвидетельствованную копию устава (для юридического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соответствие потребителя квалификационным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производителей оригинальных и элитных семян, семян первой, второй и третьей репродукций и реализаторов семян, утвержденных постановлением Правительства Республики Казахстан от 30 ноября 2011 года № 1393;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специалистах, непосредственно занимающихся производством семян (фамилия, имя, отчество, образование, стаж работы).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отдела документационного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Форма свидетельства об аттестации утверждена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2011 года № 1393 «Об утверждении Правил аттестации некоторых субъектов в области семеноводства».</w:t>
      </w:r>
    </w:p>
    <w:bookmarkEnd w:id="9"/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Должностные лица, оказывающие государственные услуги, несут ответственность за принимаемые ими решения и действия (бездействие) в ходе оказания государственных услуг в порядке, предусмотренном законодательством Республики Казахстан.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«Аттестация производителей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оригинальных, элитных семян,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семян первой, второй и третьей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репродукций и реализаторов семян»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«Управление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(указывается полное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лица,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отчество физического лица)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провести аттестацию (переаттестацию) и присвоить статус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(указывается один из видов присваиваемого статуса) по производству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и реализации семян (для реализаторов семян – только реализация семян)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(указывается наименование сельскохозяйственного растения, количество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сортов (производителям оригинальных семян количество сортов не указывается)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физическом или юридическом лице: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Форма собственности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Год образования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Свидетельство 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(перерегистрации) юридического лица или удостоверение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(указывается номер, кем и когда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Адрес: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индекс, город, район, область, улица, № дома, телефон, факс, электронный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Руководитель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(указывается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Банковские реквизиты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(ИИН (индивидуальный идентификационный номер), № счета,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Прилагаемые документы: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 w:val="false"/>
          <w:i/>
          <w:color w:val="000000"/>
          <w:sz w:val="28"/>
        </w:rPr>
        <w:t xml:space="preserve">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Регламента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отчество)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"__"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"__" 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_____________________________________________)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(фамилия, имя, отчество ответственного лица,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 принявшего заявление)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«Аттестация производителей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оригинальных, элитных семян,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семян первой, второй и третьей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репродукций и реализаторов семян»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2776"/>
        <w:gridCol w:w="2602"/>
        <w:gridCol w:w="2319"/>
        <w:gridCol w:w="2145"/>
        <w:gridCol w:w="245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5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потребителя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заседания)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2607"/>
        <w:gridCol w:w="3058"/>
        <w:gridCol w:w="3126"/>
        <w:gridCol w:w="34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документационного обеспечения</w:t>
            </w:r>
          </w:p>
        </w:tc>
      </w:tr>
      <w:tr>
        <w:trPr>
          <w:trHeight w:val="5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присвоении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 семян, семян первой,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 ответа об отказе в его выдаче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его выдаче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его выдаче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организационно-распорядительн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ое решение)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 семян, семян первой,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его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корреспонденции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3"/>
        <w:gridCol w:w="3296"/>
        <w:gridCol w:w="3114"/>
        <w:gridCol w:w="32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более 30 минут)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часа)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рабочий день)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первой,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с выездом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(не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дней)</w:t>
            </w:r>
          </w:p>
        </w:tc>
      </w:tr>
      <w:tr>
        <w:trPr>
          <w:trHeight w:val="139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минут)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первой,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 (не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 часа)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первой,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(не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рабочего дня)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Альтернативный процесс - при наличии оснований для отказа</w:t>
      </w:r>
      <w:r>
        <w:br/>
      </w:r>
      <w:r>
        <w:rPr>
          <w:rFonts w:ascii="Times New Roman"/>
          <w:b/>
          <w:i w:val="false"/>
          <w:color w:val="000000"/>
        </w:rPr>
        <w:t>
в предоставлении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1"/>
        <w:gridCol w:w="2741"/>
        <w:gridCol w:w="3195"/>
        <w:gridCol w:w="34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часа)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рабочий день)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несоответствия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первой,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с выездом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(не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дней)</w:t>
            </w:r>
          </w:p>
        </w:tc>
      </w:tr>
      <w:tr>
        <w:trPr>
          <w:trHeight w:val="1395" w:hRule="atLeast"/>
        </w:trPr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 ответа об отказе в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 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часа)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(не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дня)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«Аттестация производителей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оригинальных, элитных семян,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семян первой, второй и третьей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репродукций и реализаторов семян»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9944100" cy="496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441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августа 2012 года № 196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ветеринарной справки»</w:t>
      </w:r>
    </w:p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«Выдача ветеринарной справки» (далее - Регламент) используется следующее понятие: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ветеринарная справка - ветеринарный документ, выдаваемый ветеринарным врачом (далее - ветврач) подразделения местного исполнительного органа районов, городов областного значения, города районного значения, поселка, аула (села), аульного (сельского) округа, осуществляющего деятельность в области ветеринарии, на животное, продукцию и сырье животного происхождения об эпизоотической ситуации на территории соответствующей административно-территориальной единицы, в порядке, </w:t>
      </w:r>
      <w:r>
        <w:rPr>
          <w:rFonts w:ascii="Times New Roman"/>
          <w:b w:val="false"/>
          <w:i w:val="false"/>
          <w:color w:val="000000"/>
          <w:sz w:val="28"/>
        </w:rPr>
        <w:t>утвержденном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</w:t>
      </w:r>
    </w:p>
    <w:bookmarkEnd w:id="17"/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постановлениями Правительства Республики Казахстан от 20 июля 2010 года 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лицам», от 29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464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«Выдача ветеринарной справки» (далее - государственная услуга) оказывается ветврачом подразделения местного исполнительного органа района, города областного значения, города районного значения, поселка, аула (села), аульного (сельского) округа, осуществляющего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10, подпункта 13)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выдача ветеринарной справки на бумажном носителе либо мотивированный ответ об отказе в ее выдаче в письменном виде.</w:t>
      </w:r>
    </w:p>
    <w:bookmarkEnd w:id="19"/>
    <w:bookmarkStart w:name="z4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потребителю необходимо обратиться к ветврачу, адреса и контактные данные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ветврачом ежедневно, за исключением выходных и праздничных дней, с 9.00 до 18.00 часов,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Информацию по вопросам оказания государственной услуги, в том числе о ходе оказания государственной услуги, потребитель может получить на веб-сайтах местных исполнительных органов или по телефонам, указанным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в течение дня обращения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оказывается 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Основанием для отказа в оказании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перемещение животного, продукции и сырья животного происхождения (далее - объект) из неблагополучной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обнаружение болезни заразного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несоответствие перемещаемого (перевозимого) объекта, транспортного средства ветеринарно-санитарным требованиям и требованиям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ветврачом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оформление ветврачом ветеринарной справки либо подготовка мотивированного ответа об отказе в ее выдаче;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выдача потребителю ветврачом ветеринарной справки либо мотивированного ответа об отказе в ее выдаче.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Минимальное количество лиц, осуществляющих прием документов для оказания государственной услуги, составляет один сотрудник.</w:t>
      </w:r>
    </w:p>
    <w:bookmarkEnd w:id="21"/>
    <w:bookmarkStart w:name="z5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2"/>
    <w:bookmarkStart w:name="z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Обращение потребителя государственной услуги регистрируется ветврачом в журнале учета обращения физических и юридических лиц, в котором указывается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Для получения государственной услуги потребитель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паспорт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кожевенно-меховое сырье обязательно наличие ярлыка, с указанием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оплату стоимости бланка ветеринарной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задействована одна структурно-функциональная единица (далее - СФЕ) - ветврач.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"/>
    <w:bookmarkStart w:name="z6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4"/>
    <w:bookmarkStart w:name="z6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Должностные лица, оказывающие государственные услуги, несут ответственность за принимаемые ими решения и действия (бездействие) в ходе оказания государственных услуг в порядке, предусмотренном законодательством Республики Казахстан.</w:t>
      </w:r>
    </w:p>
    <w:bookmarkEnd w:id="25"/>
    <w:bookmarkStart w:name="z6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ветеринарной справки»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контактные данные местных исполнительных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
городов, районов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3222"/>
        <w:gridCol w:w="4312"/>
        <w:gridCol w:w="4586"/>
      </w:tblGrid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МИО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расположения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 для справок и электронный адрес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Каменогорск»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Пермитина, 17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(7232) 24-12-38,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uprEconomika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@oskemen.kz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г. Семей»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Интернациональная, 8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(7222) 52-27-63,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economsemey@mail.ru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Риддер»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 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Семенова, 19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(72336) 4-62-26,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e-mail:есо@ridder.kz</w:t>
            </w:r>
          </w:p>
        </w:tc>
      </w:tr>
      <w:tr>
        <w:trPr>
          <w:trHeight w:val="8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Курчатов»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г. 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4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8(72251) 2-36-01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Kurchatov.vko.gov.kz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района»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Абайский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Кунанбая, 5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(72252) 9-15-59,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Abay_ekonom@mail.kz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района»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Аягозский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Бульвар Абая, 14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(72237) 3-03-31,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ekonom_agz@mail.kz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Бескарагай,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144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(72236) 9-03-45,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beskaragay1_ekon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@mail.ru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Тәуелсiздiк, 69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(72351) 2-15-57,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economica-bor2007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@mail.kz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Глубоковский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п.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Поповича, 11 а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(72331) 2-30-60,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glubokoe_ekonom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@mail.ru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района»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Жарминский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105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(72347) 6-53-93,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zharma_ekonom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@mail.ru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района»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Зайсанский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54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(72340) 2-16-06,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ecoplan-zaisan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@mail.ru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Зыряновский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20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(72335) 4-03-20,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Zur_Economica@mail.ru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Улкен 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102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(72341) 2-95-31,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economica_katon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@mail.ru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Кокпектинский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Ш. Фахрутдинова,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а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(72348) 2-12-83,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Kok_econom@mail.ru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района»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Курчумский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Ибежанова, 23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(72339) 2-22-06,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doszakup_kurchum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@mail.ru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Тарбагатайский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13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(72346) 2-20-54,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tarbag_econ@mail.ru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района»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п. Молодежный,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1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(72338) 2-71-56,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ulan_econom@mail.ru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района»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Урджарский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122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(72230) 3-53-03,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urdzharecon@list.ru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г. Шемонаиха, ул. Советская, 59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(72332) 3-32-93,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e-mail:economicshem@mail.kz</w:t>
            </w:r>
          </w:p>
        </w:tc>
      </w:tr>
    </w:tbl>
    <w:bookmarkStart w:name="z6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ветеринарной справки»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"/>
        <w:gridCol w:w="2819"/>
        <w:gridCol w:w="3007"/>
        <w:gridCol w:w="3213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</w:t>
            </w:r>
          </w:p>
        </w:tc>
      </w:tr>
      <w:tr>
        <w:trPr>
          <w:trHeight w:val="58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 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корреспонденции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8"/>
        <w:gridCol w:w="65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</w:t>
            </w:r>
          </w:p>
        </w:tc>
      </w:tr>
      <w:tr>
        <w:trPr>
          <w:trHeight w:val="30" w:hRule="atLeast"/>
        </w:trPr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более 10 минут)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ветеринарной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более 10 минут)</w:t>
            </w:r>
          </w:p>
        </w:tc>
      </w:tr>
      <w:tr>
        <w:trPr>
          <w:trHeight w:val="30" w:hRule="atLeast"/>
        </w:trPr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ветеринарной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более 10 минут)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Альтернативный процесс при наличии оснований для отказа</w:t>
      </w:r>
      <w:r>
        <w:br/>
      </w:r>
      <w:r>
        <w:rPr>
          <w:rFonts w:ascii="Times New Roman"/>
          <w:b/>
          <w:i w:val="false"/>
          <w:color w:val="000000"/>
        </w:rPr>
        <w:t>
в оказании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8"/>
        <w:gridCol w:w="65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</w:t>
            </w:r>
          </w:p>
        </w:tc>
      </w:tr>
      <w:tr>
        <w:trPr>
          <w:trHeight w:val="30" w:hRule="atLeast"/>
        </w:trPr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более 10 минут)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 отказе в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ветеринарной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более 10 минут)</w:t>
            </w:r>
          </w:p>
        </w:tc>
      </w:tr>
      <w:tr>
        <w:trPr>
          <w:trHeight w:val="30" w:hRule="atLeast"/>
        </w:trPr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 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выдаче ветеринарной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более 10 минут)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ветеринарной справки»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государственных услуг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1821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821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августа 2012 года № 196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 наличии личного подсобного хозяйства»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25.12.2012 № 327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 его первого официального опубликования).</w:t>
      </w:r>
    </w:p>
    <w:bookmarkStart w:name="z6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0"/>
    <w:bookmarkStart w:name="z6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постановлениями Правительства Республики Казахстан от 31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стандарта государственной услуги «Выдача справок о наличии личного подсобного хозяйства», от 20 июля 2010 года № </w:t>
      </w:r>
      <w:r>
        <w:rPr>
          <w:rFonts w:ascii="Times New Roman"/>
          <w:b w:val="false"/>
          <w:i w:val="false"/>
          <w:color w:val="000000"/>
          <w:sz w:val="28"/>
        </w:rPr>
        <w:t>745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Государственную услугу «Выдача справок о наличии личного подсобного хозяйства» (далее – государственная услуга) оказывают аппарат акима города районного значения, поселка, аула (села), аульного (сельских) округов, отделы сельского хозяйства городов областного значения (далее – МИО), а также центры обслуживания населения на альтернативной основе (далее – Центры).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государственной услуги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 подпункта 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«О государственной адресной социальной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справка о наличии личного подсобного хозяйства (на бумажном носителе) либо мотивированный ответ об отказе в оказании государственной услуги.</w:t>
      </w:r>
    </w:p>
    <w:bookmarkEnd w:id="31"/>
    <w:bookmarkStart w:name="z7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32"/>
    <w:bookmarkStart w:name="z7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получателю государственной услуги либо его представителю (по нотариально удостоверенной доверенности) необходимо обратиться в МИО или в Центры, адреса и контактные данные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МИО ежедневно с понедельника по пятницу включительно, за исключением выходных и праздничных дней, в соответствии с установленным графиком работы с 9.00 до 18.00 часов, с перерывом на обед с 13.00 до 14.00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государственная услуга оказывается ежедневно с понедельника по субботу включительно, за исключением выходных и праздничных дней, в соответствии с установленным графиком работы с 9.00 до 20.00 часов без перерыва. Прием осуществляется в порядке «электронной»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не менее шести рабочих часов в одном населенном пункте 1 раз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Информацию по вопросам оказания государственной услуги, в том числе о ходе оказания государственной услуги, получатель государственной услуги может получить: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интернет-ресурсах Министерства сельского хозяйства Республики Казахстан (www.minagri.gov.kz) и МИО,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интернет-ресурсах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«Центр»):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веб-портале «электронного правительства» www.e.gov.kz;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официальных источниках информации и стендах, расположенных в зданиях Центров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информационно-справочной службе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с момента обращения, в течение 2-х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-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необходимых документов получателем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отказа в оказании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данных о наличии личного подсобного хозяйства в похозяйственной книге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обслуживании в Центрах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устного обращения получателя государственной услуги ответственным исполнителем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МИО проверяет данные о наличии личного подсобного хозяйства в похозяйственной книге МИО, оформляет справку либо подготавливает мотивированный ответ об отказе в оказании государственной услуги и выдает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инспектору Центра, инспектор Центра передает заявление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передает заявление в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отдела документационного обеспечения МИО принимает и регистрирует документы от Центра и передает ответственному исполнителю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МИО осуществляет рассмотрение представленного заявления, оформляет справку либо подготавливает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отдела документационного обеспечения МИО передает справку либо мотивированный ответ об отказе в оказании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Центра выдает получателю государственной услуги справку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Минимальное количество лиц, осуществляющих прием документов для оказания государственной услуги в МИО и Центре, составляет один сотрудник.</w:t>
      </w:r>
    </w:p>
    <w:bookmarkEnd w:id="33"/>
    <w:bookmarkStart w:name="z8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4"/>
    <w:bookmarkStart w:name="z8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Подтверждением сдачи документов в Центр является расписка о приеме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результатов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(при наличии) отчества работника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(при наличии) отчества заявителя, фамилии, имени, отчества уполномоченного представителя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Центрах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получения государственной услуги получатель государственной услуги либо его представитель (по нотариально удостоверенной доверенности)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МИО получатель государственной услуги обращается в устной форме с предоставлением оригинала документа, удостоверяющего личность и его копии (после сверки оригинал документа, удостоверяющего личность, возвращается);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Центры получатель государственной услуги предоставляет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оригинал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 получателя государственной услуги, содержащиеся в государственных информационных системах, работник Центра получает из соответствующих государственных информационных систем посредством информационной системы Центра в форме электронных документов,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документа, указанного в пункте 16 настоящего регламента работник Центра и уполномоченного органа сверяют подлинность оригинала документа, удостоверяющего личность получателя государственной услуги, доверенности со сведениями, предоставленными из соответствующих государственных информационных систем государственных органов, после чего оригинал документа возвращается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отдела документационного обеспечения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5"/>
    <w:bookmarkStart w:name="z8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6"/>
    <w:bookmarkStart w:name="z8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Должностные лица, оказывающие государственные услуги, несут ответственность за принимаемые ими решения и действия (бездействие) в ходе оказания государственных услуг в порядке, предусмотренном законодательством Республики Казахстан.</w:t>
      </w:r>
    </w:p>
    <w:bookmarkEnd w:id="37"/>
    <w:bookmarkStart w:name="z9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хозяйства»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контактные данные акиматов городов,</w:t>
      </w:r>
      <w:r>
        <w:br/>
      </w:r>
      <w:r>
        <w:rPr>
          <w:rFonts w:ascii="Times New Roman"/>
          <w:b/>
          <w:i w:val="false"/>
          <w:color w:val="000000"/>
        </w:rPr>
        <w:t>
районов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3545"/>
        <w:gridCol w:w="4339"/>
        <w:gridCol w:w="4238"/>
      </w:tblGrid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МИО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расположения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 для справок и электронный адрес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г. Усть-Каменогорска»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г. Усть-Каменогорск, ул. Пермитина, 17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(7232) 24-12-38,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uprEconomika@oskemen.kz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г. Семей»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г. Семей, ул. Интернациональная, 8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(7222) 52-27-63,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economsemey@mail.ru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г. Риддера»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г. Риддер, ул. Семенова, 19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(72336) 4-62-26,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есо@ridder.kz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г. Курчатова»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г. Курчатов, ул. Тәуелсіздік, 4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8(72251) 2-36-01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Kurchatov.vko.gov.kz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Абайского района»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Абайский район, с. Карауыл, ул. Кунанбая, 5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(72252) 9-15-59,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Abay_ekonom@mail.kz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Аягозского района»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Аягозский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г. Аягоз, Бульвар Абая, 14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(72237) 3-03-31,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ekonom_agz@mail.kz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Бескарагайского района»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Бескарагайский район, с. Бескарагай, ул. Сейфуллина, 144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(72236) 9-03-45,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beskaragay1_ekon@mail.ru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Бородулихинского района»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Бородулихинский район, с. Бородулиха, ул. Тәуелсiздiк, 69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(72351) 2-15-57,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economica-bor2007@mail.kz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Глубоковского района»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Глубоковский район, п. Глубокое, ул. Поповича, 11 а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(72331) 2-30-60,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glubokoe_ekonom@mail.ru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Жарминского района»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Жарминский район, с. Калбатау, ул. Достык, 105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(72347) 6-53-93,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zharma_ekonom@mail.ru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Зайсанского района»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Зайсанский район, г. Зайсан, ул. Жангельдина, 54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(72340) 2-16-06,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ecoplan-zaisan@mail.ru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Зыряновского района»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Зыряновский район, г. Зыряновск, ул. Советская, 20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(72335) 4-03-20,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Zur_Economica@mail.ru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Катон-Карагайского района»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Катон-Карагайский район, с. Улкен Нарын, ул. Абылайхана, 102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(72341) 2-95-31,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economica_katon@mail.ru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Кокпектинского района»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Кокпектинский район, с. Кокпекты, ул. Ш. Фахрутдинова, 44 а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(72348) 2-12-83,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Kok_econom@mail.ru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Курчумского района»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Курчумский район, с. Курчум, ул. Ибежанова, 23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(72339) 2-22-06,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doszakup_kurchum@mail.ru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Тарбагатайского района»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Тарбагатайский район, с. Аксуат, ул. Абылайхана, 13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(72346) 2-20-54,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tarbag_econ@mail.ru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Уланского района»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п. Молодежный, дом 1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(72338) 2-71-56,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ulan_econom@mail.ru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Урджарского района»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Урджарский район, с. Урджар, ул. Абылайхана, 122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(72230) 3-53-03,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urdzharecon@list.ru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Шемонаихинского района»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Шемонаихинский район, г. Шемонаиха, ул. Советская, 59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(72332) 3-32-93,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economicshem@mail.kz</w:t>
            </w:r>
          </w:p>
        </w:tc>
      </w:tr>
    </w:tbl>
    <w:bookmarkStart w:name="z9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хозяйства»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5121"/>
        <w:gridCol w:w="3803"/>
        <w:gridCol w:w="3092"/>
      </w:tblGrid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(филиалы, отделы, отделения)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 Белинского, 37 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22-48-03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отдел № 1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пр. Сатпаева, 20/1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отдел № 2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 Казахстан, 99/1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 п. Глубокое, ул. Поповича, 22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 г. Зайсан, ул. Жангельдина, 52 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 г. Зыряновск, ул. Стахановская, 39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 с. Улкен Нарын, ул. Абылайхана, 96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с. Курчум, ул. Б. Момышулы, 77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 ул. Семипалатинская, 12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 с. Аксуат, ул. Кобекова, 8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п. Касым Кайсенова, дом 9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 г. Шемонаиха, микрорайон 3, дом 12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отдел № 1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 квартал, дом 21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отдел № 2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Найманбаева, 161 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с. Карауыл, ул. Кунанбая, 12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г. Аягоз, ул. Актанберды, 28 А/Б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 с. Бескарагай, ул. Пушкина, 2 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 с. Бородулиха, ул. Молодежная, 25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 с. Калбатау, ул. Достык, 98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Абая,12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 с. Кокпекты, ул. Шериаздана, 38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 с. Урджар, ул. Абылайхана, 116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</w:tbl>
    <w:bookmarkStart w:name="z9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хозяйства»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(Ф.И.О., паспортные данные (данные удостоверения личности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и место жительства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действующий от имени_______________________________________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(заполняется уполномоченным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предоставить мне справку о наличии личного подсобного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Прилагаю следующие документы:______________________________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Дата_______________________________________/_______________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(Ф.И.О. и подпись заявителя/уполномоченного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______________________________________________________/____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 и подпись специалиста, принявшего запрос)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выполнения/рассмотрения/запроса: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 дата ______________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________________________________________________/__________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 и подпись специалиста)</w:t>
      </w:r>
    </w:p>
    <w:bookmarkStart w:name="z9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хозяйства»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1.1. Описание действий СФЕ.</w:t>
      </w:r>
      <w:r>
        <w:br/>
      </w:r>
      <w:r>
        <w:rPr>
          <w:rFonts w:ascii="Times New Roman"/>
          <w:b/>
          <w:i w:val="false"/>
          <w:color w:val="000000"/>
        </w:rPr>
        <w:t>
При обращении в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"/>
        <w:gridCol w:w="3753"/>
        <w:gridCol w:w="2352"/>
        <w:gridCol w:w="3182"/>
        <w:gridCol w:w="31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МИО</w:t>
            </w:r>
          </w:p>
        </w:tc>
      </w:tr>
      <w:tr>
        <w:trPr>
          <w:trHeight w:val="465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устного обращения получателя государственной услуги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о наличии личного подсобного хозяйства в похозяйственной книге МИО, оформление справки либо подготовка мотивированного ответа об отказе в оказании государственной услуги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справки либо мотивированного ответа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Оформленная справка либо подготовленный мотивированный ответ об отказе в оказании государственной услуги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 исходящей корреспонденции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(десяти) минут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(двух) рабочих дней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(десяти) минут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1.2. Описание действий СФЕ.</w:t>
      </w:r>
      <w:r>
        <w:br/>
      </w:r>
      <w:r>
        <w:rPr>
          <w:rFonts w:ascii="Times New Roman"/>
          <w:b/>
          <w:i w:val="false"/>
          <w:color w:val="000000"/>
        </w:rPr>
        <w:t>
При обращении в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"/>
        <w:gridCol w:w="3606"/>
        <w:gridCol w:w="2844"/>
        <w:gridCol w:w="2801"/>
        <w:gridCol w:w="31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документационного обеспечения МИО</w:t>
            </w:r>
          </w:p>
        </w:tc>
      </w:tr>
      <w:tr>
        <w:trPr>
          <w:trHeight w:val="58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заявления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реестра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 от Центра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заявления в накопительный отдел Центра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заявления в МИО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ответственному исполнителю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(двадцати) минут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(двадцати) минут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(двадцати) минут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2517"/>
        <w:gridCol w:w="3597"/>
        <w:gridCol w:w="3333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МИО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документационного обеспечения МИО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о наличии личного подсобного хозяйства в похозяйственной книге МИО. Оформление справки либо подготовка мотивированного ответа об отказе в оказании государственной услуги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либо мотивированного ответа об отказе в оказании государственной услуги в Центр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справки либо мотивированного ответа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оказании государственной услуги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 исходящей корреспонденции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 (двух) рабочих дней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(двадцати) минут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(двадцати) минут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2.1. Варианты использования. Основной процесс.</w:t>
      </w:r>
      <w:r>
        <w:br/>
      </w:r>
      <w:r>
        <w:rPr>
          <w:rFonts w:ascii="Times New Roman"/>
          <w:b/>
          <w:i w:val="false"/>
          <w:color w:val="000000"/>
        </w:rPr>
        <w:t>
При обращении в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МИО</w:t>
            </w:r>
          </w:p>
        </w:tc>
      </w:tr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устного обращения получателя государственной услуги (не более 10 (десяти) минут)</w:t>
            </w:r>
          </w:p>
        </w:tc>
      </w:tr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о наличии личного подсобного хозяйства в похозяйственной книге МИО, оформление справки о наличии личного подсобного хозяйства (в течение 2 (двух) рабочих дней)</w:t>
            </w:r>
          </w:p>
        </w:tc>
      </w:tr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справки о наличии личного подсобного хозяйства (не более 10 (десяти) минут)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2.2. Варианты использования. Основной процесс.</w:t>
      </w:r>
      <w:r>
        <w:br/>
      </w:r>
      <w:r>
        <w:rPr>
          <w:rFonts w:ascii="Times New Roman"/>
          <w:b/>
          <w:i w:val="false"/>
          <w:color w:val="000000"/>
        </w:rPr>
        <w:t>
При обращении в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9"/>
        <w:gridCol w:w="2694"/>
        <w:gridCol w:w="3011"/>
        <w:gridCol w:w="4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документационного обеспечения МИО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МИО</w:t>
            </w:r>
          </w:p>
        </w:tc>
      </w:tr>
      <w:tr>
        <w:trPr>
          <w:trHeight w:val="30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заявления (не более 20 (двадцати) минут)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реестра (не более 20 (двадцати) минут)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 от Центра (не более 20 (двадцати) минут)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о наличии личного подсобного хозяйства в похозяйственной книге МИО, оформление справки (не более 2 (двух) рабочих дней)</w:t>
            </w:r>
          </w:p>
        </w:tc>
      </w:tr>
      <w:tr>
        <w:trPr>
          <w:trHeight w:val="1395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справки о наличии личного подсобного хозяйства (не более 20 (двадцати) минут)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о наличии личного подсобного хозяйства в Центр (не более 20 (двадцати) минут)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3.1. Варианты использования. Альтернативный процесс -</w:t>
      </w:r>
      <w:r>
        <w:br/>
      </w:r>
      <w:r>
        <w:rPr>
          <w:rFonts w:ascii="Times New Roman"/>
          <w:b/>
          <w:i w:val="false"/>
          <w:color w:val="000000"/>
        </w:rPr>
        <w:t>
при наличии оснований для отказа в оказании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услуги. При обращении в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МИО</w:t>
            </w:r>
          </w:p>
        </w:tc>
      </w:tr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устного обращения получателя государственной услуги (не более 10 (десяти) минут)</w:t>
            </w:r>
          </w:p>
        </w:tc>
      </w:tr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о наличии личного подсобного хозяйства в похозяйственной книге МИО, подготовка мотивированного ответа об отказе в оказании государственной услуги (в течение 2 (двух) рабочих дней)</w:t>
            </w:r>
          </w:p>
        </w:tc>
      </w:tr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мотивированного ответа об отказе в оказании государственной услуги (не более 10 (десяти) минут)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3.2.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Альтернативный процесс - при наличии оснований для отказа</w:t>
      </w:r>
      <w:r>
        <w:br/>
      </w:r>
      <w:r>
        <w:rPr>
          <w:rFonts w:ascii="Times New Roman"/>
          <w:b/>
          <w:i w:val="false"/>
          <w:color w:val="000000"/>
        </w:rPr>
        <w:t>
в предоставлении государственной услуги.</w:t>
      </w:r>
      <w:r>
        <w:br/>
      </w:r>
      <w:r>
        <w:rPr>
          <w:rFonts w:ascii="Times New Roman"/>
          <w:b/>
          <w:i w:val="false"/>
          <w:color w:val="000000"/>
        </w:rPr>
        <w:t>
При обращении в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9"/>
        <w:gridCol w:w="2694"/>
        <w:gridCol w:w="3011"/>
        <w:gridCol w:w="4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документационного обеспечения МИО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МИО</w:t>
            </w:r>
          </w:p>
        </w:tc>
      </w:tr>
      <w:tr>
        <w:trPr>
          <w:trHeight w:val="30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заявления (не более 20 (двадцати) минут)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реестра (не более 20 (двадцати) минут)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 от Центра (не более 20 (двадцати) минут)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о наличии личного подсобного хозяйства в похозяйственной книге МИО, подготовка мотивированного ответа об отказе в оказании государственной услуги (в течение 2 (двух) рабочих дней)</w:t>
            </w:r>
          </w:p>
        </w:tc>
      </w:tr>
      <w:tr>
        <w:trPr>
          <w:trHeight w:val="1395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мотивированного ответа об отказе в оказании государственной услуги (не более 20 (двадцати) минут)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мотивированного ответа об отказе в оказании государственной услуги в Центр (не более 20 (двадцати) минут)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хозяйства»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 при обращении в МИО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7249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249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  <w:r>
        <w:br/>
      </w:r>
      <w:r>
        <w:rPr>
          <w:rFonts w:ascii="Times New Roman"/>
          <w:b/>
          <w:i w:val="false"/>
          <w:color w:val="000000"/>
        </w:rPr>
        <w:t>
при обращении в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772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772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августа 2012 года № 196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ветеринарного паспорта на животное»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Регламентом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25.12.2012 № 327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 его первого официального опубликования).</w:t>
      </w:r>
    </w:p>
    <w:bookmarkStart w:name="z9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4"/>
    <w:bookmarkStart w:name="z10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постановлениями Правительства Республики Казахстан от 20 июля 2010 года 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лицам», от 29 апреля 2011 года № </w:t>
      </w:r>
      <w:r>
        <w:rPr>
          <w:rFonts w:ascii="Times New Roman"/>
          <w:b w:val="false"/>
          <w:i w:val="false"/>
          <w:color w:val="000000"/>
          <w:sz w:val="28"/>
        </w:rPr>
        <w:t>464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области племенного животноводства и ветеринарии и внесении изменений и дополнения в постановление Правительства Республики Казахстан от 20 июля 2010 года № 745».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ветеринарного паспорта на животное» (далее - государственная услуга) оказывается ветеринарным врачом (далее - ветврач) подразделения местного исполнительного органа района (города областного значения), города районного значения, поселка, аула (села), аульного (сельского) округа, осуществляющего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20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10, подпункта 12)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ветеринарного паспорта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животное (дубликата ветеринарного паспорта на животное, выписки из ветеринарного паспорта на животное) на бумажном носителе либо мотивированный ответ об отказе в ее выдаче в письменном виде.</w:t>
      </w:r>
    </w:p>
    <w:bookmarkEnd w:id="45"/>
    <w:bookmarkStart w:name="z10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46"/>
    <w:bookmarkStart w:name="z10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потребителю необходимо обратиться к ветврачу, адреса и контактные данные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ветврачом ежедневно, за исключением выходных и праздничных дней, с 9.00 до 18.00 часов,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Информацию по вопросам оказания государственной услуги, в том числе о ходе оказания государственной услуги, потребитель может получить на веб-сайтах местных исполнительных органов или по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выдача ветеринарного паспорта на животное (выписка из ветеринарного паспорта на животное) с момента присвоения животному </w:t>
      </w:r>
      <w:r>
        <w:rPr>
          <w:rFonts w:ascii="Times New Roman"/>
          <w:b w:val="false"/>
          <w:i w:val="false"/>
          <w:color w:val="000000"/>
          <w:sz w:val="28"/>
        </w:rPr>
        <w:t>индивидуального номера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отказ в их выдаче – в течение 3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выдача дубликата ветеринарного паспорта на животное со дня подачи владельцем заявления о потере паспорта на его животное – в течение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 – не более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-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платежных документов и осуществления безналичных платежей и переводов денег на территории Республики Казахстан, утвержденных постановлением Правления Национального Банка Республики Казахстан от 25 апреля 2000 года № 179 "Об утверждении Правил использования платежных документов и осуществления безналичных платежей и переводов денег на территории Республики Казахстан" - </w:t>
      </w:r>
      <w:r>
        <w:rPr>
          <w:rFonts w:ascii="Times New Roman"/>
          <w:b w:val="false"/>
          <w:i w:val="false"/>
          <w:color w:val="000000"/>
          <w:sz w:val="28"/>
        </w:rPr>
        <w:t>платежное поручение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отказа в оказании государственной услуги является отсутствие присвоенного индивидуального номера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ветврачом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оформление ветврачом ветеринарного паспорта на животное (выписки из ветеринарного паспорта на животное), (дубликата ветеринарного паспорта на животное) либо подготовка мотивированного ответа об отказе в ее выдаче;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выдача потребителю ветврачом ветеринарного паспорта на животное (выписки из ветеринарного паспорта на животное), (дубликата ветеринарного паспорта на животное) либо мотивированного ответа об отказе в ее выдаче.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Минимальное количество лиц, осуществляющих прием документов для оказания государственной услуги, составляет один сотрудник.</w:t>
      </w:r>
    </w:p>
    <w:bookmarkEnd w:id="47"/>
    <w:bookmarkStart w:name="z11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8"/>
    <w:bookmarkStart w:name="z11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Обращение потребителя государственной услуги регистрируется ветврачом в журнале регистрации, и выдается талон с указанием даты и времени, срока и места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получения ветеринарного паспорта на животное потребителем предоставляется документ, подтверждающий оплату стоимости бланка ветеринарного паспорта на животное. Кроме того, необходимо наличие на животном - присвоенного индивидуального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(выписки из ветеринарного паспорта) на животное потребителем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факт утери (порчи) ветеринарного паспорта на животное (при их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задействована одна структурно-функциональная единица (далее - СФЕ) - ветврач.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9"/>
    <w:bookmarkStart w:name="z12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0"/>
    <w:bookmarkStart w:name="z12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Должностные лица, оказывающие государственные услуги, несут ответственность за принимаемые ими решения и действия (бездействие) в ходе оказания государственных услуг в порядке, предусмотренном законодательством Республики Казахстан.</w:t>
      </w:r>
    </w:p>
    <w:bookmarkEnd w:id="51"/>
    <w:bookmarkStart w:name="z12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ветеринарного паспорта на животное»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контактные данные акиматов городов, районов</w:t>
      </w:r>
      <w:r>
        <w:br/>
      </w:r>
      <w:r>
        <w:rPr>
          <w:rFonts w:ascii="Times New Roman"/>
          <w:b/>
          <w:i w:val="false"/>
          <w:color w:val="000000"/>
        </w:rPr>
        <w:t>
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3720"/>
        <w:gridCol w:w="4137"/>
        <w:gridCol w:w="4929"/>
      </w:tblGrid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МИО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расположения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 для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электронный адрес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г. Усть-Каменогорска»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г. Усть-Каменогорск, ул. Пермитина, 17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(7232) 24-12-38,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uprEconomika@oskemen.kz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г. Семей»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г. Семей, ул. Интернациональная,8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(7222) 52-27-63,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economsemey@mail.ru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г. Риддера»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г. Риддер, ул. Семенова, 19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(72336) 4-62-26,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есо@ridder.kz</w:t>
            </w:r>
          </w:p>
        </w:tc>
      </w:tr>
      <w:tr>
        <w:trPr>
          <w:trHeight w:val="8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г. Курчатова»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г. Курчатов, ул. Тәуелсіздік, 4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8(72251) 2-36-01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Kurchatov.vko.gov.kz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Абайского района»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Абайский район, с. Карауыл, ул. Кунанбая, 5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(72252) 9-15-59,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Abay_ekonom@mail.kz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Аягозского района»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Аягозский район, г. Аягоз, Бульвар Абая, 14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(72237) 3-03-31,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ekonom_agz@mail.kz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Бескарагайского района»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Бескарагайский район, с. Бескарагай, ул. Сейфуллина, 144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(72236) 9-03-45,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beskaragay1_ekon@mail.ru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Бородулихинского района»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Бородулихинский район, с. Бородулиха, ул. Тәуелсiздiк, 69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(72351) 2-15-57,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e-mail:economica-bor2007@mail.kz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Глубоковского района»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Глубоковский район, п. Глубокое, ул. Поповича, 11 а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(72331) 2-30-60,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glubokoe_ekonom@mail.ru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Жарминского района»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Жарминский район, с. Калбатау, ул. Достык, 105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(72347) 6-53-93,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zharma_ekonom@mail.ru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Зайсанского района»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Зайсанский район, г. Зайсан, ул. Жангельдина, 54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(72340) 2-16-06,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ecoplan-zaisan@mail.ru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Зыряновского района»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Зыряновский район, г. Зыряновск, ул. Советская, 20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(72335) 4-03-20,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Zur_Economica@mail.ru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Катон-Карагайского района»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Катон-Карагайский район, с. Улкен Нарын, ул. Абылайхана, 102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(72341) 2-95-31,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economica_katon@mail.ru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Кокпектинского района»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Кокпектинский район, с. Кокпекты, ул. Ш. Фахрутдинова, 44 а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(72348) 2-12-83,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Kok_econom@mail.ru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Курчумского района»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Курчумский район, с. Курчум, ул. Ибежанова, 23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(72339) 2-22-06,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doszakup_kurchum@mail.ru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Тарбагатайского района»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Тарбагатайский район, с. Аксуат, ул. Абылайхана, 13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(72346) 2-20-54,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tarbag_econ@mail.ru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Уланского района»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Уланский район, п. Молодежный, дом 1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(72338) 2-71-56,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ulan_econom@mail.ru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Урджарского района»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Урджарский район, с. Урджар, ул. Абылайхана, 122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(72230) 3-53-03,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urdzharecon@list.ru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Шемонаихинского района»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Шемонаихинский район, г. Шемонаиха, ул. Советская, 59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(72332) 3-32-93,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economicshem@mail.kz</w:t>
            </w:r>
          </w:p>
        </w:tc>
      </w:tr>
    </w:tbl>
    <w:bookmarkStart w:name="z12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ветеринарного паспорта на животное»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"/>
        <w:gridCol w:w="2875"/>
        <w:gridCol w:w="2292"/>
        <w:gridCol w:w="3791"/>
        <w:gridCol w:w="3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</w:t>
            </w:r>
          </w:p>
        </w:tc>
      </w:tr>
      <w:tr>
        <w:trPr>
          <w:trHeight w:val="585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 потребителя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Оформление: ветеринарного паспорта на животное (выписки из ветеринарного паспорта на животное); (дубликата ветеринарного паспорта на животное) либо подготовка мотивированного ответа об отказе в ее выдаче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потребителю ветеринарного паспорта на животное (выписки из ветеринарного паспорта на животное), (дубликата ветеринарного паспорта на животное) либо мотивированного ответа об отказе в ее выдаче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 регистрации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паспорт на животное (выписка из ветеринарного паспорта на животное), (дубликат ветеринарного паспорта на животное) либо мотивированный ответ об отказе в ее выдаче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 исходящей корреспонденции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(десяти) минут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(трех) рабочих дней; в течение 10 (десяти) рабочих дней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(тридцати) минут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0"/>
        <w:gridCol w:w="67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</w:t>
            </w:r>
          </w:p>
        </w:tc>
      </w:tr>
      <w:tr>
        <w:trPr>
          <w:trHeight w:val="30" w:hRule="atLeast"/>
        </w:trPr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 потребителя (не более 10 (десяти) минут)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паспорта на животное (выписки из ветеринарного паспорта на животное);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(дубликата ветеринарного паспорта на животное) (в течение 3 (трех) рабочих дней; в течение 10 (десяти) рабочих дней)</w:t>
            </w:r>
          </w:p>
        </w:tc>
      </w:tr>
      <w:tr>
        <w:trPr>
          <w:trHeight w:val="30" w:hRule="atLeast"/>
        </w:trPr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потребителю ветеринарного паспорта на животное (выписки из ветеринарного паспорта на животное), (дубликата ветеринарного паспорта на животное) (не более 30 (тридцати) минут)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Альтернативный процесс при наличии оснований для отказа</w:t>
      </w:r>
      <w:r>
        <w:br/>
      </w:r>
      <w:r>
        <w:rPr>
          <w:rFonts w:ascii="Times New Roman"/>
          <w:b/>
          <w:i w:val="false"/>
          <w:color w:val="000000"/>
        </w:rPr>
        <w:t>
в оказании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8"/>
        <w:gridCol w:w="65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</w:t>
            </w:r>
          </w:p>
        </w:tc>
      </w:tr>
      <w:tr>
        <w:trPr>
          <w:trHeight w:val="30" w:hRule="atLeast"/>
        </w:trPr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 потребителя (не более 10 (десяти) минут)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мотивированного ответа об отказе в выдаче потребителю ветеринарного паспорта на животное (выписки из ветеринарного паспорта на животное), (дубликата ветеринарного паспорта на животное) (в течение 3 (трех) рабочих дней; в течение 10 (десяти) рабочих дней)</w:t>
            </w:r>
          </w:p>
        </w:tc>
      </w:tr>
      <w:tr>
        <w:trPr>
          <w:trHeight w:val="30" w:hRule="atLeast"/>
        </w:trPr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потребителю мотивированного ответа об отказе в выдаче потребителю ветеринарного паспорта на животное (выписки из ветеринарного паспорта на животное), (дубликата ветеринарного паспорта на животное) (не более 30 (тридцати) минут)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ветеринарного паспорта на животное»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государственных услуг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9629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