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148b3" w14:textId="0f148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и согласовании 
расположения помещений для проведения религиозных обрядов за пределами культовых зданий (сооружений)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27 сентября 2012 года № 232. Зарегистрировано Департаментом юстиции Восточно-Казахстанской области 08 октября 2012 года N 2695. Утратило силу постановлением Восточно-Казахстанского областного акимата от 04 июня 2014 года № 147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04.06.2014 № 147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11 октября 2011 года «О религиозной деятельности и религиозных объединениях»,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расположение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Согласовать расположение помещений для проведения религиозных обрядов за пределами культовых зданий (сооружений)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Кошербаева Е.Б.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Б. Сапарбаев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сентября 2012 года № 232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Расположение специальных стационарных помещений</w:t>
      </w:r>
      <w:r>
        <w:br/>
      </w:r>
      <w:r>
        <w:rPr>
          <w:rFonts w:ascii="Times New Roman"/>
          <w:b/>
          <w:i w:val="false"/>
          <w:color w:val="000000"/>
        </w:rPr>
        <w:t>
для распространения религиозной литературы и иных</w:t>
      </w:r>
      <w:r>
        <w:br/>
      </w:r>
      <w:r>
        <w:rPr>
          <w:rFonts w:ascii="Times New Roman"/>
          <w:b/>
          <w:i w:val="false"/>
          <w:color w:val="000000"/>
        </w:rPr>
        <w:t>
информационных материалов религиозного содержания,</w:t>
      </w:r>
      <w:r>
        <w:br/>
      </w:r>
      <w:r>
        <w:rPr>
          <w:rFonts w:ascii="Times New Roman"/>
          <w:b/>
          <w:i w:val="false"/>
          <w:color w:val="000000"/>
        </w:rPr>
        <w:t>
предметов религиозного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ВКО акимата от 15.02.2013 № 29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6531"/>
        <w:gridCol w:w="5572"/>
      </w:tblGrid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субъекта 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 «Меломан»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Кирова, дом № 46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 «VITA»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Ауэзова, дом № 35/1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 «VITA»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Потанина, дом № 17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 «Бестселлер»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Протозанова, дом № 61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Торговый дом «ЦУМ» (Индивидуальный предприниматель «Клименко Людмила Андреевна»)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Горького, дом № 71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«Клименко Людмила Андреевна»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Мызы, дом № 2 - 117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 «Икеа»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Орджоникидзе, дом № 34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 «МиКен»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Орджоникидзе, дом № 34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 «МиКен-Luxury»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Тәуелсіздік (Независимости), дом № 14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 «МиКен»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Кирова, дом № 39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 «Вокруг света»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Орджоникидзе,  дом № 25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Торговый дом «ЦУМ» (Индивидуальный предприниматель «Бежелева Анжела Александровна»)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Горького, дом № 71, бутик «Arabica»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Торговый дом «ЦУМ» (Индивидуальный предприниматель «Бежелева Анжела Александровна»)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Горького, дом № 71, бутик «Вокруг света»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Торговый дом «Сәуле» (Индивидуальный предприниматель «Мырзабиева Нурбикеш Кудимановна»)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Кирова, дом № 52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Торговый дом «Сәуле» (Индивидуальный предприниматель «Широких Марина Васильевна»)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Кирова, дом № 52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Торговый дом «Центральный» (Индивидуальный предприниматель «Мырзабиева Нурбикеш Кудимановна»)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Казахстан, дом № 72, бутик № 119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 «Техмаркет»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Казахстан, дом № 91/1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«Агентство по распространению печати «Регион»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Казахстан, дом № 27а - 103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 «VITAопт» (Восточно-Казахстанское Региональное Представительство товарищества с ограниченной ответственностью «Kaz Press»)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Мызы, дом № 25/1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Оптомаркет «Арзан» (Восточно-Казахстанское Региональное Представительство товарищества с ограниченной ответственностью «Kaz Press»)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Жибек жолы, дом № 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Торговый дом «Центральный» (Индивидуальный предприниматель «Иванов Евгений Михайлович»)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Казахстан, дом № 72, бутик № 98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Торговый дом «Центральный» (Индивидуальный предприниматель «Рыбина Наталья Михайловна»)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Казахстан, дом № 72, бутик № 111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Рынок «Алтай»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(Индивидуальный предприниматель «Рыбина Мария Юрьевна»)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Кабанбай батыра, дом № 91, бутик «Кругозор»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 «Ивушка» (Индивидуальный предприниматель «Шантур Надежда Ильинична»)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Виноградова, дом № 15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Торговый дом «Сәуле» (Индивидуальный предприниматель «Шантур Лариса Владимировна»)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Кирова, дом № 52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 «Арна»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Потанина, дом № 13 - 3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Торговый дом «Адем» (Товарищество с ограниченной ответственностью «Книга-Сервис 2000»)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Тәуелсіздік (Независимости), дом № 86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Торговый дом «Адем» (Индивидуальный предприниматель «Ларионов Евгений Николаевич»)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Тәуелсіздік (Независимости), дом № 86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«Книга-Сервис 2000»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Добролюбова, дом № 34/2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«Ларионов Евгений Николаевич»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Добролюбова, дом №  34/2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«Книга-Сервис 2000»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Бурова, дом № 69 - 7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Маркет «Микен»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(Индивидуальный предприниматель «Жабокрицкая Людмила Васильевна»)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Казахстан, дом № 64 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Торговый дом «Центральный» (Индивидуальный предприниматель «Дитц Андрей Юльевич»)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Казахстан, дом № 72, бутик № 105 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 «Книжный мир» (Индивидуальный предприниматель «Дитц Андрей Юльевич»)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Тәуелсіздік (Независимости), дом № 27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Магазин «Чайка»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(Индивидуальный предприниматель «Дитц Андрей Юльевич») 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Набережная имени Славского, дом № 14, бутик № 10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Торговый дом «Элегант» (Индивидуальный предприниматель «Дитц Андрей Юльевич»)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Тәуелсіздік (Независимости), дом № 66, бутик № 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 «Универсам» (Индивидуальный предприниматель «Дитц Андрей Юльевич»)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проспект Тәуелсіздік (Независимости), дом № 91 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Торговый дом «Центральный» (Индивидуальный предприниматель «Осокина Светлана Анатольевна»)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Казахстан, дом № 72, бутик № 6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Торговый дом «Центральный» (Индивидуальный предприниматель «Родионова Вера Ивановна»)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Казахстан, дом № 72, бутик № 180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 «Универсам» (Индивидуальный предприниматель «Шик Александр Робертович»)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Тәуелсіздік (Независимости), дом № 91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 «Березка» (Индивидуальный предприниматель «Шутько Ирина Леонидовна»)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Казахстан, дом № 78 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Рынок «Кайнар»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(Индивидуальный предприниматель «Емельянова Наталья Николаевна»)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Кабанбай батыра, дом № 148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Рынок «Кайнар»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(Индивидуальный предприниматель «Смольников Евгений Геннадьевич»)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Кабанбай батыра, дом № 148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Торговый дом «Зангар» (Индивидуальный предприниматель «Верховенко Светлана Викторовна»)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Кабанбай батыра, дом № 144, бутик № 57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Рынок «Дос-Нар»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(Индивидуальный предприниматель «Хабарова Анна Ивановна»)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Виноградова, дом № 17а, бутик «Газеты» 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Рынок «Дос-Нар»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(Индивидуальный предприниматель «Кешубаева Бакыт Омирхановна»)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Виноградова, дом № 17а, бутик № 11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 «Торговый центр» (Индивидуальный предприниматель «Шашкина Людмила Альбертовна»)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бульвар Гагарина, дом № 20, бутик № 7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Магазин «Шарм»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(Индивидуальный предприниматель «Садовникова Галина Юрьевна»)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Кирова, дом № 56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Универсам «Айка» (Индивидуальный предприниматель «Миллер Анастасия Сергеевна»)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Набережная имени Славского, дом № 16, бутик «1000 мелочей» 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«Экспресс» (Индивидуальный предприниматель «Миллер Анастасия Сергеевна»)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Вострецова, дом № 6, бутик «1000 мелочей»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Магазин «Лиза»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(Индивидуальный предприниматель «Екимов Иван Сергеевич»)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Космическая, дом № 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Торговый дом «Талғау»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(Индивидуальный предприниматель «Сабитов Асет Бектемирович»)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Аймаутова, дом № 83, бутик № 14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Торговый дом «Талғау» (Индивидуальный предприниматель «Сарсембаева Айман Нурахметовна»)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Аймаутова, дом № 83, бутик «Muslima»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 «Книгиня»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Уранхаева, дом № 65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Торговый дом «Тамаша» (Товарищество с ограниченной ответственностью «Меломан Home Video»)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Валиханова, дом № 149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 «Дом книги «Шакарим»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Шакарима, дом № 20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 «Шақыру» (Индивидуальный предприниматель «Дрожанникова Галина Андреевна»)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Шакарима, дом № 35 - 81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Торговый дом «Жаңа Көктем»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(Индивидуальный предприниматель «Рахманбердинова Перизат Кабиттеновна»)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Глинки, дом № 61а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«Посохин»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Карменова, дом № 14, бутик «OSE» 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Торговый дом «Аргымак» (Индивидуальный предприниматель «Солтанбекова Жамила Каировна»)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Засядко, дом № 86,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бутик №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 «Книжная лавка»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Гоголя, дом № 43/1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Магазин «Арбат»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(Индивидуальный предприниматель «Терехова Аля Гавриловна»)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3-микрорайон, дом №  7/1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Магазин «Астана»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(Индивидуальный предприниматель «Тарасова Надежда Федотовна»)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Тәуелсіздік (Независимости), дом № 46/1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Магазин «Элита»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(Индивидуальный предприниматель «Олейникова Анна Ивановна»)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Гоголя, дом № 39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Торговый дом «Continental» (Индивидуальный предприниматель «Батарчук Галина Алексеевна»)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Тәуелсіздік (Независимости), дом № 15/1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Магазин «Гемма»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(Индивидуальный предприниматель «Петрова Валентина Михайловна»)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Семеновой, дом № 14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«Рябушева Нина Шаявна»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Гагарина, дом № 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Курчатов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 «Незнайка» (Индивидуальный предприниматель «Скопченко Нина Михайловна»)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Рожановича, дом № 5/50 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«Никонова Людмила Петровна»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Абая, дом № 7/7, бутик № 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Торговый дом «Енлик–Кебек» (Индивидуальный предприниматель «Кузембаев Шахан Рахимович»)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Карауыл,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К. Мухаметханова, дом № 46  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 «Дулат Бабатайұлы» кітап үйі»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Аягоз, улица Актамберды, дом № 26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Торговый дом «Айқыз»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(Индивидуальный предприниматель «Еркебуланова Сандугаш Муратбековна»)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Аягоз, улица Ауэзова, дом № 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 «Әлем Маркет» (Индивидуальный предприниматель «Ибраева Гульмира Муктархановна»)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Улкен Нарын, улица Абылай хана, дом № 100/1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Торговый дом «Береке» (Индивидуальный предприниматель «Калиаскарова С.» (Калиаскарова Света)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Урджар, проспект Абылай хана, дом № 95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 «Дом книги «Атамұра» (Индивидуальный предприниматель «Батырбаева Кулхасан»)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Урджар, улица Фурманова, дом № 62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Магазин «Ислам»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(Индивидуальный предприниматель «Рахманов Галиб Абдуллаевич»)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Маканчи, улица Кабанбай батыра, дом № 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 «Шакарим»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Шемонаиха, 3-микрорайон, дом № 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 «Универмаг» (Индивидуальный предприниматель «Ларионова Наталья Александровна»)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Шемонаиха, улица Чапаева, дом № 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сентября 2012 года № 232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Расположение помещений для проведения религиозных обрядов</w:t>
      </w:r>
      <w:r>
        <w:br/>
      </w:r>
      <w:r>
        <w:rPr>
          <w:rFonts w:ascii="Times New Roman"/>
          <w:b/>
          <w:i w:val="false"/>
          <w:color w:val="000000"/>
        </w:rPr>
        <w:t>
за пределами культовых зданий (сооружений)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2 -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ВКО акимата от 15.02.2013 № 29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11830"/>
      </w:tblGrid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 помещения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 «Жастар», часовня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Ушановское кладбище, часовня во имя Серафимо-Дивеевской иконы Божией Матери «Умиление» 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Меновновский сельский округ, село Ново-Троицкое, улица Центральная, дом № 38, здание храма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Привокзальная, дом № 1, «Станция Семей», комната «Намазхана» 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Аймаутова, дом № 83, торговый дом «Талғау», комната в подвальном помещении «Намазхана»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Шугаева, дом № 27,  комната № 4, намазхана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Павлова, дом № 85 а, здание мечети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Найманбаева, дом № 211, торговый дом «Жансая», комната № 26, намазхана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Народная (в районе перекрестка с улицей Джамбула), часовня во имя Святителя Николая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Тишинского рудника, часовня во имя преподобного Севастиана Карагандинского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7-микрорайон, улица Островского, часовня во имя Святителя Николая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отдыха «Климовка», урочище «Разливанка», часовня во имя Смоленской иконы Божией Матери «Одигитрия»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Саржалский сельский округ, село Саржал, улица Жакина, здание мечети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Глуховский сельский округ, резерват «Семей орманы», часовня «Святой источник»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Подборный сельский округ, село Камышенка, улица Мира, дом № 33 б, здание мечети 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Кожоховский сельский округ, село Прогресс, улица Школьная, дом № 7, часовня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Секисовский сельский округ, село Календарка, часовня во имя святителя Николая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Бирликский сельский округ, село Бирлик, улица Альжанова, дом № 27, намазхана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Капанбулакский сельский округ, село Капанбулак, в районе станции Капанбулак, здание мечети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20.  </w:t>
            </w:r>
          </w:p>
        </w:tc>
        <w:tc>
          <w:tcPr>
            <w:tcW w:w="1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Зыряновск, центральный сквер, часовня во имя Сергея Радонежского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Новополяковский сельский округ, село Сенное, улица Достык, дом № 16, здание храма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Карагандыколь, улица Карагандыколь, дом № 1, здание мечети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Беленский сельский округ, село Жана-Жол, здание мечети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Кокжайыкский сельский округ, село Ак-ой, здание мечети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Кумкольский сельский округ, населенный пункт Кызыл жулдыз, здание мечети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Ойшиликский сельский округ, село Тана мырза, здание мечети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Кызылкесикский сельский округ, село Уштобе, здание мечети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1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Салкынбельский сельский округ, село Сегизбай, улица Ленина, дом № 38, намазхана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1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Коктальский сельский округ, село Коктал, улица Бейбитшилик, дом № 18, намазхана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1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Бестерекский сельский округ, село Казымбет, улица Рыскулбеков, дом № 55, намазхана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1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Шемонаиха, улица Чапаева, дом № 95, часовня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