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5b7d" w14:textId="3ff5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8 декабря 2011 года № 34/397-IV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29 ноября 2012 года № 7/96-V. Зарегистрировано Департаментом юстиции Восточно-Казахстанской области 30 ноября 2012 года N 2751.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№ 1469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2012–2014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2560, опубликовано в газете «Дидар» от 30 декабря 2011 года № 153, 6 января 2012 года № 1, 9 января 2012 года № 2, «Рудный Алтай» от 5 января 2012 года № 1, 7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178331174,2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20511557,0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1763698,9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156055597,3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180607786,3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4349635,0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5805952,0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-7985847,1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7985847,1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7/96-V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32"/>
        <w:gridCol w:w="717"/>
        <w:gridCol w:w="8292"/>
        <w:gridCol w:w="255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178331174,2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5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103704,0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88229,0</w:t>
            </w:r>
          </w:p>
        </w:tc>
      </w:tr>
      <w:tr>
        <w:trPr>
          <w:trHeight w:val="8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3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5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18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156055597,3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155275778,0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155275778,0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47"/>
        <w:gridCol w:w="782"/>
        <w:gridCol w:w="889"/>
        <w:gridCol w:w="7550"/>
        <w:gridCol w:w="24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180607786,3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10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11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458862,0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6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26339990,7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2358763,0</w:t>
            </w:r>
          </w:p>
        </w:tc>
      </w:tr>
      <w:tr>
        <w:trPr>
          <w:trHeight w:val="18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725579,0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5242701,1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3110541,9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1491302,6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1386900,3</w:t>
            </w:r>
          </w:p>
        </w:tc>
      </w:tr>
      <w:tr>
        <w:trPr>
          <w:trHeight w:val="13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212888,0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11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4915788,1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4615774,1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80302,0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11210727,5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3690308,6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16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7520418,9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7360418,9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42979721,5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8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«Саламатты Қазақстан»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2011-2015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114838,7</w:t>
            </w:r>
          </w:p>
        </w:tc>
      </w:tr>
      <w:tr>
        <w:trPr>
          <w:trHeight w:val="15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391005,9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553839,0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1174973,0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3086895,0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13264042,0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11563623,5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2462717,0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7876175,9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4960047,9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2461646,3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1027861,5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2737083,9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2682309,9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186116,0</w:t>
            </w:r>
          </w:p>
        </w:tc>
      </w:tr>
      <w:tr>
        <w:trPr>
          <w:trHeight w:val="8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1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15823301,1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9886321,9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0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8916685,9</w:t>
            </w:r>
          </w:p>
        </w:tc>
      </w:tr>
      <w:tr>
        <w:trPr>
          <w:trHeight w:val="15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3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15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1891712,5</w:t>
            </w:r>
          </w:p>
        </w:tc>
      </w:tr>
      <w:tr>
        <w:trPr>
          <w:trHeight w:val="14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3338693,0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11229803,9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3927717,4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3815837,0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1340005,0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21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218732,0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12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200240,0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376992,0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114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5674183,0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4556791,0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15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356674,0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8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7070268,2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7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1592786,5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4143320,5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13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4062846,5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2429760,5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971335,5</w:t>
            </w:r>
          </w:p>
        </w:tc>
      </w:tr>
      <w:tr>
        <w:trPr>
          <w:trHeight w:val="13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1757708,4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10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6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25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4349635,0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09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-7985847,1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7985847,1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