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126e" w14:textId="7bc1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периодических печатных изданий, распространяемых на территории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декабря 2012 года № 331. Зарегистрировано Департаментом юстиции Восточно-Казахстанской области 28 января 2013 года N 2848.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средствах массовой информации»,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«Учет иностранных периодических печатных изданий, распространяемых на территории Восточно-Казахстанской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Восточно-Казахстанской области Кошербаева Е.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331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Восточно-Казахстанской области»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«Учет иностранных периодических печатных изданий, распространяемых на территории Восточно-Казахстанской области» (далее – электронная государственная услуга) оказывается управлением внутренней политики Восточно-Казахстанской области (далее - услугодатель), на безальтернативной основе через центры обслуживания населения (далее – ЦОН), а также через веб-портал «электронного правительства»: www.e.gov.kz 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столицы», утвержденного постановлением Правительства Республики Казахстан от 30 декабря 2009 года № 2315.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(содержащая медиа–разрывы).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(далее - ГБД ФЛ)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(далее - ГБД ЮЛ)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лиц, филиалов, представительств и субъектов индивидуального совместного предпринимательства, осуществляющих деятельность на территории Республики Казахстан,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- информационная система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ИНИС - информационная система «Интегрированная налоговая информационная система»;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ЦОНа –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(далее -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РШЭП - региональный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ИС НУЦ - информационная система национального удостоверяющего центра.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ИИН/БИН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получателя государственной услуги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деятельностью),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указанными в запросе и ИИН/БИН,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МИО и обработка электронной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услугодателя результата оказания электронной государственной услуги (справка об учете иностранных периодических печатных изданий, распространяемых в Восточно-Казахстанской области, либо мотивированный ответ об отказе в оказании государственной услуги). Электронный документ формируется с использованием ЭЦП сотрудника услугодателя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ЦОНа на ИС ЦОНа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на ИС ЦОНа подлинности данных о зарегистрированном операторе через логин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на ИС ЦОН, в связи с имеющимися нарушениями в данных оператора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ЦОНа услуги, указанной в настоящем Регламенте, вывод на экран формы запроса для оказания услуги и заполнение формы (ввод данных и для физических лиц, прикрепление сканированного документа,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ЦОНа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 и получение информации о дальнейших действиях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указанными в запросе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МИО и обработка электронной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услугодателя результата оказания электронной государственной услуги (справка об учете иностранных периодических печатных изданий, распространяемых в Восточно-Казахстанской области, либо мотивированный ответ об отказе в оказании государственной услуги). Электронный документ формируется с использованием ЭЦП сотрудника услугодателя и передается в ИС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сотрудником ЦОНа нарочно или посредством отправки на электронную почту получателю государственной услуги результата электронной государственной услуги - справки об учете иностранных периодических печатных изданий, распространяемых в Восточно-Казахстанской области,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МИО (диаграмма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регистрацию в ИС МИО с помощью ИИН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услугодателя ИИН и пароля (процесс авторизации) в ИС МИО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услугодателя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МИО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услугодателя услуги, указанной в настоящем Регламенте, вывод на экран формы запроса для оказания услуги и заполнение формы (ввод данных и для физических лиц, прикрепление сканированного документа,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услугодателя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указанными в запросе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услугодателя результата оказания электронной государственной услуги - справки об учете иностранных периодических печатных изданий, распространяемых в Восточно-Казахстанской области, либо мотивированного ответа об отказе в оказании государственной услуги. Электронный документ формируется с использованием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услугодателя нарочно или посредством отправки на электронную почту получателю государственной услуги результата электронной государственной услуги - справки об учете иностранных периодических печатных изданий, распространяемых в Восточно-Казахстанской области,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Экранная форма заполнения запроса и ответа на электронную государственную услугу, предоставляемую получателю государственной услуги на государственном и русском языках,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Получатель может проверить статус исполнения запроса по электронной государственной услуге на портале «электронного правительства» в разделе «История получения услуг» или при обращении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Информацию об электронной государственной услуге, также в случае необходимости оценки (в том числе обжалования) ее качества, можно получить по телефону саll–центра ПЭП: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Структурно–функциональные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РШЭП/ШЭП;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операций), с указанием срока выполнения каждого действия,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формы,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сохранность (защита от несанкционированного удаления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выдается электронный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ПЭП, ИС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ЭЦП пользователя.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97917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Диаграмма функционального взаимодействия при оказании «частично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автоматизированной» электронной государственной услуги через ПЭП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98171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Диаграмма функционального взаимодействия при оказании «частично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автоматизированной» электронной государственной услуги через ИС ЦОНа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6901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Диаграмма функционального взаимодействия при оказании «частично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автоматизированной» электронной государственной услуги через ИС МИО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адрес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регистрирующего заявление)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учете иностранных периодических печатных изданий, 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издания, распространяемые в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Данные распространителя: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(наименование индивидуального предпринимателя /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(ИИН/БИН, РНН, номер и дата выдачи регистрационного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(место регистрации, фактический адрес, контактные телефоны,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836"/>
        <w:gridCol w:w="2028"/>
        <w:gridCol w:w="2227"/>
        <w:gridCol w:w="1914"/>
        <w:gridCol w:w="1876"/>
        <w:gridCol w:w="222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первого руководителя /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   «___»___________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«Электрондық құжат және электрондық цифрлық қолтаңба туралы» 2003 жылғы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қаңтардағы N 370-II ҚРЗ 7-бабының 1- тармағына сәйкес қағаз тасығыштағы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Данный документ согласно пункту 1 статьи 7 ЗРК от 7 января 2003 года «Об электронном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подписи» равнозначен документу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3086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Штрих-код «Электрондық әкімдік» ақпараттық жүйесі ұсынған және электрондық-цифрлық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қолтаңбамен қол қойылған деректерді қамтиды {указать подразделение} (Указать регион).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Штрих-код содержит данные, предоставленные информационной системой « 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акимат» и подписанные электронно-цифровой подписью {указать подразделение}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регион).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(процедур, функций, операций)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действия Таблица 1. Описание действий посредством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038"/>
        <w:gridCol w:w="2374"/>
        <w:gridCol w:w="1644"/>
        <w:gridCol w:w="2395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ФЛ/ГБД ЮЛ/ ИС ИНИС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статусах из ИС МИО в ИС ЦОН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953"/>
        <w:gridCol w:w="2202"/>
        <w:gridCol w:w="1837"/>
        <w:gridCol w:w="2310"/>
        <w:gridCol w:w="27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4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справки об учете иностранных периодических печатных изданий, либо мотивированного ответа об отказе в оказании государственной услуги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 о смене статуса оказания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 об учете иностранных периодических печатных изданий, либо мотивированного ответа об отказе в оказании государственной услуги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985"/>
        <w:gridCol w:w="2109"/>
        <w:gridCol w:w="1874"/>
        <w:gridCol w:w="2345"/>
        <w:gridCol w:w="27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МИО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получателю государственной услуги при обращении в МИО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953"/>
        <w:gridCol w:w="2212"/>
        <w:gridCol w:w="1843"/>
        <w:gridCol w:w="1734"/>
        <w:gridCol w:w="1777"/>
        <w:gridCol w:w="167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СФЕ, ИС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ЦОН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ФЛ/ГБД ЮЛ/ ИС ИНИС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документов, принятие заявления в работу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поступившие из ЦОН в ИС МИО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841"/>
        <w:gridCol w:w="2344"/>
        <w:gridCol w:w="1805"/>
        <w:gridCol w:w="1805"/>
        <w:gridCol w:w="1957"/>
        <w:gridCol w:w="14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 Формирование справки об учете иностранных периодических печатных изданий, либо мотивированного ответа об отказе в оказании государственной услуги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 Формирование уведомления о смене статуса оказания услуги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 об учете иностранных периодических печатных изданий, либо мотивированного ответа об отказе в оказании государственной услуги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841"/>
        <w:gridCol w:w="2409"/>
        <w:gridCol w:w="1675"/>
        <w:gridCol w:w="1827"/>
        <w:gridCol w:w="2000"/>
        <w:gridCol w:w="14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МИО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845"/>
        <w:gridCol w:w="2024"/>
        <w:gridCol w:w="1937"/>
        <w:gridCol w:w="2067"/>
        <w:gridCol w:w="1592"/>
        <w:gridCol w:w="15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получателя государственной услуги) Сохранение заявления и отправка посредством РШЭП/ШЭП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МИО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уведомления об отказе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452"/>
        <w:gridCol w:w="2279"/>
        <w:gridCol w:w="1761"/>
        <w:gridCol w:w="2129"/>
        <w:gridCol w:w="1913"/>
        <w:gridCol w:w="15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справки об учете иностранных периодических печатных изданий, либо мотивированного ответа об отказе в оказании государственной услуги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 Формирование уведомления о смене статуса оказания услуги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 об учете иностранных периодических печатных изданий, либо мотивированного ответа об отказе в оказании государственной услуги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 с выходным документом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149"/>
        <w:gridCol w:w="2299"/>
        <w:gridCol w:w="2107"/>
        <w:gridCol w:w="2107"/>
        <w:gridCol w:w="1894"/>
        <w:gridCol w:w="15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 и ИС ЦОН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ЦОН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исполненные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(справки)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органа, выдавшего справку распространителю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в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73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 «___» __________ 20__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средствах массовой информации»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распространителя и его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постановку на 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с «___»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Полный перечень названий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распространения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справка действительна до «___» ________ 20___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«___»___________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«Электрондық құжат және электрондық цифрлық қолтанба туралы» 2003 жылғы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қаңтардағы N 370-II ҚРЗ 7-бабының 1- тармағына сәйкес қағаз тасығыштағы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Данный документ согласно пункту 1 статьи 7 ЗРК от 7 января 2003 года «Об электронном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подписи» равнозначен документу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3086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Штрих-код «Электрондық әкімдік» ақпараттық жүйесі ұсынған және электрондық-цифрлық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қолтаңбамен қол қойылған деректерді қамтиды {указать подразделение} ({Указать регион}).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Штрих-код содержит данные, предоставленные информационной системой «Электронный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акимат» и подписанные электронно-цифровой подписью {указать подразделение} ({Указать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регион}).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(отказа)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учете иностранных периодических печатных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местного исполнительного органа, выдавшего справку распространителю)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 представлены все необходимые документы,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в Республике Казахстан,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29 июля 2002 года № 843.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заявлении указана неполная или недостоверная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распространителя имеется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запрещающее ему занятие данным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продукции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имеется решение суда о наложении запрета на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постановка на учет не представляется возможной.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названий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«___»___________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(комбинированный ответ)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органа, выдавшего справку распространителю)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_________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средствах массовой информации»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распространителя и его 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постановку на 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с «___»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Полный перечень названий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распространения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учете иностранных периодических печатных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названий иностранных периодических печатных изданий: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тем,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необходимые документы,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 иностранных периодических печатных издании,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в Республике Казахстан,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29 июля 2002 года № 843;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заявлении указана неполная или недостоверная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распространителя имеется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продукции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имеется решение суда о наложении запрета на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распространение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справка действительна до «___» 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«___»___________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«Электрондық құжат және электрондық цифрлық қолтанба туралы» 2003 жылғы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қаңтардағы N 370-II ҚРЗ 7-бабының 1- тармағына сәйкес қағаз тасығыштағы құжатқа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Данный документ согласно пункту 1 статьи 7 ЗРК от 7 января 2003 года «Об электронном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подписи» равнозначен документу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3086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Штрих-код «Электрондық әкімдік» ақпараттық жүйесі ұсынған және электрондық-цифрлық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қолтаңбамен қол қойылған деректерді қамтиды {указать подразделение} ({Указать регион}).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Штрих-код содержит данные, предоставленные информационной системой «Электронный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акимат» и подписанные электронно-цифровой подписью {указать подразделение}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регион).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доступности информации о порядке оказания электронной государственной услуги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