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8d2d5" w14:textId="698d2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от 21 декабря 2011 года № 39/4 "О бюджете города Усть-Каменогорска на 2012-2014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Усть-Каменогорского городского маслихата Восточно-Казахстанской области от 22 ноября 2012 года N 11/3-V. Зарегистрировано Департаментом юстиции Восточно-Казахстанской области 26 ноября 2012 года за N 2740. Утратило силу в связи с истечением финансового года (письмо Усть-Каменогорского городского маслихата от 03 января 2013 года № 04-10/1)</w:t>
      </w:r>
    </w:p>
    <w:p>
      <w:pPr>
        <w:spacing w:after="0"/>
        <w:ind w:left="0"/>
        <w:jc w:val="both"/>
      </w:pPr>
      <w:bookmarkStart w:name="z9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в связи с истечением финансового года (письмо Усть-Каменогорского городского маслихата от 03.01.2013 № 04-10/1).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14 ноября 2012 года № 6/78-V «О внесении изменений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8 декабря 2011 года № 34/397-IV «Об областном бюджете на 2012-2014 годы» (зарегистрировано в Реестре государственной регистрации нормативных правовых актов за номером 2720) Усть-Каменогорский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«О бюджете города Усть-Каменогорска на 2012-2014 годы» от 21 декабря 2011 года № 39/4 (зарегистрировано в Реестре государственной регистрации нормативных правовых актов за номером 5-1-177, опубликовано 31 января 2012 года в газетах «Өскемен» № 5 и «Усть-Каменогорск» № 5)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бюджет города на 2012-2014 годы согласно приложениям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2012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21 189 386,4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10 738 445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77 899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666 591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9 706 451,4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23 791 573,2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300 000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300 000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33 104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36 768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3 664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- 2 935 290,8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2 935 290,8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«3. Утвердить резерв местного исполнительного органа города Усть-Каменогорска на 2012 год в сумме 49 347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«7. В соответствии с подпунктом 2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27 июля 2007 года «Об образовании», подпунктом 4 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7 июля 2004 года «О государственной молодежной политике в Республике Казахстан» предусмотреть в бюджете города Усть-Каменогорска на 2012 год средства на возмещение стоимости проездных билетов для льготного проезда для студентов университетов и учащихся колледжей, профессиональных лицеев и профессиональных школ дневного отделения очной формы обучения в общественном транспорте (кроме такси и трамвая), из расчета 1 000 тенге в период с 1 января 2012 года по 30 ноября 2012 года за исключением летнего периода с 1 июня 2012 года по 31 августа 2012 года, 1 500 тенге в период с 1 декабря 2012 года по 31 декабря 2012 года.»;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2012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А. Абакумов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городского маслихата             В. Головатюк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Усть-Каменогорского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ноября 2012 года № 11/3-V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</w:t>
      </w:r>
      <w:r>
        <w:br/>
      </w:r>
      <w:r>
        <w:rPr>
          <w:rFonts w:ascii="Times New Roman"/>
          <w:b/>
          <w:i w:val="false"/>
          <w:color w:val="000000"/>
        </w:rPr>
        <w:t>
города Усть-Каменогорска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2"/>
        <w:gridCol w:w="753"/>
        <w:gridCol w:w="753"/>
        <w:gridCol w:w="7723"/>
        <w:gridCol w:w="27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7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21 189 386,4</w:t>
            </w:r>
          </w:p>
        </w:tc>
      </w:tr>
      <w:tr>
        <w:trPr>
          <w:trHeight w:val="315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10 738 445</w:t>
            </w:r>
          </w:p>
        </w:tc>
      </w:tr>
      <w:tr>
        <w:trPr>
          <w:trHeight w:val="315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3 990 226</w:t>
            </w:r>
          </w:p>
        </w:tc>
      </w:tr>
      <w:tr>
        <w:trPr>
          <w:trHeight w:val="315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3 990 226</w:t>
            </w:r>
          </w:p>
        </w:tc>
      </w:tr>
      <w:tr>
        <w:trPr>
          <w:trHeight w:val="315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2 413 688</w:t>
            </w:r>
          </w:p>
        </w:tc>
      </w:tr>
      <w:tr>
        <w:trPr>
          <w:trHeight w:val="315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2 413 688</w:t>
            </w:r>
          </w:p>
        </w:tc>
      </w:tr>
      <w:tr>
        <w:trPr>
          <w:trHeight w:val="315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3 435 193</w:t>
            </w:r>
          </w:p>
        </w:tc>
      </w:tr>
      <w:tr>
        <w:trPr>
          <w:trHeight w:val="315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2 063 292</w:t>
            </w:r>
          </w:p>
        </w:tc>
      </w:tr>
      <w:tr>
        <w:trPr>
          <w:trHeight w:val="315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556 820</w:t>
            </w:r>
          </w:p>
        </w:tc>
      </w:tr>
      <w:tr>
        <w:trPr>
          <w:trHeight w:val="315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814 820</w:t>
            </w:r>
          </w:p>
        </w:tc>
      </w:tr>
      <w:tr>
        <w:trPr>
          <w:trHeight w:val="315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</w:tr>
      <w:tr>
        <w:trPr>
          <w:trHeight w:val="3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602 355</w:t>
            </w:r>
          </w:p>
        </w:tc>
      </w:tr>
      <w:tr>
        <w:trPr>
          <w:trHeight w:val="27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275 555</w:t>
            </w:r>
          </w:p>
        </w:tc>
      </w:tr>
      <w:tr>
        <w:trPr>
          <w:trHeight w:val="345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85 000</w:t>
            </w:r>
          </w:p>
        </w:tc>
      </w:tr>
      <w:tr>
        <w:trPr>
          <w:trHeight w:val="525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211 000</w:t>
            </w:r>
          </w:p>
        </w:tc>
      </w:tr>
      <w:tr>
        <w:trPr>
          <w:trHeight w:val="315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30 800</w:t>
            </w:r>
          </w:p>
        </w:tc>
      </w:tr>
      <w:tr>
        <w:trPr>
          <w:trHeight w:val="825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296 983</w:t>
            </w:r>
          </w:p>
        </w:tc>
      </w:tr>
      <w:tr>
        <w:trPr>
          <w:trHeight w:val="315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296 983</w:t>
            </w:r>
          </w:p>
        </w:tc>
      </w:tr>
      <w:tr>
        <w:trPr>
          <w:trHeight w:val="315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77 899</w:t>
            </w:r>
          </w:p>
        </w:tc>
      </w:tr>
      <w:tr>
        <w:trPr>
          <w:trHeight w:val="315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56 752</w:t>
            </w:r>
          </w:p>
        </w:tc>
      </w:tr>
      <w:tr>
        <w:trPr>
          <w:trHeight w:val="51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предприятий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</w:tr>
      <w:tr>
        <w:trPr>
          <w:trHeight w:val="795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75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26 500</w:t>
            </w:r>
          </w:p>
        </w:tc>
      </w:tr>
      <w:tr>
        <w:trPr>
          <w:trHeight w:val="315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21 147</w:t>
            </w:r>
          </w:p>
        </w:tc>
      </w:tr>
      <w:tr>
        <w:trPr>
          <w:trHeight w:val="315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21 147</w:t>
            </w:r>
          </w:p>
        </w:tc>
      </w:tr>
      <w:tr>
        <w:trPr>
          <w:trHeight w:val="315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666 591</w:t>
            </w:r>
          </w:p>
        </w:tc>
      </w:tr>
      <w:tr>
        <w:trPr>
          <w:trHeight w:val="51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493 991</w:t>
            </w:r>
          </w:p>
        </w:tc>
      </w:tr>
      <w:tr>
        <w:trPr>
          <w:trHeight w:val="51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493 991</w:t>
            </w:r>
          </w:p>
        </w:tc>
      </w:tr>
      <w:tr>
        <w:trPr>
          <w:trHeight w:val="315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172 600</w:t>
            </w:r>
          </w:p>
        </w:tc>
      </w:tr>
      <w:tr>
        <w:trPr>
          <w:trHeight w:val="285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130 000</w:t>
            </w:r>
          </w:p>
        </w:tc>
      </w:tr>
      <w:tr>
        <w:trPr>
          <w:trHeight w:val="285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42 600</w:t>
            </w:r>
          </w:p>
        </w:tc>
      </w:tr>
      <w:tr>
        <w:trPr>
          <w:trHeight w:val="315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9 706 451,4</w:t>
            </w:r>
          </w:p>
        </w:tc>
      </w:tr>
      <w:tr>
        <w:trPr>
          <w:trHeight w:val="3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9 706 451,4</w:t>
            </w:r>
          </w:p>
        </w:tc>
      </w:tr>
      <w:tr>
        <w:trPr>
          <w:trHeight w:val="30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9 706 451,4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1"/>
        <w:gridCol w:w="741"/>
        <w:gridCol w:w="741"/>
        <w:gridCol w:w="7735"/>
        <w:gridCol w:w="2762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7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25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23 791 573,2</w:t>
            </w:r>
          </w:p>
        </w:tc>
      </w:tr>
      <w:tr>
        <w:trPr>
          <w:trHeight w:val="3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378 917</w:t>
            </w:r>
          </w:p>
        </w:tc>
      </w:tr>
      <w:tr>
        <w:trPr>
          <w:trHeight w:val="31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22 278</w:t>
            </w:r>
          </w:p>
        </w:tc>
      </w:tr>
      <w:tr>
        <w:trPr>
          <w:trHeight w:val="51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22 278</w:t>
            </w:r>
          </w:p>
        </w:tc>
      </w:tr>
      <w:tr>
        <w:trPr>
          <w:trHeight w:val="30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223 784</w:t>
            </w:r>
          </w:p>
        </w:tc>
      </w:tr>
      <w:tr>
        <w:trPr>
          <w:trHeight w:val="58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205 263</w:t>
            </w:r>
          </w:p>
        </w:tc>
      </w:tr>
      <w:tr>
        <w:trPr>
          <w:trHeight w:val="28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18 521</w:t>
            </w:r>
          </w:p>
        </w:tc>
      </w:tr>
      <w:tr>
        <w:trPr>
          <w:trHeight w:val="55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23 261</w:t>
            </w:r>
          </w:p>
        </w:tc>
      </w:tr>
      <w:tr>
        <w:trPr>
          <w:trHeight w:val="73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21 664</w:t>
            </w:r>
          </w:p>
        </w:tc>
      </w:tr>
      <w:tr>
        <w:trPr>
          <w:trHeight w:val="30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1 597</w:t>
            </w:r>
          </w:p>
        </w:tc>
      </w:tr>
      <w:tr>
        <w:trPr>
          <w:trHeight w:val="31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69 440</w:t>
            </w:r>
          </w:p>
        </w:tc>
      </w:tr>
      <w:tr>
        <w:trPr>
          <w:trHeight w:val="78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37 240</w:t>
            </w:r>
          </w:p>
        </w:tc>
      </w:tr>
      <w:tr>
        <w:trPr>
          <w:trHeight w:val="25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4 287</w:t>
            </w:r>
          </w:p>
        </w:tc>
      </w:tr>
      <w:tr>
        <w:trPr>
          <w:trHeight w:val="51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27 172,1</w:t>
            </w:r>
          </w:p>
        </w:tc>
      </w:tr>
      <w:tr>
        <w:trPr>
          <w:trHeight w:val="82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</w:p>
        </w:tc>
      </w:tr>
      <w:tr>
        <w:trPr>
          <w:trHeight w:val="54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257,9</w:t>
            </w:r>
          </w:p>
        </w:tc>
      </w:tr>
      <w:tr>
        <w:trPr>
          <w:trHeight w:val="54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40 154</w:t>
            </w:r>
          </w:p>
        </w:tc>
      </w:tr>
      <w:tr>
        <w:trPr>
          <w:trHeight w:val="102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39 308</w:t>
            </w:r>
          </w:p>
        </w:tc>
      </w:tr>
      <w:tr>
        <w:trPr>
          <w:trHeight w:val="3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</w:t>
            </w:r>
          </w:p>
        </w:tc>
      </w:tr>
      <w:tr>
        <w:trPr>
          <w:trHeight w:val="28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29 154</w:t>
            </w:r>
          </w:p>
        </w:tc>
      </w:tr>
      <w:tr>
        <w:trPr>
          <w:trHeight w:val="3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29 154</w:t>
            </w:r>
          </w:p>
        </w:tc>
      </w:tr>
      <w:tr>
        <w:trPr>
          <w:trHeight w:val="31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29 154</w:t>
            </w:r>
          </w:p>
        </w:tc>
      </w:tr>
      <w:tr>
        <w:trPr>
          <w:trHeight w:val="58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132 599,4</w:t>
            </w:r>
          </w:p>
        </w:tc>
      </w:tr>
      <w:tr>
        <w:trPr>
          <w:trHeight w:val="52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132 599,4</w:t>
            </w:r>
          </w:p>
        </w:tc>
      </w:tr>
      <w:tr>
        <w:trPr>
          <w:trHeight w:val="3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132 599,4</w:t>
            </w:r>
          </w:p>
        </w:tc>
      </w:tr>
      <w:tr>
        <w:trPr>
          <w:trHeight w:val="27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7 786 842</w:t>
            </w:r>
          </w:p>
        </w:tc>
      </w:tr>
      <w:tr>
        <w:trPr>
          <w:trHeight w:val="3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7 786 842</w:t>
            </w:r>
          </w:p>
        </w:tc>
      </w:tr>
      <w:tr>
        <w:trPr>
          <w:trHeight w:val="55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25 635</w:t>
            </w:r>
          </w:p>
        </w:tc>
      </w:tr>
      <w:tr>
        <w:trPr>
          <w:trHeight w:val="25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5 096 983</w:t>
            </w:r>
          </w:p>
        </w:tc>
      </w:tr>
      <w:tr>
        <w:trPr>
          <w:trHeight w:val="79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60 563</w:t>
            </w:r>
          </w:p>
        </w:tc>
      </w:tr>
      <w:tr>
        <w:trPr>
          <w:trHeight w:val="27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475 276</w:t>
            </w:r>
          </w:p>
        </w:tc>
      </w:tr>
      <w:tr>
        <w:trPr>
          <w:trHeight w:val="28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710 215</w:t>
            </w:r>
          </w:p>
        </w:tc>
      </w:tr>
      <w:tr>
        <w:trPr>
          <w:trHeight w:val="106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82 407</w:t>
            </w:r>
          </w:p>
        </w:tc>
      </w:tr>
      <w:tr>
        <w:trPr>
          <w:trHeight w:val="79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 за счет трансфертов из республиканского бюджета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26 650</w:t>
            </w:r>
          </w:p>
        </w:tc>
      </w:tr>
      <w:tr>
        <w:trPr>
          <w:trHeight w:val="177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воспитателям детских садов, мини-центров, школ-интернатов: общего типа, специальных (коррекционных), специализированных для одаренных детей, организаций образования для детей-сирот и детей, оставшихся без попечения родителей, центров адаптации несовершеннолетних за счет трансфертов из республиканского бюджета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13 345</w:t>
            </w:r>
          </w:p>
        </w:tc>
      </w:tr>
      <w:tr>
        <w:trPr>
          <w:trHeight w:val="58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1 040 352</w:t>
            </w:r>
          </w:p>
        </w:tc>
      </w:tr>
      <w:tr>
        <w:trPr>
          <w:trHeight w:val="102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 повышение квалификации по учебным программам АОО «Назарбаев Интеллектуальные школы» за счет трансфертов из республиканского бюджета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7 175</w:t>
            </w:r>
          </w:p>
        </w:tc>
      </w:tr>
      <w:tr>
        <w:trPr>
          <w:trHeight w:val="180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организаций начального, основного среднего, общего среднего образования: школы, школы-интернаты: (общего типа, специальных (коррекционных), специализированных для одаренных детей; организаций для детей-сирот и детей, оставшихся без попечения родителей) за счет трансфертов из республиканского бюджета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125 953</w:t>
            </w:r>
          </w:p>
        </w:tc>
      </w:tr>
      <w:tr>
        <w:trPr>
          <w:trHeight w:val="54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122 288</w:t>
            </w:r>
          </w:p>
        </w:tc>
      </w:tr>
      <w:tr>
        <w:trPr>
          <w:trHeight w:val="31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940 289</w:t>
            </w:r>
          </w:p>
        </w:tc>
      </w:tr>
      <w:tr>
        <w:trPr>
          <w:trHeight w:val="51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926 655</w:t>
            </w:r>
          </w:p>
        </w:tc>
      </w:tr>
      <w:tr>
        <w:trPr>
          <w:trHeight w:val="76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82 386</w:t>
            </w:r>
          </w:p>
        </w:tc>
      </w:tr>
      <w:tr>
        <w:trPr>
          <w:trHeight w:val="30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256 903</w:t>
            </w:r>
          </w:p>
        </w:tc>
      </w:tr>
      <w:tr>
        <w:trPr>
          <w:trHeight w:val="105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</w:t>
            </w:r>
          </w:p>
        </w:tc>
      </w:tr>
      <w:tr>
        <w:trPr>
          <w:trHeight w:val="28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10 400</w:t>
            </w:r>
          </w:p>
        </w:tc>
      </w:tr>
      <w:tr>
        <w:trPr>
          <w:trHeight w:val="30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34 319</w:t>
            </w:r>
          </w:p>
        </w:tc>
      </w:tr>
      <w:tr>
        <w:trPr>
          <w:trHeight w:val="58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186 037</w:t>
            </w:r>
          </w:p>
        </w:tc>
      </w:tr>
      <w:tr>
        <w:trPr>
          <w:trHeight w:val="55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13 220</w:t>
            </w:r>
          </w:p>
        </w:tc>
      </w:tr>
      <w:tr>
        <w:trPr>
          <w:trHeight w:val="55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2 590</w:t>
            </w:r>
          </w:p>
        </w:tc>
      </w:tr>
      <w:tr>
        <w:trPr>
          <w:trHeight w:val="51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53 563</w:t>
            </w:r>
          </w:p>
        </w:tc>
      </w:tr>
      <w:tr>
        <w:trPr>
          <w:trHeight w:val="34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151 310</w:t>
            </w:r>
          </w:p>
        </w:tc>
      </w:tr>
      <w:tr>
        <w:trPr>
          <w:trHeight w:val="28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5 820</w:t>
            </w:r>
          </w:p>
        </w:tc>
      </w:tr>
      <w:tr>
        <w:trPr>
          <w:trHeight w:val="109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44 036</w:t>
            </w:r>
          </w:p>
        </w:tc>
      </w:tr>
      <w:tr>
        <w:trPr>
          <w:trHeight w:val="30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</w:t>
            </w:r>
          </w:p>
        </w:tc>
      </w:tr>
      <w:tr>
        <w:trPr>
          <w:trHeight w:val="31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70 761</w:t>
            </w:r>
          </w:p>
        </w:tc>
      </w:tr>
      <w:tr>
        <w:trPr>
          <w:trHeight w:val="55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14 007</w:t>
            </w:r>
          </w:p>
        </w:tc>
      </w:tr>
      <w:tr>
        <w:trPr>
          <w:trHeight w:val="30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13 634</w:t>
            </w:r>
          </w:p>
        </w:tc>
      </w:tr>
      <w:tr>
        <w:trPr>
          <w:trHeight w:val="105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13 634</w:t>
            </w:r>
          </w:p>
        </w:tc>
      </w:tr>
      <w:tr>
        <w:trPr>
          <w:trHeight w:val="30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10 430 887,3</w:t>
            </w:r>
          </w:p>
        </w:tc>
      </w:tr>
      <w:tr>
        <w:trPr>
          <w:trHeight w:val="49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2 428 009</w:t>
            </w:r>
          </w:p>
        </w:tc>
      </w:tr>
      <w:tr>
        <w:trPr>
          <w:trHeight w:val="3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164 044,6</w:t>
            </w:r>
          </w:p>
        </w:tc>
      </w:tr>
      <w:tr>
        <w:trPr>
          <w:trHeight w:val="3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66 176</w:t>
            </w:r>
          </w:p>
        </w:tc>
      </w:tr>
      <w:tr>
        <w:trPr>
          <w:trHeight w:val="3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410 734,1</w:t>
            </w:r>
          </w:p>
        </w:tc>
      </w:tr>
      <w:tr>
        <w:trPr>
          <w:trHeight w:val="3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187 674,7</w:t>
            </w:r>
          </w:p>
        </w:tc>
      </w:tr>
      <w:tr>
        <w:trPr>
          <w:trHeight w:val="3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16 747</w:t>
            </w:r>
          </w:p>
        </w:tc>
      </w:tr>
      <w:tr>
        <w:trPr>
          <w:trHeight w:val="3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506 456,3</w:t>
            </w:r>
          </w:p>
        </w:tc>
      </w:tr>
      <w:tr>
        <w:trPr>
          <w:trHeight w:val="3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488 272,1</w:t>
            </w:r>
          </w:p>
        </w:tc>
      </w:tr>
      <w:tr>
        <w:trPr>
          <w:trHeight w:val="3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587 904,2</w:t>
            </w:r>
          </w:p>
        </w:tc>
      </w:tr>
      <w:tr>
        <w:trPr>
          <w:trHeight w:val="3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7 990 737,3</w:t>
            </w:r>
          </w:p>
        </w:tc>
      </w:tr>
      <w:tr>
        <w:trPr>
          <w:trHeight w:val="57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2 016 387,3</w:t>
            </w:r>
          </w:p>
        </w:tc>
      </w:tr>
      <w:tr>
        <w:trPr>
          <w:trHeight w:val="52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2 189 139,5</w:t>
            </w:r>
          </w:p>
        </w:tc>
      </w:tr>
      <w:tr>
        <w:trPr>
          <w:trHeight w:val="28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благоустройства городов и населенных пунктов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11 000</w:t>
            </w:r>
          </w:p>
        </w:tc>
      </w:tr>
      <w:tr>
        <w:trPr>
          <w:trHeight w:val="3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2 798 157,1</w:t>
            </w:r>
          </w:p>
        </w:tc>
      </w:tr>
      <w:tr>
        <w:trPr>
          <w:trHeight w:val="76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служебного жилища и развитие (или) приобретение инженерно-коммуникационной инфраструктуры в рамках Программы занятости 2020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947 053,4</w:t>
            </w:r>
          </w:p>
        </w:tc>
      </w:tr>
      <w:tr>
        <w:trPr>
          <w:trHeight w:val="76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недостающей инженерно-коммуникационной инфраструктуры в рамках второго направления Программы занятости 2020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29 000</w:t>
            </w:r>
          </w:p>
        </w:tc>
      </w:tr>
      <w:tr>
        <w:trPr>
          <w:trHeight w:val="31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12 141</w:t>
            </w:r>
          </w:p>
        </w:tc>
      </w:tr>
      <w:tr>
        <w:trPr>
          <w:trHeight w:val="54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10 773</w:t>
            </w:r>
          </w:p>
        </w:tc>
      </w:tr>
      <w:tr>
        <w:trPr>
          <w:trHeight w:val="30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1 368</w:t>
            </w:r>
          </w:p>
        </w:tc>
      </w:tr>
      <w:tr>
        <w:trPr>
          <w:trHeight w:val="31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1 109 940,5</w:t>
            </w:r>
          </w:p>
        </w:tc>
      </w:tr>
      <w:tr>
        <w:trPr>
          <w:trHeight w:val="58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8 449</w:t>
            </w:r>
          </w:p>
        </w:tc>
      </w:tr>
      <w:tr>
        <w:trPr>
          <w:trHeight w:val="31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8 449</w:t>
            </w:r>
          </w:p>
        </w:tc>
      </w:tr>
      <w:tr>
        <w:trPr>
          <w:trHeight w:val="3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315 819</w:t>
            </w:r>
          </w:p>
        </w:tc>
      </w:tr>
      <w:tr>
        <w:trPr>
          <w:trHeight w:val="49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17 716</w:t>
            </w:r>
          </w:p>
        </w:tc>
      </w:tr>
      <w:tr>
        <w:trPr>
          <w:trHeight w:val="28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186 525</w:t>
            </w:r>
          </w:p>
        </w:tc>
      </w:tr>
      <w:tr>
        <w:trPr>
          <w:trHeight w:val="28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92 416</w:t>
            </w:r>
          </w:p>
        </w:tc>
      </w:tr>
      <w:tr>
        <w:trPr>
          <w:trHeight w:val="28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народов Казахстана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8 510</w:t>
            </w:r>
          </w:p>
        </w:tc>
      </w:tr>
      <w:tr>
        <w:trPr>
          <w:trHeight w:val="28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8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10 452</w:t>
            </w:r>
          </w:p>
        </w:tc>
      </w:tr>
      <w:tr>
        <w:trPr>
          <w:trHeight w:val="28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92 463</w:t>
            </w:r>
          </w:p>
        </w:tc>
      </w:tr>
      <w:tr>
        <w:trPr>
          <w:trHeight w:val="87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20 695</w:t>
            </w:r>
          </w:p>
        </w:tc>
      </w:tr>
      <w:tr>
        <w:trPr>
          <w:trHeight w:val="60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36 249</w:t>
            </w:r>
          </w:p>
        </w:tc>
      </w:tr>
      <w:tr>
        <w:trPr>
          <w:trHeight w:val="30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14 419</w:t>
            </w:r>
          </w:p>
        </w:tc>
      </w:tr>
      <w:tr>
        <w:trPr>
          <w:trHeight w:val="52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20 800</w:t>
            </w:r>
          </w:p>
        </w:tc>
      </w:tr>
      <w:tr>
        <w:trPr>
          <w:trHeight w:val="28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57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693 209,5</w:t>
            </w:r>
          </w:p>
        </w:tc>
      </w:tr>
      <w:tr>
        <w:trPr>
          <w:trHeight w:val="49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12 918</w:t>
            </w:r>
          </w:p>
        </w:tc>
      </w:tr>
      <w:tr>
        <w:trPr>
          <w:trHeight w:val="30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194 839,5</w:t>
            </w:r>
          </w:p>
        </w:tc>
      </w:tr>
      <w:tr>
        <w:trPr>
          <w:trHeight w:val="54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15 733</w:t>
            </w:r>
          </w:p>
        </w:tc>
      </w:tr>
      <w:tr>
        <w:trPr>
          <w:trHeight w:val="79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469 719</w:t>
            </w:r>
          </w:p>
        </w:tc>
      </w:tr>
      <w:tr>
        <w:trPr>
          <w:trHeight w:val="34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28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30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79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53 597,9</w:t>
            </w:r>
          </w:p>
        </w:tc>
      </w:tr>
      <w:tr>
        <w:trPr>
          <w:trHeight w:val="30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39 081</w:t>
            </w:r>
          </w:p>
        </w:tc>
      </w:tr>
      <w:tr>
        <w:trPr>
          <w:trHeight w:val="79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38 181</w:t>
            </w:r>
          </w:p>
        </w:tc>
      </w:tr>
      <w:tr>
        <w:trPr>
          <w:trHeight w:val="30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30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12,9</w:t>
            </w:r>
          </w:p>
        </w:tc>
      </w:tr>
      <w:tr>
        <w:trPr>
          <w:trHeight w:val="30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12,9</w:t>
            </w:r>
          </w:p>
        </w:tc>
      </w:tr>
      <w:tr>
        <w:trPr>
          <w:trHeight w:val="58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14 504</w:t>
            </w:r>
          </w:p>
        </w:tc>
      </w:tr>
      <w:tr>
        <w:trPr>
          <w:trHeight w:val="31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31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4 504</w:t>
            </w:r>
          </w:p>
        </w:tc>
      </w:tr>
      <w:tr>
        <w:trPr>
          <w:trHeight w:val="57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124 623</w:t>
            </w:r>
          </w:p>
        </w:tc>
      </w:tr>
      <w:tr>
        <w:trPr>
          <w:trHeight w:val="34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25 922</w:t>
            </w:r>
          </w:p>
        </w:tc>
      </w:tr>
      <w:tr>
        <w:trPr>
          <w:trHeight w:val="55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25 731,5</w:t>
            </w:r>
          </w:p>
        </w:tc>
      </w:tr>
      <w:tr>
        <w:trPr>
          <w:trHeight w:val="34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190,5</w:t>
            </w:r>
          </w:p>
        </w:tc>
      </w:tr>
      <w:tr>
        <w:trPr>
          <w:trHeight w:val="51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98 701</w:t>
            </w:r>
          </w:p>
        </w:tc>
      </w:tr>
      <w:tr>
        <w:trPr>
          <w:trHeight w:val="57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35 961</w:t>
            </w:r>
          </w:p>
        </w:tc>
      </w:tr>
      <w:tr>
        <w:trPr>
          <w:trHeight w:val="57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62 380</w:t>
            </w:r>
          </w:p>
        </w:tc>
      </w:tr>
      <w:tr>
        <w:trPr>
          <w:trHeight w:val="28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30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1 530 686,7</w:t>
            </w:r>
          </w:p>
        </w:tc>
      </w:tr>
      <w:tr>
        <w:trPr>
          <w:trHeight w:val="55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1 530 686,7</w:t>
            </w:r>
          </w:p>
        </w:tc>
      </w:tr>
      <w:tr>
        <w:trPr>
          <w:trHeight w:val="30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147 858,3</w:t>
            </w:r>
          </w:p>
        </w:tc>
      </w:tr>
      <w:tr>
        <w:trPr>
          <w:trHeight w:val="31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1 382 828,4</w:t>
            </w:r>
          </w:p>
        </w:tc>
      </w:tr>
      <w:tr>
        <w:trPr>
          <w:trHeight w:val="27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1 028 894,6</w:t>
            </w:r>
          </w:p>
        </w:tc>
      </w:tr>
      <w:tr>
        <w:trPr>
          <w:trHeight w:val="31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49 347</w:t>
            </w:r>
          </w:p>
        </w:tc>
      </w:tr>
      <w:tr>
        <w:trPr>
          <w:trHeight w:val="52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49 347</w:t>
            </w:r>
          </w:p>
        </w:tc>
      </w:tr>
      <w:tr>
        <w:trPr>
          <w:trHeight w:val="61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37 062,7</w:t>
            </w:r>
          </w:p>
        </w:tc>
      </w:tr>
      <w:tr>
        <w:trPr>
          <w:trHeight w:val="81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промышленности, сельского хозяйства и ветеринарии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30 761</w:t>
            </w:r>
          </w:p>
        </w:tc>
      </w:tr>
      <w:tr>
        <w:trPr>
          <w:trHeight w:val="27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</w:t>
            </w:r>
          </w:p>
        </w:tc>
      </w:tr>
      <w:tr>
        <w:trPr>
          <w:trHeight w:val="31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5 495,7</w:t>
            </w:r>
          </w:p>
        </w:tc>
      </w:tr>
      <w:tr>
        <w:trPr>
          <w:trHeight w:val="58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942 484,9</w:t>
            </w:r>
          </w:p>
        </w:tc>
      </w:tr>
      <w:tr>
        <w:trPr>
          <w:trHeight w:val="81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53 506,9</w:t>
            </w:r>
          </w:p>
        </w:tc>
      </w:tr>
      <w:tr>
        <w:trPr>
          <w:trHeight w:val="30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</w:tr>
      <w:tr>
        <w:trPr>
          <w:trHeight w:val="55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 в рамках Программы «Развитие регионов»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888 889</w:t>
            </w:r>
          </w:p>
        </w:tc>
      </w:tr>
      <w:tr>
        <w:trPr>
          <w:trHeight w:val="27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450,2</w:t>
            </w:r>
          </w:p>
        </w:tc>
      </w:tr>
      <w:tr>
        <w:trPr>
          <w:trHeight w:val="28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450,2</w:t>
            </w:r>
          </w:p>
        </w:tc>
      </w:tr>
      <w:tr>
        <w:trPr>
          <w:trHeight w:val="55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450,2</w:t>
            </w:r>
          </w:p>
        </w:tc>
      </w:tr>
      <w:tr>
        <w:trPr>
          <w:trHeight w:val="30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214 691,6</w:t>
            </w:r>
          </w:p>
        </w:tc>
      </w:tr>
      <w:tr>
        <w:trPr>
          <w:trHeight w:val="28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214 691,6</w:t>
            </w:r>
          </w:p>
        </w:tc>
      </w:tr>
      <w:tr>
        <w:trPr>
          <w:trHeight w:val="57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137 731,6</w:t>
            </w:r>
          </w:p>
        </w:tc>
      </w:tr>
      <w:tr>
        <w:trPr>
          <w:trHeight w:val="57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использованных не по целевому назначению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74 800</w:t>
            </w:r>
          </w:p>
        </w:tc>
      </w:tr>
      <w:tr>
        <w:trPr>
          <w:trHeight w:val="81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2 160</w:t>
            </w:r>
          </w:p>
        </w:tc>
      </w:tr>
      <w:tr>
        <w:trPr>
          <w:trHeight w:val="28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300 000</w:t>
            </w:r>
          </w:p>
        </w:tc>
      </w:tr>
      <w:tr>
        <w:trPr>
          <w:trHeight w:val="28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300 000</w:t>
            </w:r>
          </w:p>
        </w:tc>
      </w:tr>
      <w:tr>
        <w:trPr>
          <w:trHeight w:val="28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300 000</w:t>
            </w:r>
          </w:p>
        </w:tc>
      </w:tr>
      <w:tr>
        <w:trPr>
          <w:trHeight w:val="78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300 000</w:t>
            </w:r>
          </w:p>
        </w:tc>
      </w:tr>
      <w:tr>
        <w:trPr>
          <w:trHeight w:val="55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на проведение ремонта общего имущества объектов кондоминиум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300 000</w:t>
            </w:r>
          </w:p>
        </w:tc>
      </w:tr>
      <w:tr>
        <w:trPr>
          <w:trHeight w:val="36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33 104</w:t>
            </w:r>
          </w:p>
        </w:tc>
      </w:tr>
      <w:tr>
        <w:trPr>
          <w:trHeight w:val="30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36 768</w:t>
            </w:r>
          </w:p>
        </w:tc>
      </w:tr>
      <w:tr>
        <w:trPr>
          <w:trHeight w:val="28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36 768</w:t>
            </w:r>
          </w:p>
        </w:tc>
      </w:tr>
      <w:tr>
        <w:trPr>
          <w:trHeight w:val="73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36 768</w:t>
            </w:r>
          </w:p>
        </w:tc>
      </w:tr>
      <w:tr>
        <w:trPr>
          <w:trHeight w:val="28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36 768</w:t>
            </w:r>
          </w:p>
        </w:tc>
      </w:tr>
      <w:tr>
        <w:trPr>
          <w:trHeight w:val="27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3 664</w:t>
            </w:r>
          </w:p>
        </w:tc>
      </w:tr>
      <w:tr>
        <w:trPr>
          <w:trHeight w:val="30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3 664</w:t>
            </w:r>
          </w:p>
        </w:tc>
      </w:tr>
      <w:tr>
        <w:trPr>
          <w:trHeight w:val="27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3 664</w:t>
            </w:r>
          </w:p>
        </w:tc>
      </w:tr>
      <w:tr>
        <w:trPr>
          <w:trHeight w:val="27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3 664</w:t>
            </w:r>
          </w:p>
        </w:tc>
      </w:tr>
      <w:tr>
        <w:trPr>
          <w:trHeight w:val="30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БЮДЖЕТА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-2 935 290,8</w:t>
            </w:r>
          </w:p>
        </w:tc>
      </w:tr>
      <w:tr>
        <w:trPr>
          <w:trHeight w:val="52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VI. ФИНАНСИРОВАНИЕ ДЕФИЦИТА БЮДЖЕТА 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2 935 290,8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