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1377" w14:textId="d841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декабря 2012 года N 13/2-V. Зарегистрировано Департаментом юстиции Восточно-Казахстанской области 28 декабря 2012 года N 2789. Утратило силу в связи с истечением финансового года (письмо Усть-Каменогорского городского маслихата от 06 января 2014 года № 04-05/1)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финансового года (письмо Усть-Каменогорского городского маслихата от 06.01.2014 № 04-05/1).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24 048 970,6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11 400 526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196 282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1 935 150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10 517 012,6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25 802 012,1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78 021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116 894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38 873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-1 831 062,5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1 831 062,5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от 11.12.2013 </w:t>
      </w:r>
      <w:r>
        <w:rPr>
          <w:rFonts w:ascii="Times New Roman"/>
          <w:b w:val="false"/>
          <w:i w:val="false"/>
          <w:color w:val="00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2013 год бюджетные субвенции, передаваемые из областного бюджета в бюджет города Усть-Каменогорска – 0. Объем бюджетных изъятий из бюджета города Усть-Каменогорска в областной бюджет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2013 год в сумме 7 928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от 05.11.2013 </w:t>
      </w:r>
      <w:r>
        <w:rPr>
          <w:rFonts w:ascii="Times New Roman"/>
          <w:b w:val="false"/>
          <w:i w:val="false"/>
          <w:color w:val="000000"/>
          <w:sz w:val="28"/>
        </w:rPr>
        <w:t>№ 23/2-V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на 2013 год нормативы распределения доходов,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21,7 %, не облагаемых у источника выплаты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 иностранных граждан, облагаемых у источника выплаты – 21,7 %, не облагаемых у источника выплаты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21,7 %.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социального обеспечения, образования, культуры, работающим в аульной (сельской) местности за счет бюджетных средств повышенные на 25 %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Восточно-Казахстанского областного маслихата от 16 октября 2009 года № 15/209-IV «О размере социальной помощи некоторым категориям граждан» (зарегистрировано в Реестре государственной регистрации нормативных правовых актов за номером 2515) предусмотреть в бюджете города Усть-Каменогорска на 2013 год средства на приобретение топлива из расчета по 7 200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 предусмотреть с 1 января 2013 года в бюджете города Усть-Каменогорска на 2013 год средства на возмещение стоимости проездных билетов для льготного проезда из расчета 1 500 тенге для студентов университетов и учащихся колледжей, профессиональных лицеев и профессиональных школ дневного отделения очной формы обучения в общественном транспорте (кроме такси и трамвая), за исключением летнего периода с 1 июня 2013 года по 31 августа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бюджета города Усть-Каменогорска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аппарата акима Меновновского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Кикина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Усть-Каменогорского городского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24/2-V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558"/>
        <w:gridCol w:w="2915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24 048 970,6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11 400 526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3 591 220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2 218 539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542 334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262 240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251 910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196 282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90 473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47 242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1 935 150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322 650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10 517 012,6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10 517 012,6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10 517 012,6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558"/>
        <w:gridCol w:w="291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25 802 012,1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317 134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197 373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48 935</w:t>
            </w:r>
          </w:p>
        </w:tc>
      </w:tr>
      <w:tr>
        <w:trPr>
          <w:trHeight w:val="9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46 894</w:t>
            </w:r>
          </w:p>
        </w:tc>
      </w:tr>
      <w:tr>
        <w:trPr>
          <w:trHeight w:val="10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38 915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10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инвестиционного проекта, 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планируемых к реализации посредством участия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юридических лиц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8 204 776,7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8 204 776,7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5 230 347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80 222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586 355,7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808 987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969 116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951 116</w:t>
            </w:r>
          </w:p>
        </w:tc>
      </w:tr>
      <w:tr>
        <w:trPr>
          <w:trHeight w:val="7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77 998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94 348</w:t>
            </w:r>
          </w:p>
        </w:tc>
      </w:tr>
      <w:tr>
        <w:trPr>
          <w:trHeight w:val="10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319 371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206 165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11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39 802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11 249 353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3 742 239,5</w:t>
            </w:r>
          </w:p>
        </w:tc>
      </w:tr>
      <w:tr>
        <w:trPr>
          <w:trHeight w:val="8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69 079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526 936,1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31 901,6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698 798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1 952 316,2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7 507 113,5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4 550 027,4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2 774 237,3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</w:p>
        </w:tc>
      </w:tr>
      <w:tr>
        <w:trPr>
          <w:trHeight w:val="8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181 348,7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1 490 878,5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316 089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19 236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181 399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97 931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124 275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790 737,3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170 397,3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</w:p>
        </w:tc>
      </w:tr>
      <w:tr>
        <w:trPr>
          <w:trHeight w:val="8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582 894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259 777,2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250 907,2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94 164,1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44 947,6</w:t>
            </w:r>
          </w:p>
        </w:tc>
      </w:tr>
      <w:tr>
        <w:trPr>
          <w:trHeight w:val="6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36 747,6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182 082,4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34 045,7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27 420,7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148 036,7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49 932,7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1 298 119,8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1 571 821,8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18 948,3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12 404,3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15 761,7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12 973,7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1 529 183,8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65 941,4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3 126,4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1 460 116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137 261,6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137 261,6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63 143,6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7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78 021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-1 831 062,5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1 831 062,5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746"/>
        <w:gridCol w:w="8226"/>
        <w:gridCol w:w="225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16 162 186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10 493 031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3 777 447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3 777 447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2 246 593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2 246 593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3 430 881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575 619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699 200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340 200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8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338 910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338 910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1 585 000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4 025 405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4 025 405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4 025 405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54"/>
        <w:gridCol w:w="733"/>
        <w:gridCol w:w="8413"/>
        <w:gridCol w:w="22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14 662 186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320 817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24 078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190 512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190 512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41 787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43 640</w:t>
            </w:r>
          </w:p>
        </w:tc>
      </w:tr>
      <w:tr>
        <w:trPr>
          <w:trHeight w:val="12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40 640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6 515 217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6 515 217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4 980 000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815 000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481 644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463 644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99 556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10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4 661 355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3 514 079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838 711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1 581 368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1 135 326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1 135 326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1 093 990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283 200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706 200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37 137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37 137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780 026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780 026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780 026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574 500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-1 500 000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69"/>
        <w:gridCol w:w="648"/>
        <w:gridCol w:w="8541"/>
        <w:gridCol w:w="22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13 005 994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10 647 029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3 840 319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3 840 319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2 269 059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2 269 059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3 471 031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578 769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348 700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352 320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352 320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32 750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11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818 755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733 755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733 755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1 479 960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1 479 960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775"/>
        <w:gridCol w:w="8456"/>
        <w:gridCol w:w="22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12 272 239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320 817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24 078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190 512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190 512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41 787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43 640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40 640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6 627 041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6 627 041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5 041 815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856 259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491 644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473 644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99 556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10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2 585 910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2 439 960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1 345 960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1 096 990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276 200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94 490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716 200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37 137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37 137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12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733 755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-733 755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Усть-Каменогорска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48"/>
        <w:gridCol w:w="1037"/>
        <w:gridCol w:w="101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Меновновского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81"/>
        <w:gridCol w:w="906"/>
        <w:gridCol w:w="1029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