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e4ab" w14:textId="f0de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21 декабря 2011 года № 45/296-IV "О бюджете города Семей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18 апреля 2012 года N 4/27-V. Зарегистрировано Управлением юстиции города Семей Департамента юстиции Восточно-Казахстанской области 25 апреля 2012 года за N 5-2-159. Прекращено действие по истечении срока, на который решение было принято - (письмо аппарата маслихата города Семей Восточно-Казахстанской области от 04 января 2013 года N 01-26/02)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- (письмо аппарата маслихата города Семей Восточно-Казахстанской области от 04.01.2013 N 01-26/02).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апреля 2012 года № 3/16-V «О внесении изменений и дополнений в решение от 8 декабря 2011 года № 34/397-IV «Об областном бюджете на 2012-2014 годы» (зарегистрировано в Реестре государственной регистрации нормативных правовых актов от 6 апреля 2012 года № 2571)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2011 года № 45/296-IV «О бюджете города Семей на 2012-2014 годы» (зарегистрировано в Реестре государственной регистрации нормативных правовых актов от 29 декабря 2011 года № 5-2-151, опубликовано в газетах «Семей таңы» и «Вести Семей» от 3 января 2012 года № 1),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20 811 399,0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9 976 689,0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60 026,0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355 370,0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10 419 314,0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21 550 215,5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– 223 240,0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224 649,0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1 409,0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(-)962 056,5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– 962 056,5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724 270,0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228 409,0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466 195,5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«Резерв местного исполнительного органа района (города областного значения) – 121 907,9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оказание материальной помощи пенсионерам, имеющим заслуги перед Республикой Казахстан – 1 344,0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оказание единовременной материальной помощи многодетным матерям награжденным подвесками "Алтын алқа", "Күміс алқа" или получившие ранее звание "Мать-героиня" и награжденные орденом "Материнская слава" 1, 2 степени – 25 675,0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10-1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реконструкцию водопроводных сетей в селе Муздыбай – 3 213,0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10-2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реализации мер социальной поддержки специалистов – 3 062,0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– 65 885,0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– 20 485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 – 45 400,0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увеличение размера доплаты за квалификационную категорию учителям школ и воспитателям дошкольных организаций образования – 144 040,0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238 791,0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125 918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9 908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47 359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52 034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переподготовка и повышение квалификации частично занятых наемных работников – 3 572,0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сельских населенных пунктов 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83 056,0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пункте 10-3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339 970,0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служебного жилища – 134 848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(или) приобретение инженерно-коммуникационной инфраструктуры – 132 122,0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содействия развитию предпринимательства на селе: на развитие и обустройство недостающей инженерно-коммуникационной инфраструктуры – 73 000,0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проектирование, строительство и (или) приобретение жилья государственного коммунального жилищного фонда  – 543 826,0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системы водоснабжения и водоотведения – 64 248,0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пункт 10-4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состав поступлений местного бюджета на 2012 год предусмотрены кредиты из республиканского бюджета в сумме 724 270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– 24 270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– 500 000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ремонта общего имущества объектов кондоминиума – 200 000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   Е. Кенесбаев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 Ж. Елюбаев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решению № 4/27 - 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2012 года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Семей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1087"/>
        <w:gridCol w:w="877"/>
        <w:gridCol w:w="7426"/>
        <w:gridCol w:w="3173"/>
      </w:tblGrid>
      <w:tr>
        <w:trPr>
          <w:trHeight w:val="3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20 811 399,0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9 976 689,0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4 635 239,0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4 635 239,0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3 361 917,0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3 361 917,0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1 499 838,0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759 561,0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200 284,0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537 596,0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2 397,0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397 853,0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63 178,0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119 810,0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168 412,0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46 453,0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81 842,0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81 842,0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60 026,0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27 590,0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26 655,0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4 402,0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4 402,0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28 034,0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28 034,0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355 370,0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194 345,0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194 345,0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161 025,0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150 656,0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10 369,0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10 419 314,0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10 419 314,0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10 419 314,0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30"/>
        <w:gridCol w:w="824"/>
        <w:gridCol w:w="739"/>
        <w:gridCol w:w="7223"/>
        <w:gridCol w:w="2872"/>
      </w:tblGrid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21 550 215,5</w:t>
            </w:r>
          </w:p>
        </w:tc>
      </w:tr>
      <w:tr>
        <w:trPr>
          <w:trHeight w:val="3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545 854,0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409 366,0</w:t>
            </w:r>
          </w:p>
        </w:tc>
      </w:tr>
      <w:tr>
        <w:trPr>
          <w:trHeight w:val="16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19 866,0</w:t>
            </w:r>
          </w:p>
        </w:tc>
      </w:tr>
      <w:tr>
        <w:trPr>
          <w:trHeight w:val="79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19 392,0</w:t>
            </w:r>
          </w:p>
        </w:tc>
      </w:tr>
      <w:tr>
        <w:trPr>
          <w:trHeight w:val="24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3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276 560,0</w:t>
            </w:r>
          </w:p>
        </w:tc>
      </w:tr>
      <w:tr>
        <w:trPr>
          <w:trHeight w:val="7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251 630,0</w:t>
            </w:r>
          </w:p>
        </w:tc>
      </w:tr>
      <w:tr>
        <w:trPr>
          <w:trHeight w:val="12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3 022,0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21 908,0</w:t>
            </w:r>
          </w:p>
        </w:tc>
      </w:tr>
      <w:tr>
        <w:trPr>
          <w:trHeight w:val="5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112 940,0</w:t>
            </w:r>
          </w:p>
        </w:tc>
      </w:tr>
      <w:tr>
        <w:trPr>
          <w:trHeight w:val="112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112 940,0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96 371,0</w:t>
            </w:r>
          </w:p>
        </w:tc>
      </w:tr>
      <w:tr>
        <w:trPr>
          <w:trHeight w:val="12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96 371,0</w:t>
            </w:r>
          </w:p>
        </w:tc>
      </w:tr>
      <w:tr>
        <w:trPr>
          <w:trHeight w:val="18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 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49 644,0</w:t>
            </w:r>
          </w:p>
        </w:tc>
      </w:tr>
      <w:tr>
        <w:trPr>
          <w:trHeight w:val="22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3 312,0</w:t>
            </w:r>
          </w:p>
        </w:tc>
      </w:tr>
      <w:tr>
        <w:trPr>
          <w:trHeight w:val="6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36 108,0</w:t>
            </w:r>
          </w:p>
        </w:tc>
      </w:tr>
      <w:tr>
        <w:trPr>
          <w:trHeight w:val="129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7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1 652,0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4 505,0</w:t>
            </w:r>
          </w:p>
        </w:tc>
      </w:tr>
      <w:tr>
        <w:trPr>
          <w:trHeight w:val="16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40 117,0</w:t>
            </w:r>
          </w:p>
        </w:tc>
      </w:tr>
      <w:tr>
        <w:trPr>
          <w:trHeight w:val="42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40 117,0</w:t>
            </w:r>
          </w:p>
        </w:tc>
      </w:tr>
      <w:tr>
        <w:trPr>
          <w:trHeight w:val="18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40 117,0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46 148,0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36 667,0</w:t>
            </w:r>
          </w:p>
        </w:tc>
      </w:tr>
      <w:tr>
        <w:trPr>
          <w:trHeight w:val="42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36 667,0</w:t>
            </w:r>
          </w:p>
        </w:tc>
      </w:tr>
      <w:tr>
        <w:trPr>
          <w:trHeight w:val="3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36 667,0</w:t>
            </w:r>
          </w:p>
        </w:tc>
      </w:tr>
      <w:tr>
        <w:trPr>
          <w:trHeight w:val="21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9 481,0</w:t>
            </w:r>
          </w:p>
        </w:tc>
      </w:tr>
      <w:tr>
        <w:trPr>
          <w:trHeight w:val="2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9 481,0</w:t>
            </w:r>
          </w:p>
        </w:tc>
      </w:tr>
      <w:tr>
        <w:trPr>
          <w:trHeight w:val="18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9 481,0</w:t>
            </w:r>
          </w:p>
        </w:tc>
      </w:tr>
      <w:tr>
        <w:trPr>
          <w:trHeight w:val="40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47 285,0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47 285,0</w:t>
            </w:r>
          </w:p>
        </w:tc>
      </w:tr>
      <w:tr>
        <w:trPr>
          <w:trHeight w:val="72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37 285,0</w:t>
            </w:r>
          </w:p>
        </w:tc>
      </w:tr>
      <w:tr>
        <w:trPr>
          <w:trHeight w:val="48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37 285,0</w:t>
            </w:r>
          </w:p>
        </w:tc>
      </w:tr>
      <w:tr>
        <w:trPr>
          <w:trHeight w:val="16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3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9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7 310 060,0</w:t>
            </w:r>
          </w:p>
        </w:tc>
      </w:tr>
      <w:tr>
        <w:trPr>
          <w:trHeight w:val="16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749 354,0</w:t>
            </w:r>
          </w:p>
        </w:tc>
      </w:tr>
      <w:tr>
        <w:trPr>
          <w:trHeight w:val="7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749 354,0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743 049,0</w:t>
            </w:r>
          </w:p>
        </w:tc>
      </w:tr>
      <w:tr>
        <w:trPr>
          <w:trHeight w:val="139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 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6 305,0</w:t>
            </w:r>
          </w:p>
        </w:tc>
      </w:tr>
      <w:tr>
        <w:trPr>
          <w:trHeight w:val="3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6 141 138,0</w:t>
            </w:r>
          </w:p>
        </w:tc>
      </w:tr>
      <w:tr>
        <w:trPr>
          <w:trHeight w:val="7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6 141 138,0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5 641 314,0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355 024,0</w:t>
            </w:r>
          </w:p>
        </w:tc>
      </w:tr>
      <w:tr>
        <w:trPr>
          <w:trHeight w:val="163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7 065,0</w:t>
            </w:r>
          </w:p>
        </w:tc>
      </w:tr>
      <w:tr>
        <w:trPr>
          <w:trHeight w:val="112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137 735,0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108 327,0</w:t>
            </w:r>
          </w:p>
        </w:tc>
      </w:tr>
      <w:tr>
        <w:trPr>
          <w:trHeight w:val="7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108 327,0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108 327,0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311 241,0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122 188,0</w:t>
            </w:r>
          </w:p>
        </w:tc>
      </w:tr>
      <w:tr>
        <w:trPr>
          <w:trHeight w:val="16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122 188,0</w:t>
            </w:r>
          </w:p>
        </w:tc>
      </w:tr>
      <w:tr>
        <w:trPr>
          <w:trHeight w:val="4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189 053,0</w:t>
            </w:r>
          </w:p>
        </w:tc>
      </w:tr>
      <w:tr>
        <w:trPr>
          <w:trHeight w:val="100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14 507,0</w:t>
            </w:r>
          </w:p>
        </w:tc>
      </w:tr>
      <w:tr>
        <w:trPr>
          <w:trHeight w:val="12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54 008,0</w:t>
            </w:r>
          </w:p>
        </w:tc>
      </w:tr>
      <w:tr>
        <w:trPr>
          <w:trHeight w:val="84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12 820,0</w:t>
            </w:r>
          </w:p>
        </w:tc>
      </w:tr>
      <w:tr>
        <w:trPr>
          <w:trHeight w:val="18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62 318,0</w:t>
            </w:r>
          </w:p>
        </w:tc>
      </w:tr>
      <w:tr>
        <w:trPr>
          <w:trHeight w:val="124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45 400,0</w:t>
            </w:r>
          </w:p>
        </w:tc>
      </w:tr>
      <w:tr>
        <w:trPr>
          <w:trHeight w:val="12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1 294 939,0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1 184 769,0</w:t>
            </w:r>
          </w:p>
        </w:tc>
      </w:tr>
      <w:tr>
        <w:trPr>
          <w:trHeight w:val="39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1 184 769,0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317 776,0</w:t>
            </w:r>
          </w:p>
        </w:tc>
      </w:tr>
      <w:tr>
        <w:trPr>
          <w:trHeight w:val="20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96 542,0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56 715,0</w:t>
            </w:r>
          </w:p>
        </w:tc>
      </w:tr>
      <w:tr>
        <w:trPr>
          <w:trHeight w:val="4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276 192,0</w:t>
            </w:r>
          </w:p>
        </w:tc>
      </w:tr>
      <w:tr>
        <w:trPr>
          <w:trHeight w:val="7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48 859,0</w:t>
            </w:r>
          </w:p>
        </w:tc>
      </w:tr>
      <w:tr>
        <w:trPr>
          <w:trHeight w:val="7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67 874,0</w:t>
            </w:r>
          </w:p>
        </w:tc>
      </w:tr>
      <w:tr>
        <w:trPr>
          <w:trHeight w:val="19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73 826,0</w:t>
            </w:r>
          </w:p>
        </w:tc>
      </w:tr>
      <w:tr>
        <w:trPr>
          <w:trHeight w:val="7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127 830,0</w:t>
            </w:r>
          </w:p>
        </w:tc>
      </w:tr>
      <w:tr>
        <w:trPr>
          <w:trHeight w:val="18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30 010,0</w:t>
            </w:r>
          </w:p>
        </w:tc>
      </w:tr>
      <w:tr>
        <w:trPr>
          <w:trHeight w:val="17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32 805,0</w:t>
            </w:r>
          </w:p>
        </w:tc>
      </w:tr>
      <w:tr>
        <w:trPr>
          <w:trHeight w:val="3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48 538,0</w:t>
            </w:r>
          </w:p>
        </w:tc>
      </w:tr>
      <w:tr>
        <w:trPr>
          <w:trHeight w:val="21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110 170,0</w:t>
            </w:r>
          </w:p>
        </w:tc>
      </w:tr>
      <w:tr>
        <w:trPr>
          <w:trHeight w:val="4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110 170,0</w:t>
            </w:r>
          </w:p>
        </w:tc>
      </w:tr>
      <w:tr>
        <w:trPr>
          <w:trHeight w:val="73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100 116,0</w:t>
            </w:r>
          </w:p>
        </w:tc>
      </w:tr>
      <w:tr>
        <w:trPr>
          <w:trHeight w:val="49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4 001,0</w:t>
            </w:r>
          </w:p>
        </w:tc>
      </w:tr>
      <w:tr>
        <w:trPr>
          <w:trHeight w:val="2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1 090,0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4 963,0</w:t>
            </w:r>
          </w:p>
        </w:tc>
      </w:tr>
      <w:tr>
        <w:trPr>
          <w:trHeight w:val="18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3 374 782,5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2 536 597,5</w:t>
            </w:r>
          </w:p>
        </w:tc>
      </w:tr>
      <w:tr>
        <w:trPr>
          <w:trHeight w:val="76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89 145,0</w:t>
            </w:r>
          </w:p>
        </w:tc>
      </w:tr>
      <w:tr>
        <w:trPr>
          <w:trHeight w:val="3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1 089,0</w:t>
            </w:r>
          </w:p>
        </w:tc>
      </w:tr>
      <w:tr>
        <w:trPr>
          <w:trHeight w:val="16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83 056,0</w:t>
            </w:r>
          </w:p>
        </w:tc>
      </w:tr>
      <w:tr>
        <w:trPr>
          <w:trHeight w:val="34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2 434 212,5</w:t>
            </w:r>
          </w:p>
        </w:tc>
      </w:tr>
      <w:tr>
        <w:trPr>
          <w:trHeight w:val="5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584 206,4</w:t>
            </w:r>
          </w:p>
        </w:tc>
      </w:tr>
      <w:tr>
        <w:trPr>
          <w:trHeight w:val="112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836 141,0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547 007,1</w:t>
            </w:r>
          </w:p>
        </w:tc>
      </w:tr>
      <w:tr>
        <w:trPr>
          <w:trHeight w:val="15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393 858,0</w:t>
            </w:r>
          </w:p>
        </w:tc>
      </w:tr>
      <w:tr>
        <w:trPr>
          <w:trHeight w:val="15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73 000,0</w:t>
            </w:r>
          </w:p>
        </w:tc>
      </w:tr>
      <w:tr>
        <w:trPr>
          <w:trHeight w:val="12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13 240,0</w:t>
            </w:r>
          </w:p>
        </w:tc>
      </w:tr>
      <w:tr>
        <w:trPr>
          <w:trHeight w:val="5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7 410,0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5 830,0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286 956,0</w:t>
            </w:r>
          </w:p>
        </w:tc>
      </w:tr>
      <w:tr>
        <w:trPr>
          <w:trHeight w:val="5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72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55 814,0</w:t>
            </w:r>
          </w:p>
        </w:tc>
      </w:tr>
      <w:tr>
        <w:trPr>
          <w:trHeight w:val="1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45 814,0</w:t>
            </w:r>
          </w:p>
        </w:tc>
      </w:tr>
      <w:tr>
        <w:trPr>
          <w:trHeight w:val="100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8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230 593,0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154 632,0</w:t>
            </w:r>
          </w:p>
        </w:tc>
      </w:tr>
      <w:tr>
        <w:trPr>
          <w:trHeight w:val="16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75 961,0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551 229,0</w:t>
            </w:r>
          </w:p>
        </w:tc>
      </w:tr>
      <w:tr>
        <w:trPr>
          <w:trHeight w:val="6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19 934,0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3 560,0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16 274,0</w:t>
            </w:r>
          </w:p>
        </w:tc>
      </w:tr>
      <w:tr>
        <w:trPr>
          <w:trHeight w:val="69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531 295,0</w:t>
            </w:r>
          </w:p>
        </w:tc>
      </w:tr>
      <w:tr>
        <w:trPr>
          <w:trHeight w:val="12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200 764,0</w:t>
            </w:r>
          </w:p>
        </w:tc>
      </w:tr>
      <w:tr>
        <w:trPr>
          <w:trHeight w:val="3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42 871,0</w:t>
            </w:r>
          </w:p>
        </w:tc>
      </w:tr>
      <w:tr>
        <w:trPr>
          <w:trHeight w:val="21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7 358,0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280 302,0</w:t>
            </w:r>
          </w:p>
        </w:tc>
      </w:tr>
      <w:tr>
        <w:trPr>
          <w:trHeight w:val="16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839 100,0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191 386,0</w:t>
            </w:r>
          </w:p>
        </w:tc>
      </w:tr>
      <w:tr>
        <w:trPr>
          <w:trHeight w:val="42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177 386,0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177 386,0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</w:p>
        </w:tc>
      </w:tr>
      <w:tr>
        <w:trPr>
          <w:trHeight w:val="22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398 469,0</w:t>
            </w:r>
          </w:p>
        </w:tc>
      </w:tr>
      <w:tr>
        <w:trPr>
          <w:trHeight w:val="22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295 000,0</w:t>
            </w:r>
          </w:p>
        </w:tc>
      </w:tr>
      <w:tr>
        <w:trPr>
          <w:trHeight w:val="7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103 469,0</w:t>
            </w:r>
          </w:p>
        </w:tc>
      </w:tr>
      <w:tr>
        <w:trPr>
          <w:trHeight w:val="16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2 637,0</w:t>
            </w:r>
          </w:p>
        </w:tc>
      </w:tr>
      <w:tr>
        <w:trPr>
          <w:trHeight w:val="7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23 849,0</w:t>
            </w:r>
          </w:p>
        </w:tc>
      </w:tr>
      <w:tr>
        <w:trPr>
          <w:trHeight w:val="124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76 983,0</w:t>
            </w:r>
          </w:p>
        </w:tc>
      </w:tr>
      <w:tr>
        <w:trPr>
          <w:trHeight w:val="9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183 752,0</w:t>
            </w:r>
          </w:p>
        </w:tc>
      </w:tr>
      <w:tr>
        <w:trPr>
          <w:trHeight w:val="10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96 354,0</w:t>
            </w:r>
          </w:p>
        </w:tc>
      </w:tr>
      <w:tr>
        <w:trPr>
          <w:trHeight w:val="18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92 235,0</w:t>
            </w:r>
          </w:p>
        </w:tc>
      </w:tr>
      <w:tr>
        <w:trPr>
          <w:trHeight w:val="24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4 119,0</w:t>
            </w:r>
          </w:p>
        </w:tc>
      </w:tr>
      <w:tr>
        <w:trPr>
          <w:trHeight w:val="13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87 398,0</w:t>
            </w:r>
          </w:p>
        </w:tc>
      </w:tr>
      <w:tr>
        <w:trPr>
          <w:trHeight w:val="39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40 215,0</w:t>
            </w:r>
          </w:p>
        </w:tc>
      </w:tr>
      <w:tr>
        <w:trPr>
          <w:trHeight w:val="3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47 183,0</w:t>
            </w:r>
          </w:p>
        </w:tc>
      </w:tr>
      <w:tr>
        <w:trPr>
          <w:trHeight w:val="22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65 493,0</w:t>
            </w:r>
          </w:p>
        </w:tc>
      </w:tr>
      <w:tr>
        <w:trPr>
          <w:trHeight w:val="3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19 060,0</w:t>
            </w:r>
          </w:p>
        </w:tc>
      </w:tr>
      <w:tr>
        <w:trPr>
          <w:trHeight w:val="39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19 060,0</w:t>
            </w:r>
          </w:p>
        </w:tc>
      </w:tr>
      <w:tr>
        <w:trPr>
          <w:trHeight w:val="12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46 433,0</w:t>
            </w:r>
          </w:p>
        </w:tc>
      </w:tr>
      <w:tr>
        <w:trPr>
          <w:trHeight w:val="16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30 926,0</w:t>
            </w:r>
          </w:p>
        </w:tc>
      </w:tr>
      <w:tr>
        <w:trPr>
          <w:trHeight w:val="18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15 507,0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6 122 093,0</w:t>
            </w:r>
          </w:p>
        </w:tc>
      </w:tr>
      <w:tr>
        <w:trPr>
          <w:trHeight w:val="52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6 122 093,0</w:t>
            </w:r>
          </w:p>
        </w:tc>
      </w:tr>
      <w:tr>
        <w:trPr>
          <w:trHeight w:val="34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6 122 093,0</w:t>
            </w:r>
          </w:p>
        </w:tc>
      </w:tr>
      <w:tr>
        <w:trPr>
          <w:trHeight w:val="24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6 122 093,0</w:t>
            </w:r>
          </w:p>
        </w:tc>
      </w:tr>
      <w:tr>
        <w:trPr>
          <w:trHeight w:val="12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134 387,0</w:t>
            </w:r>
          </w:p>
        </w:tc>
      </w:tr>
      <w:tr>
        <w:trPr>
          <w:trHeight w:val="9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49 765,0</w:t>
            </w:r>
          </w:p>
        </w:tc>
      </w:tr>
      <w:tr>
        <w:trPr>
          <w:trHeight w:val="46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3 062,0</w:t>
            </w:r>
          </w:p>
        </w:tc>
      </w:tr>
      <w:tr>
        <w:trPr>
          <w:trHeight w:val="21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3 062,0</w:t>
            </w:r>
          </w:p>
        </w:tc>
      </w:tr>
      <w:tr>
        <w:trPr>
          <w:trHeight w:val="7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46 703,0</w:t>
            </w:r>
          </w:p>
        </w:tc>
      </w:tr>
      <w:tr>
        <w:trPr>
          <w:trHeight w:val="7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33 075,0</w:t>
            </w:r>
          </w:p>
        </w:tc>
      </w:tr>
      <w:tr>
        <w:trPr>
          <w:trHeight w:val="54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7 196,0</w:t>
            </w:r>
          </w:p>
        </w:tc>
      </w:tr>
      <w:tr>
        <w:trPr>
          <w:trHeight w:val="18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6 432,0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39 251,0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39 251,0</w:t>
            </w:r>
          </w:p>
        </w:tc>
      </w:tr>
      <w:tr>
        <w:trPr>
          <w:trHeight w:val="88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39 251,0</w:t>
            </w:r>
          </w:p>
        </w:tc>
      </w:tr>
      <w:tr>
        <w:trPr>
          <w:trHeight w:val="11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45 371,0</w:t>
            </w:r>
          </w:p>
        </w:tc>
      </w:tr>
      <w:tr>
        <w:trPr>
          <w:trHeight w:val="7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45 371,0</w:t>
            </w:r>
          </w:p>
        </w:tc>
      </w:tr>
      <w:tr>
        <w:trPr>
          <w:trHeight w:val="18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45 371,0</w:t>
            </w:r>
          </w:p>
        </w:tc>
      </w:tr>
      <w:tr>
        <w:trPr>
          <w:trHeight w:val="6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98 587,0</w:t>
            </w:r>
          </w:p>
        </w:tc>
      </w:tr>
      <w:tr>
        <w:trPr>
          <w:trHeight w:val="34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98 587,0</w:t>
            </w:r>
          </w:p>
        </w:tc>
      </w:tr>
      <w:tr>
        <w:trPr>
          <w:trHeight w:val="34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39 537,0</w:t>
            </w:r>
          </w:p>
        </w:tc>
      </w:tr>
      <w:tr>
        <w:trPr>
          <w:trHeight w:val="42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39 537,0</w:t>
            </w:r>
          </w:p>
        </w:tc>
      </w:tr>
      <w:tr>
        <w:trPr>
          <w:trHeight w:val="7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59 050,0</w:t>
            </w:r>
          </w:p>
        </w:tc>
      </w:tr>
      <w:tr>
        <w:trPr>
          <w:trHeight w:val="4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  архитектуры и градостроительства на местном уровне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16 050,0</w:t>
            </w:r>
          </w:p>
        </w:tc>
      </w:tr>
      <w:tr>
        <w:trPr>
          <w:trHeight w:val="112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1 100 296,0</w:t>
            </w:r>
          </w:p>
        </w:tc>
      </w:tr>
      <w:tr>
        <w:trPr>
          <w:trHeight w:val="16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1 100 296,0</w:t>
            </w:r>
          </w:p>
        </w:tc>
      </w:tr>
      <w:tr>
        <w:trPr>
          <w:trHeight w:val="73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13 528,0</w:t>
            </w:r>
          </w:p>
        </w:tc>
      </w:tr>
      <w:tr>
        <w:trPr>
          <w:trHeight w:val="84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13 528,0</w:t>
            </w:r>
          </w:p>
        </w:tc>
      </w:tr>
      <w:tr>
        <w:trPr>
          <w:trHeight w:val="43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1 086 768,0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6 127,0</w:t>
            </w:r>
          </w:p>
        </w:tc>
      </w:tr>
      <w:tr>
        <w:trPr>
          <w:trHeight w:val="10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1 080 641,0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353 870,9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24 610,0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24 610,0</w:t>
            </w:r>
          </w:p>
        </w:tc>
      </w:tr>
      <w:tr>
        <w:trPr>
          <w:trHeight w:val="16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24 610,0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329 260,9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121 907,9</w:t>
            </w:r>
          </w:p>
        </w:tc>
      </w:tr>
      <w:tr>
        <w:trPr>
          <w:trHeight w:val="7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121 907,9</w:t>
            </w:r>
          </w:p>
        </w:tc>
      </w:tr>
      <w:tr>
        <w:trPr>
          <w:trHeight w:val="4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5 880,0</w:t>
            </w:r>
          </w:p>
        </w:tc>
      </w:tr>
      <w:tr>
        <w:trPr>
          <w:trHeight w:val="12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5 880,0</w:t>
            </w:r>
          </w:p>
        </w:tc>
      </w:tr>
      <w:tr>
        <w:trPr>
          <w:trHeight w:val="72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161 331,0</w:t>
            </w:r>
          </w:p>
        </w:tc>
      </w:tr>
      <w:tr>
        <w:trPr>
          <w:trHeight w:val="15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66 620,0</w:t>
            </w:r>
          </w:p>
        </w:tc>
      </w:tr>
      <w:tr>
        <w:trPr>
          <w:trHeight w:val="1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94 101,0</w:t>
            </w:r>
          </w:p>
        </w:tc>
      </w:tr>
      <w:tr>
        <w:trPr>
          <w:trHeight w:val="21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7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40 142,0</w:t>
            </w:r>
          </w:p>
        </w:tc>
      </w:tr>
      <w:tr>
        <w:trPr>
          <w:trHeight w:val="69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36 587,0</w:t>
            </w:r>
          </w:p>
        </w:tc>
      </w:tr>
      <w:tr>
        <w:trPr>
          <w:trHeight w:val="27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99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282 787,1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282 787,1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282 787,1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165 671,1</w:t>
            </w:r>
          </w:p>
        </w:tc>
      </w:tr>
      <w:tr>
        <w:trPr>
          <w:trHeight w:val="151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117 116,0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223 240,0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224 649,0</w:t>
            </w:r>
          </w:p>
        </w:tc>
      </w:tr>
      <w:tr>
        <w:trPr>
          <w:trHeight w:val="12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24 649,0</w:t>
            </w:r>
          </w:p>
        </w:tc>
      </w:tr>
      <w:tr>
        <w:trPr>
          <w:trHeight w:val="10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24 649,0</w:t>
            </w:r>
          </w:p>
        </w:tc>
      </w:tr>
      <w:tr>
        <w:trPr>
          <w:trHeight w:val="7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24 649,0</w:t>
            </w:r>
          </w:p>
        </w:tc>
      </w:tr>
      <w:tr>
        <w:trPr>
          <w:trHeight w:val="7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24 649,0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7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18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1 409,0</w:t>
            </w:r>
          </w:p>
        </w:tc>
      </w:tr>
      <w:tr>
        <w:trPr>
          <w:trHeight w:val="24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-962 056,5</w:t>
            </w:r>
          </w:p>
        </w:tc>
      </w:tr>
      <w:tr>
        <w:trPr>
          <w:trHeight w:val="19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962 056,5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 Ж. Елюбаев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4/27 - 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2012 года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сельских округов,</w:t>
      </w:r>
      <w:r>
        <w:br/>
      </w:r>
      <w:r>
        <w:rPr>
          <w:rFonts w:ascii="Times New Roman"/>
          <w:b/>
          <w:i w:val="false"/>
          <w:color w:val="000000"/>
        </w:rPr>
        <w:t>
поселков в бюджете на 2012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2911"/>
        <w:gridCol w:w="1660"/>
        <w:gridCol w:w="2155"/>
        <w:gridCol w:w="1111"/>
        <w:gridCol w:w="1133"/>
        <w:gridCol w:w="969"/>
        <w:gridCol w:w="1076"/>
        <w:gridCol w:w="2271"/>
      </w:tblGrid>
      <w:tr>
        <w:trPr>
          <w:trHeight w:val="39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поселка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</w:p>
        </w:tc>
      </w:tr>
      <w:tr>
        <w:trPr>
          <w:trHeight w:val="4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пунктах"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аулах (селах), аульных (сельских) округах"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Абралинский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Жазыкский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Жиеналинский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Знаменский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Караоленский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Новобаженовский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Озерский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Танатский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бюджету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146 951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112 940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3 560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16 274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13 528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 Ж. Елюбаев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