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ddf2" w14:textId="112d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апреля 2010 года № 27/189-IV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апреля 2012 года N 4/28-V. Зарегистрировано Управлением юстиции города Семей Департамента юстиции Восточно-Казахстанской области 17 мая 2012 года за N 5-2-162. Утратило силу решением маслихата города Семей Восточно-Казахстанской области от 26 февраля 2015 года № 37/200-V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Восточно-Казахстанской области от 26.02.2015 </w:t>
      </w:r>
      <w:r>
        <w:rPr>
          <w:rFonts w:ascii="Times New Roman"/>
          <w:b w:val="false"/>
          <w:i w:val="false"/>
          <w:color w:val="000000"/>
          <w:sz w:val="28"/>
        </w:rPr>
        <w:t>№ 37/200-V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2010 года № 27/189-IV "Об утверждении Правил предоставления жилищной помощи" (зарегистрировано в Реестре государственной регистрации нормативных правовых актов от 28 мая 2010 года за № 5-2-130, опубликовано в газетах "Семей таңы" и "Вести Семей" от 3 июня 2010 года №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устанавливается в размере 10%.";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лицо (далее Заявитель) от себя лично или от имени семьи обращается в государственное учреждение "Отдел занятости и социальных программ города Семей" или в отделы центра обслуживания населения города Семей на альтернативной основе с заявлением,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предъявленном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Порядок исчисления совокупного дохода семьи (гражданина), претендующей на получение жилищной помощи,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С целью поддержки семей, в состав которых входят: пенсионеры, инвалиды, дети, получающие пособие по утере кормильца, опекаемые, при определении права и расчете жилищной помощи, доход корректируется (вычитается) на два месячных расчетных показателя, установленного на соответствующий период времени.";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Кенесбаев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Елюбаев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№ 4/28–V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2012 года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Начальнику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Семей"_______________________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мне (моей семье) жилищную помощь на ___ квартал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семье: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4247"/>
        <w:gridCol w:w="2393"/>
        <w:gridCol w:w="1672"/>
        <w:gridCol w:w="1673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занятий: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1"/>
        <w:gridCol w:w="1739"/>
        <w:gridCol w:w="1740"/>
        <w:gridCol w:w="1740"/>
        <w:gridCol w:w="1740"/>
      </w:tblGrid>
      <w:tr>
        <w:trPr>
          <w:trHeight w:val="30" w:hRule="atLeast"/>
        </w:trPr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счета на потребление коммунальных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служебных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и холодного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Общая площадь жилья _______ количество комнат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сведения, сообщенные о составе и имуществе семьи, доходах членов семьи являются полными и точными.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неполных и недостоверных сведений, повлекших за собой назначение завышенной или незаконной жилищной помощи, выплата жилищной помощи прекращается, полученные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 "_____"____________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6095"/>
      </w:tblGrid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специалиста, 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заявителя, 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Елюбаев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