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6ee4" w14:textId="7ef6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45/296-IV "О бюджете города Семей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21 ноября 2012 года N 10/54-V. Зарегистрировано Департаментом юстиции Восточно-Казахстанской области 26 ноября 2012 года за N 2739. Прекращено действие по истечении срока, на который решение было принято - (письмо аппарата маслихата города Семей Восточно-Казахстанской области от 04 января 2013 года N 01-26/02)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04.01.2013 N 01-26/02).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 решение от 8 декабря 2011 года № 34/397-IV «Об областном бюджете на 2012-2014 годы» (зарегистрировано в Реестре государственной регистрации нормативных правовых актов от 20 ноября 2012 года № 2720)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2011 года № 45/296-IV «О бюджете города Семей на 2012-2014 годы» (зарегистрировано в Реестре государственной регистрации нормативных правовых актов от 29 декабря 2011 года № 5-2-151, опубликовано в газетах «Семей таңы» и «Вести Семей» от 3 января 2012 года №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21 159 993,0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10 256 676,0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62 531,0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290 055,0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10 550 731,0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21 898 809,5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– 205 673,6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обучения детей из малообеспеченных семей в высших учебных заведениях (стоимость обучения, стипендии, проживание в общежитии) – 65 482,0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первоочередных работ для обеспечения бесперебойного теплоснабжения – 238 723,0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государственного образовательного заказа в дошкольных организациях образования – 267 193,0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308 570,0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134 848,0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приобретение инженерно-коммуникационной инфраструктуры – 132 122,0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содействия развитию предпринимательства на селе: на развитие и обустройство недостающей инженерно-коммуникационной инфраструктуры – 41 600,0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развитие, обустройство и (или) приобретение инженерно-коммуникационной инфраструктуры – 756 511,0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 Е.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  Ж. Елюбаев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10/54-V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962"/>
        <w:gridCol w:w="1194"/>
        <w:gridCol w:w="7879"/>
        <w:gridCol w:w="2819"/>
      </w:tblGrid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21 159 993,0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10 256 676,0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4 735 737,0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4 735 737,0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3 559 449,0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3 559 449,0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1 497 301,0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769 660,0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196 026,0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529 218,0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377 564,0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52 634,0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185 395,0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27 725,0</w:t>
            </w:r>
          </w:p>
        </w:tc>
      </w:tr>
      <w:tr>
        <w:trPr>
          <w:trHeight w:val="39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86 625,0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86 625,0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62 531,0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1 563,0</w:t>
            </w:r>
          </w:p>
        </w:tc>
      </w:tr>
      <w:tr>
        <w:trPr>
          <w:trHeight w:val="16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1 354,0</w:t>
            </w:r>
          </w:p>
        </w:tc>
      </w:tr>
      <w:tr>
        <w:trPr>
          <w:trHeight w:val="6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231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290 055,0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127 797,0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105 307,0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22 490,0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10 550 731,0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10 550 731,0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10 550 731,0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885"/>
        <w:gridCol w:w="736"/>
        <w:gridCol w:w="1268"/>
        <w:gridCol w:w="7157"/>
        <w:gridCol w:w="2927"/>
      </w:tblGrid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 па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 па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21 898 809,5</w:t>
            </w:r>
          </w:p>
        </w:tc>
      </w:tr>
      <w:tr>
        <w:trPr>
          <w:trHeight w:val="4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569 744,0</w:t>
            </w:r>
          </w:p>
        </w:tc>
      </w:tr>
      <w:tr>
        <w:trPr>
          <w:trHeight w:val="7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435 927,0</w:t>
            </w:r>
          </w:p>
        </w:tc>
      </w:tr>
      <w:tr>
        <w:trPr>
          <w:trHeight w:val="13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19 970,0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19 399,0</w:t>
            </w:r>
          </w:p>
        </w:tc>
      </w:tr>
      <w:tr>
        <w:trPr>
          <w:trHeight w:val="1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1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18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298 724,0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274 441,0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21 474,0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117 233,0</w:t>
            </w:r>
          </w:p>
        </w:tc>
      </w:tr>
      <w:tr>
        <w:trPr>
          <w:trHeight w:val="11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117 043,0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95 900,0</w:t>
            </w:r>
          </w:p>
        </w:tc>
      </w:tr>
      <w:tr>
        <w:trPr>
          <w:trHeight w:val="18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51 296,0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3 312,0</w:t>
            </w:r>
          </w:p>
        </w:tc>
      </w:tr>
      <w:tr>
        <w:trPr>
          <w:trHeight w:val="7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7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5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4 471,0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37 917,0</w:t>
            </w:r>
          </w:p>
        </w:tc>
      </w:tr>
      <w:tr>
        <w:trPr>
          <w:trHeight w:val="4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37 917,0</w:t>
            </w:r>
          </w:p>
        </w:tc>
      </w:tr>
      <w:tr>
        <w:trPr>
          <w:trHeight w:val="18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33 917,0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44 569,0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</w:p>
        </w:tc>
      </w:tr>
      <w:tr>
        <w:trPr>
          <w:trHeight w:val="4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</w:p>
        </w:tc>
      </w:tr>
      <w:tr>
        <w:trPr>
          <w:trHeight w:val="18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18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4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38 558,0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38 558,0</w:t>
            </w:r>
          </w:p>
        </w:tc>
      </w:tr>
      <w:tr>
        <w:trPr>
          <w:trHeight w:val="7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37 958,0</w:t>
            </w:r>
          </w:p>
        </w:tc>
      </w:tr>
      <w:tr>
        <w:trPr>
          <w:trHeight w:val="3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37 958,0</w:t>
            </w:r>
          </w:p>
        </w:tc>
      </w:tr>
      <w:tr>
        <w:trPr>
          <w:trHeight w:val="21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7 265 290,0</w:t>
            </w:r>
          </w:p>
        </w:tc>
      </w:tr>
      <w:tr>
        <w:trPr>
          <w:trHeight w:val="1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894 453,0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894 453,0</w:t>
            </w:r>
          </w:p>
        </w:tc>
      </w:tr>
      <w:tr>
        <w:trPr>
          <w:trHeight w:val="1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620 955,0</w:t>
            </w:r>
          </w:p>
        </w:tc>
      </w:tr>
      <w:tr>
        <w:trPr>
          <w:trHeight w:val="3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267 193,0</w:t>
            </w:r>
          </w:p>
        </w:tc>
      </w:tr>
      <w:tr>
        <w:trPr>
          <w:trHeight w:val="1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5 984 979,0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5 984 979,0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5 504 048,0</w:t>
            </w:r>
          </w:p>
        </w:tc>
      </w:tr>
      <w:tr>
        <w:trPr>
          <w:trHeight w:val="1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336 131,0</w:t>
            </w:r>
          </w:p>
        </w:tc>
      </w:tr>
      <w:tr>
        <w:trPr>
          <w:trHeight w:val="81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7 065,0</w:t>
            </w:r>
          </w:p>
        </w:tc>
      </w:tr>
      <w:tr>
        <w:trPr>
          <w:trHeight w:val="30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137 735,0</w:t>
            </w:r>
          </w:p>
        </w:tc>
      </w:tr>
      <w:tr>
        <w:trPr>
          <w:trHeight w:val="3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109 088,0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109 088,0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109 088,0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276 770,0</w:t>
            </w:r>
          </w:p>
        </w:tc>
      </w:tr>
      <w:tr>
        <w:trPr>
          <w:trHeight w:val="21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103 845,0</w:t>
            </w:r>
          </w:p>
        </w:tc>
      </w:tr>
      <w:tr>
        <w:trPr>
          <w:trHeight w:val="1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103 845,0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172 925,0</w:t>
            </w:r>
          </w:p>
        </w:tc>
      </w:tr>
      <w:tr>
        <w:trPr>
          <w:trHeight w:val="66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</w:p>
        </w:tc>
      </w:tr>
      <w:tr>
        <w:trPr>
          <w:trHeight w:val="8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57 846,0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18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62 318,0</w:t>
            </w:r>
          </w:p>
        </w:tc>
      </w:tr>
      <w:tr>
        <w:trPr>
          <w:trHeight w:val="6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28 008,0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1 278 288,0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1 167 012,0</w:t>
            </w:r>
          </w:p>
        </w:tc>
      </w:tr>
      <w:tr>
        <w:trPr>
          <w:trHeight w:val="43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1 167 012,0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321 076,0</w:t>
            </w:r>
          </w:p>
        </w:tc>
      </w:tr>
      <w:tr>
        <w:trPr>
          <w:trHeight w:val="16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75 920,0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48 715,0</w:t>
            </w:r>
          </w:p>
        </w:tc>
      </w:tr>
      <w:tr>
        <w:trPr>
          <w:trHeight w:val="73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281 908,0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48 859,0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67 988,0</w:t>
            </w:r>
          </w:p>
        </w:tc>
      </w:tr>
      <w:tr>
        <w:trPr>
          <w:trHeight w:val="4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74 492,0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129 698,0</w:t>
            </w:r>
          </w:p>
        </w:tc>
      </w:tr>
      <w:tr>
        <w:trPr>
          <w:trHeight w:val="1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22 310,0</w:t>
            </w:r>
          </w:p>
        </w:tc>
      </w:tr>
      <w:tr>
        <w:trPr>
          <w:trHeight w:val="18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41 424,0</w:t>
            </w:r>
          </w:p>
        </w:tc>
      </w:tr>
      <w:tr>
        <w:trPr>
          <w:trHeight w:val="4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1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111 276,0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111 276,0</w:t>
            </w:r>
          </w:p>
        </w:tc>
      </w:tr>
      <w:tr>
        <w:trPr>
          <w:trHeight w:val="8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101 770,0</w:t>
            </w:r>
          </w:p>
        </w:tc>
      </w:tr>
      <w:tr>
        <w:trPr>
          <w:trHeight w:val="43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3 615 928,7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2 495 795,1</w:t>
            </w:r>
          </w:p>
        </w:tc>
      </w:tr>
      <w:tr>
        <w:trPr>
          <w:trHeight w:val="6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89 733,0</w:t>
            </w:r>
          </w:p>
        </w:tc>
      </w:tr>
      <w:tr>
        <w:trPr>
          <w:trHeight w:val="1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5 760,0</w:t>
            </w:r>
          </w:p>
        </w:tc>
      </w:tr>
      <w:tr>
        <w:trPr>
          <w:trHeight w:val="2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82 537,0</w:t>
            </w:r>
          </w:p>
        </w:tc>
      </w:tr>
      <w:tr>
        <w:trPr>
          <w:trHeight w:val="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2 394 065,1</w:t>
            </w:r>
          </w:p>
        </w:tc>
      </w:tr>
      <w:tr>
        <w:trPr>
          <w:trHeight w:val="7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591 206,4</w:t>
            </w:r>
          </w:p>
        </w:tc>
      </w:tr>
      <w:tr>
        <w:trPr>
          <w:trHeight w:val="11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847 858,0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542 807,1</w:t>
            </w:r>
          </w:p>
        </w:tc>
      </w:tr>
      <w:tr>
        <w:trPr>
          <w:trHeight w:val="15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370 593,6</w:t>
            </w:r>
          </w:p>
        </w:tc>
      </w:tr>
      <w:tr>
        <w:trPr>
          <w:trHeight w:val="15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41 600,0</w:t>
            </w:r>
          </w:p>
        </w:tc>
      </w:tr>
      <w:tr>
        <w:trPr>
          <w:trHeight w:val="2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11 997,0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542 823,6</w:t>
            </w:r>
          </w:p>
        </w:tc>
      </w:tr>
      <w:tr>
        <w:trPr>
          <w:trHeight w:val="51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8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325 158,0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51 548,0</w:t>
            </w:r>
          </w:p>
        </w:tc>
      </w:tr>
      <w:tr>
        <w:trPr>
          <w:trHeight w:val="81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273 610,0</w:t>
            </w:r>
          </w:p>
        </w:tc>
      </w:tr>
      <w:tr>
        <w:trPr>
          <w:trHeight w:val="1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217 116,6</w:t>
            </w:r>
          </w:p>
        </w:tc>
      </w:tr>
      <w:tr>
        <w:trPr>
          <w:trHeight w:val="1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141 654,6</w:t>
            </w:r>
          </w:p>
        </w:tc>
      </w:tr>
      <w:tr>
        <w:trPr>
          <w:trHeight w:val="2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75 462,0</w:t>
            </w:r>
          </w:p>
        </w:tc>
      </w:tr>
      <w:tr>
        <w:trPr>
          <w:trHeight w:val="2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577 310,0</w:t>
            </w:r>
          </w:p>
        </w:tc>
      </w:tr>
      <w:tr>
        <w:trPr>
          <w:trHeight w:val="6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16 274,0</w:t>
            </w:r>
          </w:p>
        </w:tc>
      </w:tr>
      <w:tr>
        <w:trPr>
          <w:trHeight w:val="9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557 335,0</w:t>
            </w:r>
          </w:p>
        </w:tc>
      </w:tr>
      <w:tr>
        <w:trPr>
          <w:trHeight w:val="18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198 836,0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53 377,0</w:t>
            </w:r>
          </w:p>
        </w:tc>
      </w:tr>
      <w:tr>
        <w:trPr>
          <w:trHeight w:val="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7 220,0</w:t>
            </w:r>
          </w:p>
        </w:tc>
      </w:tr>
      <w:tr>
        <w:trPr>
          <w:trHeight w:val="3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297 902,0</w:t>
            </w:r>
          </w:p>
        </w:tc>
      </w:tr>
      <w:tr>
        <w:trPr>
          <w:trHeight w:val="13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705 043,0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227 156,0</w:t>
            </w:r>
          </w:p>
        </w:tc>
      </w:tr>
      <w:tr>
        <w:trPr>
          <w:trHeight w:val="4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175 156,0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175 156,0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13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216 732,0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204 732,0</w:t>
            </w:r>
          </w:p>
        </w:tc>
      </w:tr>
      <w:tr>
        <w:trPr>
          <w:trHeight w:val="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2 637,0</w:t>
            </w:r>
          </w:p>
        </w:tc>
      </w:tr>
      <w:tr>
        <w:trPr>
          <w:trHeight w:val="2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89 729,0</w:t>
            </w:r>
          </w:p>
        </w:tc>
      </w:tr>
      <w:tr>
        <w:trPr>
          <w:trHeight w:val="8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112 366,0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184 264,0</w:t>
            </w:r>
          </w:p>
        </w:tc>
      </w:tr>
      <w:tr>
        <w:trPr>
          <w:trHeight w:val="2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96 877,0</w:t>
            </w:r>
          </w:p>
        </w:tc>
      </w:tr>
      <w:tr>
        <w:trPr>
          <w:trHeight w:val="1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92 479,0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87 387,0</w:t>
            </w:r>
          </w:p>
        </w:tc>
      </w:tr>
      <w:tr>
        <w:trPr>
          <w:trHeight w:val="36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40 204,0</w:t>
            </w:r>
          </w:p>
        </w:tc>
      </w:tr>
      <w:tr>
        <w:trPr>
          <w:trHeight w:val="4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47 183,0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76 891,0</w:t>
            </w:r>
          </w:p>
        </w:tc>
      </w:tr>
      <w:tr>
        <w:trPr>
          <w:trHeight w:val="1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25 108,0</w:t>
            </w:r>
          </w:p>
        </w:tc>
      </w:tr>
      <w:tr>
        <w:trPr>
          <w:trHeight w:val="5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20 323,0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51 783,0</w:t>
            </w:r>
          </w:p>
        </w:tc>
      </w:tr>
      <w:tr>
        <w:trPr>
          <w:trHeight w:val="15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36 276,0</w:t>
            </w:r>
          </w:p>
        </w:tc>
      </w:tr>
      <w:tr>
        <w:trPr>
          <w:trHeight w:val="5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15 507,0</w:t>
            </w:r>
          </w:p>
        </w:tc>
      </w:tr>
      <w:tr>
        <w:trPr>
          <w:trHeight w:val="2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2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2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1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8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136 929,4</w:t>
            </w:r>
          </w:p>
        </w:tc>
      </w:tr>
      <w:tr>
        <w:trPr>
          <w:trHeight w:val="1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53 807,4</w:t>
            </w:r>
          </w:p>
        </w:tc>
      </w:tr>
      <w:tr>
        <w:trPr>
          <w:trHeight w:val="51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3 065,4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3 065,4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50 742,0</w:t>
            </w:r>
          </w:p>
        </w:tc>
      </w:tr>
      <w:tr>
        <w:trPr>
          <w:trHeight w:val="43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33 255,0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7 196,0</w:t>
            </w:r>
          </w:p>
        </w:tc>
      </w:tr>
      <w:tr>
        <w:trPr>
          <w:trHeight w:val="2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10 291,0</w:t>
            </w:r>
          </w:p>
        </w:tc>
      </w:tr>
      <w:tr>
        <w:trPr>
          <w:trHeight w:val="1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3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5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117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4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4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113 211,0</w:t>
            </w:r>
          </w:p>
        </w:tc>
      </w:tr>
      <w:tr>
        <w:trPr>
          <w:trHeight w:val="2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113 211,0</w:t>
            </w:r>
          </w:p>
        </w:tc>
      </w:tr>
      <w:tr>
        <w:trPr>
          <w:trHeight w:val="4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35 631,0</w:t>
            </w:r>
          </w:p>
        </w:tc>
      </w:tr>
      <w:tr>
        <w:trPr>
          <w:trHeight w:val="5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35 331,0</w:t>
            </w:r>
          </w:p>
        </w:tc>
      </w:tr>
      <w:tr>
        <w:trPr>
          <w:trHeight w:val="2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77 580,0</w:t>
            </w:r>
          </w:p>
        </w:tc>
      </w:tr>
      <w:tr>
        <w:trPr>
          <w:trHeight w:val="7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</w:p>
        </w:tc>
      </w:tr>
      <w:tr>
        <w:trPr>
          <w:trHeight w:val="6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57 930,0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1 104 553,0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1 104 153,0</w:t>
            </w:r>
          </w:p>
        </w:tc>
      </w:tr>
      <w:tr>
        <w:trPr>
          <w:trHeight w:val="5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4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7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1 090 625,0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1 084 498,0</w:t>
            </w:r>
          </w:p>
        </w:tc>
      </w:tr>
      <w:tr>
        <w:trPr>
          <w:trHeight w:val="2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623 408,2</w:t>
            </w:r>
          </w:p>
        </w:tc>
      </w:tr>
      <w:tr>
        <w:trPr>
          <w:trHeight w:val="13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7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598 509,2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205 673,6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205 673,6</w:t>
            </w:r>
          </w:p>
        </w:tc>
      </w:tr>
      <w:tr>
        <w:trPr>
          <w:trHeight w:val="4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26 817,6</w:t>
            </w:r>
          </w:p>
        </w:tc>
      </w:tr>
      <w:tr>
        <w:trPr>
          <w:trHeight w:val="7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26 817,6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162 267,0</w:t>
            </w:r>
          </w:p>
        </w:tc>
      </w:tr>
      <w:tr>
        <w:trPr>
          <w:trHeight w:val="15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67 256,0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94 401,0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203 751,0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35 751,0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5 055,0</w:t>
            </w:r>
          </w:p>
        </w:tc>
      </w:tr>
      <w:tr>
        <w:trPr>
          <w:trHeight w:val="7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162 945,0</w:t>
            </w:r>
          </w:p>
        </w:tc>
      </w:tr>
      <w:tr>
        <w:trPr>
          <w:trHeight w:val="2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1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9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21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165 671,1</w:t>
            </w:r>
          </w:p>
        </w:tc>
      </w:tr>
      <w:tr>
        <w:trPr>
          <w:trHeight w:val="10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224 649,0</w:t>
            </w:r>
          </w:p>
        </w:tc>
      </w:tr>
      <w:tr>
        <w:trPr>
          <w:trHeight w:val="11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81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-962 056,5</w:t>
            </w:r>
          </w:p>
        </w:tc>
      </w:tr>
      <w:tr>
        <w:trPr>
          <w:trHeight w:val="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962 056,5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Ж. Елюбаев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10/54-V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 на 2012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864"/>
        <w:gridCol w:w="1446"/>
        <w:gridCol w:w="1865"/>
        <w:gridCol w:w="1137"/>
        <w:gridCol w:w="1336"/>
        <w:gridCol w:w="1314"/>
        <w:gridCol w:w="1402"/>
        <w:gridCol w:w="1490"/>
        <w:gridCol w:w="1540"/>
      </w:tblGrid>
      <w:tr>
        <w:trPr>
          <w:trHeight w:val="39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</w:tr>
      <w:tr>
        <w:trPr>
          <w:trHeight w:val="1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151285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117043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16274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Ж. Елюбаев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