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71bf" w14:textId="a907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10 декабря 2012 года N 1742. Зарегистрировано Департаментом юстиции Восточно-Казахстанской области 09 января 2013 года за N 2810. Утратило силу постановлением акимата города Семей Восточно-Казахстанской области от 17 февраля 2014 года N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17.02.2014 N 178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обеспечения временной занятости и материальной поддержки различных групп населения, испытывающих затруднение в трудоустройстве,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учреждений, представляющих рабочие места для организации общественных работ, виды, объемы и конкретные условия, источники финансирования, размеры оплаты труда участников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одной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организаций, предприятий, учреждений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постановления акимата от 28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1512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общественных работ на 2012 год» (зарегистрировано в Реестре государственной регистрации нормативных правовых актов от 23 января 2012 года № 5-2-153, опубликовано в газетах «Семей таны» от 3 февраля 2012 года № 10, «Вести Семей» от 3 февраля 2012 года № 10), от 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от 28 декабря 2011 года № 1512 «Об организации общественных работ на 2012 год» (зарегистрировано в Реестре государственной регистрации нормативных правовых актов от 9 апреля 2012 года № 5-2-160, опубликовано в газетах «Семей таңы» от 18 мая 2012 года № 40, «Вести Семей» от 18 мая 2012 года №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 А. Каримов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2012 года № 1742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организаций, предприятий, учреждений, представляющих рабочие места для организации общественных работ в 2013 году, виды, объемы, источники финансирования участников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701"/>
        <w:gridCol w:w="2848"/>
        <w:gridCol w:w="2529"/>
        <w:gridCol w:w="2081"/>
        <w:gridCol w:w="2019"/>
      </w:tblGrid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работодателей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жилищно–коммунального хозяйства, пассажирского транспорта и автомобильных дорог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 города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«Теплокоммунэнерго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Семей ВКО»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Семей ВКО»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отделение ВКО филиала государственного центра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 формирование архивных дел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документации новейшей истории ВКО»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дел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призывников; учетно-послужных карт, документов на призыв;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 и тротуаров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8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города Семей» 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«Суд № 2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«Семейский городской суд» 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финансовой полиции по Семипалатинскому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 – спасательных работ» Отряд противопожарной службы № 2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кабинетов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социальной адаптации лиц, не имеющих определенного места жительства и документов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республиканского государственного казенного предприятия «Центр по недвижимости по ВКО»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батальон дорожной полиции № 2 Департамента внутренних дел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по оказанию специальных социальных услуг»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учреждения образования, в том числе детские дошкольные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ремонт помещений; благоустройство территории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«Педагогический колледж»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«Бухгалтерский колледж»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«Колледж строительства»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«Индустриально - технологический колледж»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мужская школа-лицей-интернат «Жас Улан»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историко-краеведческий музей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«Медико-социальное учреждение для престарелых и инвалидов общего типа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и престарелыми людьми;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подопечными;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санитарно–эпидемиологического надзора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«Больница скорой медицинской помощи»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0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«Инфекционная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0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«Кожно- венерологический диспансер»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0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«Онкологический диспансер»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0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«Наркологический диспансер»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казенные предприятия «Родильный дом № 2, 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казенные предприятия «Поликлиника смешанного типа № 1, 2, 3, 4, 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казенные предприятия «Центр первично-медико-санитарной помощи 3, 5, 6, 9»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«Больница сестринского ухода и красного полумесяца»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«Учреждение сельская амбулатория «Гармония» с.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отдела образования «Ассоциация дворовых клубов»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детей и подростков по месту жительства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проведение конкурсов, фестивалей, турниров в дворовых клубах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6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Семейский, территориальный отдел судебных исполнителей Департамента по исполнению судебных актов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Жанасемейский территориальный отдел судебных исполнителей Департамента по исполнению судебных актов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«Централизованная библиотечная система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работе с книжным фондом;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мониторинга цен на продовольственные и непродовольственные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выращиванию овощей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зерновых, сортировка сортов и гибридов, подготовка семян к хранению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7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Дом дружбы»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уборка, ремонт помещений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«Центральный парк культуры и отдыха города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парка, озеленение, разбивка цветников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Достыкского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дворов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Жазыкского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Жиеналинского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Знаменского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Иртышского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Озерского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Приречного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Новобаженовского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поселка Чаган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поселка Шульбинск»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благоустройство и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«Областной детский дом»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«Дом культуры поселка Шульбинск» 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«Сельский клуб села Новобаженово»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«Врачебная амбулатория поселка Шульбинск»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1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«Сельская амбулатория «Гармония» села Новобаженово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кабинетов;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3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Абралинского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Акбулакского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Айнабулакского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Алгабасского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Караоленского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Танатского сельского округа города Семей»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региональной общественной кампании по уточнению похозяйственных книг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и сорняков;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времени, оплата труда регулируется и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зависит от количества, качества и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 обеспечивается работодателем; выплата социального пособия по временной нетрудоспособности, возмещение вреда, причиненного увечьем или иным повреждением здоровья;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