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56e61" w14:textId="ce56e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 21 декабря 2011 года N 37/308-IV "О бюджете города Курчатов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Курчатовского городского маслихата Восточно-Казахстанской области от 16 июля 2012 года N 6/44-V. Зарегистрировано Департаментом юстиции Восточно-Казахстанской области 25 июля 2012 года за N 2609. Прекращено действие по истечении срока, на который решение было принято - (письмо аппарата Курчатовского городского маслихата Восточно-Казахстанской области от 26 декабря 2012 года N 370)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Прекращено действие по истечении срока, на который решение было принято - (письмо аппарата Курчатовского городского маслихата Восточно-Казахстанской области от 26.12.2012 N 370).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cо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04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03 июля 2012 года № 4/49-V «О внесении изменений и дополнения в решение от 08 декабря 2011 года № 34/397-IV «Об областном бюджете на 2012-2014 годы», (зарегистрировано в Реестре государственной регистрации нормативных правовых актов за номером 2577 от 09 июля 2012 года) Курчатовский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 маслихата от 21 декабря 2011 года № 37/308-IV «О бюджете города Курчатов на 2012-2014 годы», (зарегистрировано в Реестре государственной регистрации нормативных правовых актов за номером 5-3-114, опубликовано в областной газете «7 дней» от 05 января 2012 года № 1)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подпункты 1) – 6)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доходы – 1 247 698,0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546 369,0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3 421,0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6 241,0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691 667,0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1 246 274,4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5 790,5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6 000,0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209,5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- 4 366,9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- 4 366,9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«Утвердить резерв местного исполнительного органа города на 2012 год в сумме 3 399,4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«Предусмотреть в городском бюджете на 2012 год целевые текущие трансферты из областного бюджета на социальную помощь отдельным категориям нуждающихся граждан в сумме 29 039,0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23 905,0 тысяч тенге – на оказание материальной помощи некоторым категориям граждан (участникам ВОВ, инвалидам ВОВ, лицам, приравненным к участникам ВОВ и инвалидам ВОВ, семьям, погибших военнослужащих);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4 324,0 тысяч тенге – для обучения детей из малообеспеченных семей в высших учебных заведениях (стоимость обучения, стипендии, проживание в общежитии);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420,0 тысяч тенге – на оказание единовременной материальной помощи многодетным матерям, награжденным подвесками «Алтын алқа», «Күміс алқа» или получившие ранее звание «Мать-героиня» и награжденные орденом «Материнская слава» 1, 2 степени;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390,0 тысяч тенге – на оказание единовременной материальной помощи многодетным матерям, имеющим 4 и более совместно проживающих несовершеннолетних детей».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«Предусмотреть в городском бюджете на 2012 год целевые текущие трансферты из республиканского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835,0 тысяч тенге – на проведение противоэпизоотических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17 777,0 тысяч тенге – на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4 097,0 тысяч тенге – на оснащение учебным оборудованием кабинетов физики, химии, биологии в государственных учреждениях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600,0 тысяч тенге - на обеспечение оборудованием, программным обеспечением детей-инвалидов, обучающихся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3506,0 тысяч тенге – на ежемесячную выплату денежных средств опекунам (попечителям) на содержание ребенка-сироты (детей-сирот), и ребенка (детей), оставшегося без попечения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4893,0 тысяч тенге - на увеличение размера доплаты за квалификационную категорию учителям школ и воспитателям дошкольных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331,0 тысяч тенге – на повышение оплаты труда учителям, прошедшим повышение квалификации по учебным программам АОО «Назарбаев интеллектуальные школы»;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3 778,0 тысяч тенге – на частичное субсидирование заработной платы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занятости 2020;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10 048,0 тысяч тенге – на создание центров занятости;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1 858,0 тысяч тенге – на молодежную практику в рамках </w:t>
      </w:r>
      <w:r>
        <w:rPr>
          <w:rFonts w:ascii="Times New Roman"/>
          <w:b w:val="false"/>
          <w:i w:val="false"/>
          <w:color w:val="000000"/>
          <w:sz w:val="28"/>
        </w:rPr>
        <w:t>занятости 2020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44 026,0 тысяч тенге - на решение вопросов обустройства моногородов».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          В. Демышев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Курчатовского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       Г. Карымбаева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16 июля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6/44-V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37/308-IV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Уточненный бюджет города Курчатов на 2012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2"/>
        <w:gridCol w:w="490"/>
        <w:gridCol w:w="842"/>
        <w:gridCol w:w="1195"/>
        <w:gridCol w:w="925"/>
        <w:gridCol w:w="7106"/>
        <w:gridCol w:w="2690"/>
      </w:tblGrid>
      <w:tr>
        <w:trPr>
          <w:trHeight w:val="3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фика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4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1 247 698,0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546 369,0 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213 531,0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213 531,0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184 949,0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13 598,0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физических лиц, осуществляющих деятельность по разовым талонам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284,0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иностранных граждан, облагаемых у источника выплаты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14 700,0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177 370,0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177 370,0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177 370,0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132 629,0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82 034,0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81 195,0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физических лиц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839,0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30 999,0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1 687,0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29 312,0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19 581,0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юридических лиц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7 281,0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физических лиц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12 300,0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20 387,0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1 165,0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авиационного),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980,0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185,0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15 738,0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15 738,0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3 459,0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242,0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611,0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79,0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287,0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830,0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в полосе отвода автомобильных дорог общего пользования местного значения и в населенных пунктах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1 410,0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2 452,0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2 452,0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 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1 529,0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398,0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пошлина, взимаемая за оформление документов о приобретении гражданства Республики Казахстан, восстановлении гражданства Республики Казахстан и прекращении гражданства Республики Казахстан 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31,0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305,0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33,0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3 421,0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2 804,0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2 804,0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2 804,0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617,0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617,0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средств, ранее полученных из местного бюджета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67,0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6 241,0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6 241,0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6 200,0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6 200,0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41,0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продажу права аренды земельных участков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41,0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691 667,0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691 667,0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691 667,0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206 723,0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398 446,0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86 498,0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6"/>
        <w:gridCol w:w="876"/>
        <w:gridCol w:w="835"/>
        <w:gridCol w:w="794"/>
        <w:gridCol w:w="917"/>
        <w:gridCol w:w="6977"/>
        <w:gridCol w:w="2685"/>
      </w:tblGrid>
      <w:tr>
        <w:trPr>
          <w:trHeight w:val="30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1 246 274,4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177 520,5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158 546,0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16 393,0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13 383,5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3 009,5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142 153,0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55 823,0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1 799,0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84 531,0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11 768,5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11 768,5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11 585,0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94,5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57,8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26,2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7 206,0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7 206,0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7 206,0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4 029,0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3 969,0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3 969,0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3 969,0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317,0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347 117,0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45 673,0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45 673,0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45 224,0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291 215,0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291 215,0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261 952,0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и юношества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24 488,0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4 444,0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10 229,0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9 164,0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5 058,0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3 506,0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1 065,0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1 065,0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1 065,0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83 265,0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68 829,0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68 829,0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19 766,0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11 400,0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программы социальных рабочих мест и молодежной практики за счет целевых текущих трансфертов из республиканского бюджета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1 858,0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мер государственной поддержки участникам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3 778,0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1 549,0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1 549,0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30 463,0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29 039,0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1 424,0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1 077,0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1 925,0</w:t>
            </w:r>
          </w:p>
        </w:tc>
      </w:tr>
      <w:tr>
        <w:trPr>
          <w:trHeight w:val="6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1 925,0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10 048,0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10 048,0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14 436,0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14 436,0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14 113,0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404 232,2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1 353,0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1 353,0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1 353,0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372 542,0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4 096,0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4 096,0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368 446,0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368 446,0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331 601,0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36 845,0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30 337,2</w:t>
            </w:r>
          </w:p>
        </w:tc>
      </w:tr>
      <w:tr>
        <w:trPr>
          <w:trHeight w:val="67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30 337,2</w:t>
            </w:r>
          </w:p>
        </w:tc>
      </w:tr>
      <w:tr>
        <w:trPr>
          <w:trHeight w:val="3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10 799,2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11 490,0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75 345,1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36 586,9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36 586,9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36 586,9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14 811,0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13 726,0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6 422,0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7 304,0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1 085,0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19 647,2</w:t>
            </w:r>
          </w:p>
        </w:tc>
      </w:tr>
      <w:tr>
        <w:trPr>
          <w:trHeight w:val="24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9 266, 7</w:t>
            </w:r>
          </w:p>
        </w:tc>
      </w:tr>
      <w:tr>
        <w:trPr>
          <w:trHeight w:val="24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5 940,0</w:t>
            </w:r>
          </w:p>
        </w:tc>
      </w:tr>
      <w:tr>
        <w:trPr>
          <w:trHeight w:val="24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3 326,7</w:t>
            </w:r>
          </w:p>
        </w:tc>
      </w:tr>
      <w:tr>
        <w:trPr>
          <w:trHeight w:val="24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10 380,5</w:t>
            </w:r>
          </w:p>
        </w:tc>
      </w:tr>
      <w:tr>
        <w:trPr>
          <w:trHeight w:val="24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8 187,5</w:t>
            </w:r>
          </w:p>
        </w:tc>
      </w:tr>
      <w:tr>
        <w:trPr>
          <w:trHeight w:val="24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2 193,0</w:t>
            </w:r>
          </w:p>
        </w:tc>
      </w:tr>
      <w:tr>
        <w:trPr>
          <w:trHeight w:val="24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30 000,0</w:t>
            </w:r>
          </w:p>
        </w:tc>
      </w:tr>
      <w:tr>
        <w:trPr>
          <w:trHeight w:val="24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30 000,0</w:t>
            </w:r>
          </w:p>
        </w:tc>
      </w:tr>
      <w:tr>
        <w:trPr>
          <w:trHeight w:val="24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30 000,0</w:t>
            </w:r>
          </w:p>
        </w:tc>
      </w:tr>
      <w:tr>
        <w:trPr>
          <w:trHeight w:val="24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30 000,0</w:t>
            </w:r>
          </w:p>
        </w:tc>
      </w:tr>
      <w:tr>
        <w:trPr>
          <w:trHeight w:val="24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11 607,0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10 772,0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хозяйства, ветеринарии и земельных отношений района (города областного значения)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10 772,0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хозяйства, ветеринарии и земельных отношений на территории района (города областного значения)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9 837,0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хозяйства, ветеринарии и земельных отношений района (города областного значения)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7 068,0</w:t>
            </w:r>
          </w:p>
        </w:tc>
      </w:tr>
      <w:tr>
        <w:trPr>
          <w:trHeight w:val="6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7 068,0</w:t>
            </w:r>
          </w:p>
        </w:tc>
      </w:tr>
      <w:tr>
        <w:trPr>
          <w:trHeight w:val="6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7 068,0</w:t>
            </w:r>
          </w:p>
        </w:tc>
      </w:tr>
      <w:tr>
        <w:trPr>
          <w:trHeight w:val="6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7 068,0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9 000,0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94 608,7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94 608,7 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3 399,4 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3 399,4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неотложные затраты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2 202,0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исполнение обязательств по решениям судов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1 097,4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54 789,3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10 763,3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решению вопросов обустройства моногородов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44 026,0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44 026,0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36 420,0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11 828,0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24 592,0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2 164,9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2 164,9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2 164,9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2 164,9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ІV. Сальдо по операциям с финансовыми активами: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5 790,5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209,5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- 4 366,9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4 366,9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Начальник отдела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                          Т. Ельникова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