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c589c" w14:textId="f3c58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от 21 декабря 2011 года N 37/308-IV "О бюджете города Курчатов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19 сентября 2012 года N 7/51-V. Зарегистрировано Департаментом юстиции Восточно-Казахстанской области 26 сентября 2012 года за N 2665. Прекращено действие по истечении срока, на который решение было принято - (письмо аппарата Курчатовского городского маслихата Восточно-Казахстанской области от 26 декабря 2012 года N 370)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Прекращено действие по истечении срока, на который решение было принято - (письмо аппарата Курчатовского городского маслихата Восточно-Казахстанской области от 26.12.2012 N 370).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cо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04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11 сентября 2012 года № 5/72-V «О внесении изменений в решение от 08 декабря 2011 года № 34/397-IV «Об областном бюджете на 2012-2014 годы», (зарегистрировано в Реестре государственной регистрации нормативных правовых актов за номером 2648 от 13 сентября 2012 года) Курчатовский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21 декабря 2011 года № 37/308-IV «О бюджете города Курчатов на 2012-2014 годы», (зарегистрировано в Реестре государственной регистрации нормативных правовых актов за номером 5-3-114, опубликовано в областной газете «7 дней» от 05 января 2012 года № 1)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1) –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1 462 488,3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546 369,0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3 421,0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6 241,0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906 457,3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1 461 064,7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5 790,5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209,5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- 4 366,9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- 4 366,9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9-2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«9-2. Предусмотреть в городском бюджете на 2012 год целевые трансферты на развитие из областного бюджета в сумме 214 790,3 тысячи тенге на приобретение жилья в городе Курчатов по улице Абая, 46»;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Курчатовского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        Г. Карымбаева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19 сентября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7/51-V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37/308-IV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Уточненный бюджет города Курчатов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631"/>
        <w:gridCol w:w="816"/>
        <w:gridCol w:w="1249"/>
        <w:gridCol w:w="1105"/>
        <w:gridCol w:w="6896"/>
        <w:gridCol w:w="2673"/>
      </w:tblGrid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1 462 488,3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546 369,0 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213 531,0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213 531,0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184 949,0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177 370,0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177 370,0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177 370,0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132 629,0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82 034,0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81 195,0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30 999,0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29 312,0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19 581,0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20 387,0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906 457,3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906 457,3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906 457,3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206 723,0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613 236,3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86 498,0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882"/>
        <w:gridCol w:w="841"/>
        <w:gridCol w:w="799"/>
        <w:gridCol w:w="924"/>
        <w:gridCol w:w="7237"/>
        <w:gridCol w:w="2395"/>
      </w:tblGrid>
      <w:tr>
        <w:trPr>
          <w:trHeight w:val="30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1 461 064,7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177 520,5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158 546,0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16 393,0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13 383,5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3 009,5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142 153,0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55 823,0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1 799,0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84 531,0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11 768,5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11 768,5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11 585,0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7 206,0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7 206,0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7 206,0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4 029,0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3 969,0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3 969,0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3 969,0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348 567,0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58 596,0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58 596,0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40 370,0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17 777,0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17 777,0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279 742,0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279 742,0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250 479,0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24 488,0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4 444,0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10 229,0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9 164,0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5 058,0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3 506,0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83 265,0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68 829,0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68 829,0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19 766,0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1 858,0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 участникам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3 778,0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1 549,0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1 549,0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30 463,0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29 039,0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1 424,0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1 077,0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1 925,0</w:t>
            </w:r>
          </w:p>
        </w:tc>
      </w:tr>
      <w:tr>
        <w:trPr>
          <w:trHeight w:val="6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1 925,0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10 048,0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10 048,0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14 436,0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14 436,0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14 113,0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619 022,5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216 143,3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214 790,3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214 790,3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214 790,3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372 542,0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4 096,0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4 096,0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368 446,0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368 446,0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331 601,0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36 845,0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30 337,2</w:t>
            </w:r>
          </w:p>
        </w:tc>
      </w:tr>
      <w:tr>
        <w:trPr>
          <w:trHeight w:val="67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30 337,2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10 799,2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75 345,1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36 586,9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36 586,9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36 586,9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14 811,0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13 726,0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6 422,0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7 304,0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19 647,2</w:t>
            </w:r>
          </w:p>
        </w:tc>
      </w:tr>
      <w:tr>
        <w:trPr>
          <w:trHeight w:val="24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9 266, 7</w:t>
            </w:r>
          </w:p>
        </w:tc>
      </w:tr>
      <w:tr>
        <w:trPr>
          <w:trHeight w:val="24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5 940,0</w:t>
            </w:r>
          </w:p>
        </w:tc>
      </w:tr>
      <w:tr>
        <w:trPr>
          <w:trHeight w:val="24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3 326,7</w:t>
            </w:r>
          </w:p>
        </w:tc>
      </w:tr>
      <w:tr>
        <w:trPr>
          <w:trHeight w:val="24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10 380,5</w:t>
            </w:r>
          </w:p>
        </w:tc>
      </w:tr>
      <w:tr>
        <w:trPr>
          <w:trHeight w:val="24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8 187,5</w:t>
            </w:r>
          </w:p>
        </w:tc>
      </w:tr>
      <w:tr>
        <w:trPr>
          <w:trHeight w:val="24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2 193,0</w:t>
            </w:r>
          </w:p>
        </w:tc>
      </w:tr>
      <w:tr>
        <w:trPr>
          <w:trHeight w:val="24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24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24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24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24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11 607,0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10 772,0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10 772,0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9 837,0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7 068,0</w:t>
            </w:r>
          </w:p>
        </w:tc>
      </w:tr>
      <w:tr>
        <w:trPr>
          <w:trHeight w:val="6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7 068,0</w:t>
            </w:r>
          </w:p>
        </w:tc>
      </w:tr>
      <w:tr>
        <w:trPr>
          <w:trHeight w:val="6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7 068,0</w:t>
            </w:r>
          </w:p>
        </w:tc>
      </w:tr>
      <w:tr>
        <w:trPr>
          <w:trHeight w:val="6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7 068,0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93 158,7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93 158,7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3 399,4 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3 399,4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2 202,0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1 097,4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54 789,3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10 763,3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 обустройства моногородов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44 026,0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44 026,0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34 970,0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11 828,0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23 142,0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2 164,9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2 164,9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2 164,9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2 164,9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активами: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5 790,5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- 4 366,9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