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f111" w14:textId="5c4f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05 января 2012 года N 2. Зарегистрировано Управлением юстиции города Риддера Департамента юстиции Восточно-Казахстанской области 20 января 2012 года за N 5-4-162. Прекращено действие по истечении срока, на который постановление было принято (письмо аппарата акима города Риддера от 02 апреля 2013 года № 2-22-2012)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срока, на который постановление было принято (письмо аппарата акима города Риддера от 02.04.2013 № 2-22-2012).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19 июня 2001 года,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2012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 1,0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год, на работах по уборке и благоустройству города сумму оплаты утвердить из расчета 1,5 минимальной заработной платы, с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на территории повышенного радиационного риска для всех участников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(женщины, имеющие несовершеннолетних детей, многодетным матерям, инвалиды, лица, не достигшие восемнадцатилетнего возраста) возможность работать неполный рабочий день, а также применять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С. В. Кагарманова.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дня его первого официального опубликования и распространяется на отношения, возникшие с 01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 М. Сапаргалиев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января 2012 года № 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2012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2806"/>
        <w:gridCol w:w="3027"/>
        <w:gridCol w:w="2288"/>
        <w:gridCol w:w="1442"/>
        <w:gridCol w:w="1740"/>
        <w:gridCol w:w="1699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общественных территорий города, очистка от снега пешеходных дорожек и остановок общественного транспорта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 тыс квадратных метров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корреспонденции, помощь в работе по ведению делопроизводства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документов, отправка телефонограмм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Ульбинского поселкового округа»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и благоустройству территории поселка: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снега, подсыпка песком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побелка остановок общественного транспорта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остановок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водоотводных каналов, дренажных труб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скота, земельных участков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писем, приглашений гражданам города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Пригородного сельского округа»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Похозяйственный учет личного подворья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населенных пунктов и 98 крестьянских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писем, приглашений гражданам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штук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документа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социологических опросах, выявление хозяев бродячего скота; уточнение списков временно проживающих на территории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дворов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проведении культурно-массовых мероприятий в селе Ливино и организации детской занятости и творческой самодеятельности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20-21 мероприятие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формировании компьютерной базы данных, оформлении документации по вопросам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250-380 анкет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по делопроизводству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130-180 документов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Риддера»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и текущими документами, картотекой, по доставке корреспонденции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900-960 документов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240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городское отделение Восточно-Казахстанского областного филиала республиканского государственного предприятия «Государственный Центр по выплате пенсий»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6000 комплектов в год, оформление дел для сдачи в архив 3000 штук в год, подготовка описи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 по перерасчету пенсий и пособий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штук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города Риддера»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выписке и по доставке повесток призывникам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 штук в год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личных дел призывников для постановки на воинский учет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личных дел призывников для передачи на учет военнообязанных в запас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и проведении культурно-массовых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мероприятий в год с охватом 100 человек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49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территориальный отдел судебных исполнителей ДИСА по ВКО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 (поиск документов, составление актов уничтожения документов, составление описей номенклатуры дел, формирование архивных связок)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единиц в год, составление актов уничтожения документов – 5000 единиц в год, составление описей номенклатуры - 35 единиц в год, составление описей документов – 5000 единиц, формирование архивных связок – 3000 единиц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доставке корреспонденции, повесток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закрепленной территории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120-180 квадратных метров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регистрация входящих и исходящих документов, рассылка писем;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с молодежными организациями; Участие в подготовке к торжественным мероприятиям города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писем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51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«Кабинет психолого-педагогической коррекции»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повседневной работы, обеспечивающей создание условий для социально-психологической реабилитации, социальной и трудовой адаптации детей с ограниченными возможностями в развитии, помощь в проведении групповых, индивидуальных воспитательных и музыкальных занятий; работы по текущему ремонту помещения и кабинетов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детей по расписанию от 14-21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побелка стен внутри здания – 640 квадратных метров, покраска пола внутри здания – 225 квадратных метров, покраска панелей, окон, дверей 190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м2- ежедневно;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групп кратковременного пребывания в количестве 6 и более детей с охватом 47 детей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«Детский приют «Светоч»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текущего ремонта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фасада здания – 400 квадратных метров, побелка стен внутри здания – 500 квадратных метров, покраска панелей 500 квадратных метров, покраска пола – 200 квадратных метров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приусадебном участке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воспитателям в ежедневной прогулке с детьми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Риддера»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архивом (подшивка запросов, заявлений, составление описей документов, поиск архивных документов)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документов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служебного помещения и прилегающей территории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филиал Республиканского государственного предприятия «Центр по недвижимости» Комитета регистрационной службы Министерства юстиции Республики Казахстан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и работа с архивом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около 1200 штук в год; оформление копий паспортов – 2256 штук в год; поднятие и расшивка архивных дел – 1872 штук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градостроительства и строительства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сборе картографической, статистической текстовой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корреспонденции.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адресов объектов – 216 объектов в год; Заполнение базы данных «Адресный регистр» - 564 адресов в год; сбор 25-30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документов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1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компьютерной программы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 в год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со списками получателей жилья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запросов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рейдах по выявлению пустующего и брошенного жилья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адресов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оформлении и работе с архивными документами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дел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оформлению запросов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1320-1792 дел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«Стадион «Сокол»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обслуживанию и текущему ремонту здания, уборка территории стадиона, работы по уходу за спортивным инвентарем, трибунами, катком, футбольным полем, охрана объекта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9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Министерства финансов Республики Казахстан государственное учреждение «Налоговое управление по городу Риддеру налогового департамента по Восточно -Казахстанской области»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уведомлений по взысканию недоимки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объектов; 4480 штук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03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 получение корреспонденции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 документов в год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штук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ботанический сад при республиканском государственном предприятии «Центр биологических исследований» Министерства образования и науки Республики Казахстан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уходу за научными коллекциями природной флоры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Природная флора 4 гектара, дендрарий 12 гектар, цветоводство 3 гектара, плодоводство 15 гектар; Репродукционный питомник-30 гектар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бюджет города Риддера, 50%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административного здания и прилежащей к нему территории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по Восточно-Казахстанской области» управление статистики города Риддера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конъюнктурных обследований и социальных опросов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3405 чел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делопроизводству. Работа курьера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42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 получение корреспонденции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 в год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корреспонденции по почте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писем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«Центральная библиотечная система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помещения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 квадратных метров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и проведении культурно-массовых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мероприятия в месяц, 36 – в год с охватом 3000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книг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книг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спортивно- массовых мероприятий, в том числе для людей с ограниченными возможностями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мероприятия в год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доставке корреспонденции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 документов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«Администратор судов Восточно -Казахстанской области Комитета по судебному администрированию при Верховном Суде Республики Казахстан» Риддерский городской суд Восточно-Казахстанской области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повесток в год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исходящей корреспонденции. Помощь в переводе документов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подворной переписи скота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дворов 2 раза в год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документации, составление свода, доставка корреспонденции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 документов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 документов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ведению мониторинга цен на продовольственные и непродовольственные товары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магазина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«Риддерское городское управление казначейства»(по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 работа с архивными документами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1120-2240 документов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маслихата города Риддера»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ревизионной комиссии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 - 449 штук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Риддера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уборке прилегающей территории, работа по обслуживанию помещения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метра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административного помещения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квадратных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«Риддерская городская больница» управления здравоохранения Восточно -Казахстанского областного акимата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уборке, благоустройству и озеленению прилегающей территории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благоустройство и озеленение территории 4 гектара; очистка подъездных путей и крыш от снега – 20000 квадратных метров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служебных помещений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лестничных пролетов, служебных помещений – 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текущему ремонту зданий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стен, потолков – 3000 квадратных метров; мытье окон – 1000 квадратных метров; посадка молодых деревьев, кустарников – 40 штук; выкос травы – 2 гектара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дружбы народов» города Риддера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в этнокультурных центрах города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центров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90-135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Риддера»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справок в год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входящих и исходящих документов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 документов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документов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города Риддер»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3360-5600 документов в год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административных помещений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78,97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города Риддер Восточно-Казахстанской области»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выполнении работ по обеспечению сохранности документов: картонирование, нумерация листов, реставрация дел, обеспыливание документов, изготовление картонных ярлыков, папок и перешивка дел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 дел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чрезвычайным ситуациям города Риддера департамента по чрезвычайным ситуациям Восточно-Казахстанской области Министерства по чрезвычайным ситуациям Республики Казахстан (по согласованию)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благоустройству, озеленению и санитарной уборке прилегающей территории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89,600 квадратных метров в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в зависимости от количества, качества и сложности выполняемых работ путем перечисления на лицевые счета безработных; инструктаж по охране труда и технике безопасности, обеспечение специальной одеждой,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(женщины, имеющие несовершеннолетних детей, многодетным матерям, инвалидам, лицам,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Средняя продолжительность участия безработных составляет до 6,0 месяцев, для лиц предпенсионного возраста до 1 года. Ежемесячное среднее количество рабочих мест составляет 146, численность рабочих мест зависит от числа поданных заявок в пределах выделенных бюджетных ассигнований.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