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2da3" w14:textId="1622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размере и порядке оказания жилищной помощи в городе Риддере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апреля 2012 года N 3/3-V. Зарегистрировано управлением юстиции города Риддера Департамента юстиции Восточно-Казахстанской области 02 мая 2012 года за N 5-4-168. Утратило силу - решением Риддерского городского маслихата Восточно-Казахстанской области от 16 февраля 2015 года N 31/2-V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16.02.2015 N 31/2-V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Риддерский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Риддерского городского маслихата Восточно-Казахстанской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№ 30/6-V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в городе Риддере.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2010 года № 25/7-IV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21 мая 2010 года за № 5-4-132, опубликовано в газете "Лениногорская правда" от 04 июня 2010 года № 25),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30 сентября 2011 года № 36/8-IV "О внесении изменений в решение от 16 апреля 2010 года № 25/7-IV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25 октября 2011 года за № 5-4-155, опубликовано в газете "Мой город Риддер" от 03 ноября 2011 года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2012 года № 3/3-V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размере и порядке оказания жилищной помощи в городе Риддере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о размере и порядке оказания жилищной помощи в городе Риддере (далее - Правила) определяют размер и порядок оказания малообеспеченным семьям (гражданам)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Риддерского городского маслихата от 20.12.2013 </w:t>
      </w:r>
      <w:r>
        <w:rPr>
          <w:rFonts w:ascii="Times New Roman"/>
          <w:b w:val="false"/>
          <w:i w:val="false"/>
          <w:color w:val="ff0000"/>
          <w:sz w:val="28"/>
        </w:rPr>
        <w:t>№ 23/4-V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</w:t>
      </w:r>
      <w:r>
        <w:rPr>
          <w:rFonts w:ascii="Times New Roman"/>
          <w:b w:val="false"/>
          <w:i w:val="false"/>
          <w:color w:val="000000"/>
          <w:sz w:val="28"/>
        </w:rPr>
        <w:t>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предельно допустимых расходов – отношение предельно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устанавливается в размере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Риддерского городского маслихата от 20.12.2013 </w:t>
      </w:r>
      <w:r>
        <w:rPr>
          <w:rFonts w:ascii="Times New Roman"/>
          <w:b w:val="false"/>
          <w:i w:val="false"/>
          <w:color w:val="ff0000"/>
          <w:sz w:val="28"/>
        </w:rPr>
        <w:t>№ 23/4-V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имеющие в частной собственности более 1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имеют право на получение жилищной помощи семьи, если в них имеются трудоспособные лица, которые не работают, не учатся на очной форме обучения, не служат в армии и не зарегистрированы в качестве безработного,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лиц, достигших возраста 50 лет (независимо от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лиц, осуществляющих уход за инвалидами I, 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лиц, осуществляющих уход за детьми - инвалидами в возрасте до 16 лет, лицами старше 80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лиц, занятых воспитанием ребенка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матерей, занятых воспитанием четырех и более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граждан, состоящих на учете с туберкулезными, наркологическими, онкологическими заболеваниями, но не имеющих группы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 срочной службы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Жилищная помощь назначается на текущий квартал. Заявления принимаются в течение квартала. Справки о доходах семьи, квитанции об оплате коммунальных услуг, услуг связи, расходов на содержание жилого дома (жилого здания) представляются за квартал, предшествующий кварталу обращения. В случае неоплаты или частичной оплаты коммунальных услуг за предшествующий квартал жилищная помощь семье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Семьям, впервые обратившимся за жилищной помощью и имеющим задолженность по оплате за коммунальные услуги на момент обращения, жилищная помощь назначается независимо от долга по тарифам услугодателей, при условии регулярных платежей за коммунальные услуги с момента постановки на учет как получателя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Риддерского городского маслихата Восточно-Казахстанской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11/10-V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20.12.2013 </w:t>
      </w:r>
      <w:r>
        <w:rPr>
          <w:rFonts w:ascii="Times New Roman"/>
          <w:b w:val="false"/>
          <w:i w:val="false"/>
          <w:color w:val="ff0000"/>
          <w:sz w:val="28"/>
        </w:rPr>
        <w:t>№ 23/4-V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15.07.2014 </w:t>
      </w:r>
      <w:r>
        <w:rPr>
          <w:rFonts w:ascii="Times New Roman"/>
          <w:b w:val="false"/>
          <w:i w:val="false"/>
          <w:color w:val="ff0000"/>
          <w:sz w:val="28"/>
        </w:rPr>
        <w:t>№ 28/6-V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назначается владельцам квартир в домах, где в отопительный сезон не подключено централизованное отопление, горячее водоснабжение,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жилищной помощи применяются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у заявителя прописан ребенок до 18 лет, родители которого не лишены родительских прав и прописаны в другом месте, – учитываются доходы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заявитель находится в законном браке, не знает (не указывает) местонахождение супруга и не обращался по этому вопросу в правоохранительные органы –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целью поддержки пенсионеров и инвалидов (одиноко или совместно проживающих), а также семей, в состав которых входят круглые сироты, при определении права и расчете жилищной помощи доход корректируется (вычитается) на два расчетных месячных показателя, установленного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назначения жилищной помощи семья (гражданин) либо его представитель по доверенности обращается: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за жилищной помощью в ЦОН или на портал перечень необходимых документов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 утвержденного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Риддерского городского маслихата Восточно-Казахстанской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№ 30/6-V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Необоснованно полученные суммы жилищного пособия подлежат возврату получателем в добровольном порядке, а в случае отказа в установленном законодательстве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решения Риддерского городского маслихата Восточно-Казахстанской области от 15.07.2014 </w:t>
      </w:r>
      <w:r>
        <w:rPr>
          <w:rFonts w:ascii="Times New Roman"/>
          <w:b w:val="false"/>
          <w:i w:val="false"/>
          <w:color w:val="ff0000"/>
          <w:sz w:val="28"/>
        </w:rPr>
        <w:t>№ 28/6-V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предоставления жилищной помощи малообеспеченным семьям (гражданам), проживающим в частных домостроениях с местным отоплением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семьям (гражданам), проживающим в частном домостроении с местным отоплением, предоставляется за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расчета стоимости угля использовать средние цены по городу, району, предоставляемые управлением координации занятости и социальных программ по состоянию на последний месяц квартала, предшествующего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угля, согласно предоставленных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решения Риддерского городского маслихата Восточно-Казахстанской области от 15.07.2014 </w:t>
      </w:r>
      <w:r>
        <w:rPr>
          <w:rFonts w:ascii="Times New Roman"/>
          <w:b w:val="false"/>
          <w:i w:val="false"/>
          <w:color w:val="ff0000"/>
          <w:sz w:val="28"/>
        </w:rPr>
        <w:t>№ 28/6-V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начислении жилищной помощи средний доход семьи, проживающей в частном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Социальные нормы и нормативы для начисления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для одиноко проживающих граждан – не более 40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для семьи из двух человек – 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для семьи из трех человек – 55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для семьи из четырех человек и более – по 18 квадратных метров на каждого, но не более 100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 расхода газа на человека в месяц – 7,6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 пользования лифтом – 300 тенге с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потребления электроэнергии - 90 кВт на каждого проживающего.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 расхода угля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Нормативы потребления и их тарифы по водоснабжению, теплоснабжению, мусороудалению, обслуживанию лифтов и расходов на содержание жилья предоставляются отделом экономики и бюджетного планирования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При наличии счетчиков учета расхода коммунальных услуг (водопотребления, газопотребления) расчет жилищной помощи производится по показаниям счетчика, но не выше действующих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24. Размер компенсации повышения тарифов абонентской платы за оказание услуг телекоммуникаций получателям жилищной помощи определяется как разница между действующей абонентской платой на момент обращения и абонентской платой, установленной в сентябре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Выплата жилищной помощи осуществляется через банки второго уровня путем зачисления на предоставленные счета получателей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