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e656" w14:textId="925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августа 2012 года N 511. Зарегистрировано Департаментом юстиции Восточно-Казахстанской области 27 сентября 2012 года за N 2675. Утратило силу - постановлением акимата города Риддера от 26 марта 2013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Риддера от 26.03.2013 № 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 (зарегистрирован в Реестре государственной регистрации нормативных правовых актов за № 7232)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из государственного жилищного фонда за один квадратный метр общей площади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Хосчанова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511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
за один квадратный метр общей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Ц1 : Т : 12 месяцев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кондоминиума, в тенге за один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Ц1 – стоимость одного квадратного метра общей площади жилища для жилищ, бывших в эксплуатации свыше 20 лет,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здания), в тенге за один квадратный метр в месяц.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353"/>
        <w:gridCol w:w="65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дома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Островского, 86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(тридцать девять) тенге 85 (восемьдесят пять)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