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57ac" w14:textId="b425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поселка Лениногорский Лесхоз Ульбинского поселкового округа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Ульбинского поселкового округа города Риддера Восточно-Казахстанской области от 27 августа 2012 года N 1. Зарегистрировано Департаментом юстиции Восточно-Казахстанской области 28 сентября 2012 года за N 2678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поселка Лениногорский лесхоз Ульбинского поселкового округа города Риддера: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Лесхозная;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Тихая.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Ульбинского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поселкового округа                         Я.С. Абрамовская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