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86d0" w14:textId="6388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населенных пунктов Пригородного сельского округа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Пригородного сельского округа города Риддера Восточно-Казахстанской области от 29 августа 2012 года N 1. Зарегистрировано Департаментом юстиции Восточно-Казахстанской области 28 сентября 2012 года за N 2677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населенных пунктов Пригородного сельского округа города Риддера: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Коноваловка: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Дорожная;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улица Фермерская;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– улица Мирная.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Ливино: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Шубинская;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улица Солнечная;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безымянному переулку – переулок Прохладный.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Верхняя Хариузовка: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Энергетиков.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поселении Крольчатник: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Леспромхозовская.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поселении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Убинская.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поселении Синюшонок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Березовая.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поселении Ермолаевка: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Таежная.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поселении Новая Королевка: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Белоубинская.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поселении Громатуха: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Дачная.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поселении Аэродромное: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Объездная.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Пригородного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Л. Штоколова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