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7148" w14:textId="9007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06 февраля 2012 года N 160. Зарегистрировано Управлением юстиции Абайского района Департамента юстиции Восточно-Казахстанской области 23 февраля 2012 года за N 5-5-138. Утратило силу постановлением акимата Абайского района Восточно-Казахстанской области от 11 июня 2012 года N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Восточно-Казахстанской области от 11.06.2012 N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 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 организации и финансирования социальных рабочих мест, правил организации и финансирования молодежной практики,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в целях обеспечения временной занятости и материальной поддержки различных групп населения, испытывающих затруднение в трудоустройстве,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 для граждан из целевых групп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рабочие места для прохождения молодежной практики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Оплата труда участников молодежной практики осуществляется из средств местного и республиканского бюджетов, согласно утвержденного плана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работодателей на оплату труда из целевых групп, трудоустроенных на социальные рабочие места частично возмещаются из средств местного и республиканского бюджетов, согласно утвержденного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29 сентября 2011 года № 75 « О мерах по социальной защите от безработицы целевых групп населения в рамках программы развития сферы социальной защиты населения» (зарегистрировано в реестре государственной регистрации нормативных правовых актов за № 5-5-129 от 07 октября 2011 года, опубликованного в районной газете «Абай ели» № 38 (159) от 11-18 октября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Лдибаеву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  района                                   Т. Мусапирбеков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района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февраля 2012 г.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работодателей, в которых будут организованы социальные рабочие места для граждан из целевых групп населения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53"/>
        <w:gridCol w:w="1873"/>
        <w:gridCol w:w="1493"/>
        <w:gridCol w:w="1193"/>
        <w:gridCol w:w="1373"/>
        <w:gridCol w:w="1193"/>
        <w:gridCol w:w="893"/>
        <w:gridCol w:w="913"/>
      </w:tblGrid>
      <w:tr>
        <w:trPr>
          <w:trHeight w:val="9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на оплату труда в месяц, тенге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хозяйства «Айтуган»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 пастух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хозяйства «Бейбит»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«Бекбатырова Ж»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хозяйства «Муздыбай»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«Абай ели» газеты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«Беркимбаева  М»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«Акылдасов К»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хозяйства района (по согласованию)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 района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февраля 2012 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будут организованы рабочие места для прохождения молодежной практики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177"/>
        <w:gridCol w:w="2540"/>
        <w:gridCol w:w="2158"/>
        <w:gridCol w:w="2371"/>
        <w:gridCol w:w="2946"/>
      </w:tblGrid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в месяц, 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Абайскому району»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Абайского района ВКО»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Абайского района ВКО»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юстиции Абайского района ВКО»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района ВКО»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Абайского района ВКО»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статистики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«Абайский территориальный отдел по исполнению судебных актов»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 Абайского 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Казпочта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 Восточно-Казахстанской области»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Караульского сельского округа Абайского района Восточно-Казахстанской области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Абайского района Восточно-Казахстанской области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«Абайская районная централизованная библиотека имени М. Ауэзова»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