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129e" w14:textId="c811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21 декабря 2011 года № 33-3 
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10 апреля 2012 года N 3-4. Зарегистрировано Управлением юстиции Абайского района Департамента юстиции Восточно-Казахстанской области 23 апреля 2012 года за N 5-5-139. Утратило силу решением Абайского районного маслихата Восточно-Казахстанской области от 21 декабря 2012 года N 10-7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Абайского районного маслихата Восточно-Казахстанской области от 21.12.2012 N 10-7.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 Закона Республики Казахстан от 23 января  2001 года “О местном государственном управлении и самоуправлении в Республики Казахстан” и 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 от 3 апреля 2012 года № 3/16-V “О внесении изменений и дополнения в решение от 8 декабря 2011 года № 34/397-ІV “Об областном бюджете на 2012-2014 годы”” (зарегистрировано в Реестре государственной регистрации нормативных правовых актов за № 2571 от 6 апреля 2012 года)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“О районном бюджете на 2012-2014 годы” от 21 декабря 2011 года № 33-3 (зарегистрировано в Реестре государственной регистрации нормативных правовых актов за № 5-5-133 от 5 января 2012 года, опубликовано в районной газете “Абай елі” от 5-12 января 2012 года в номере № 2, от 13-22 января 2012 года в номере №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2099949,5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176567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1906379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– 12232,5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2099949,5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– 22888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24270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01 «Государственные услуги общего характера» 234805,9 тысяч тенге;».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02 «Оборона» 7909,8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03 «Общественный порядок, безопасность, правовая, судебная, уголовно-исполнительная деятельность» 10800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04 «Образование» 975045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06 «Социальная помощь и социальное обеспечение» 196223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07 «Жилищно-коммунальное хозяйство» 142629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программой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«041 Ремонт и благоустройство объектов в рамках развития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08 «Культура, спорт, туризм и информационное пространство» 315348,5 тысяч тенге.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 из областного бюджета на текущий ремонт здания «Абайская районная централизованная библиотека им. М. Ауезова» - 34553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 74045 тысяч тенге.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 из республиканского бюджета для реализации мер социальной поддержки специалистов в сумме 1116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11 «Промышленность, архитектурная, градостроительная и строительная деятельность» 6998,8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12 «Транспорт и коммуникации» 94064 тысяч тенге.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 из областного бюджета на ремонт дорог в сумме 40000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13 «Прочие» 41302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«Чистое бюджетное кредитование» 22888 тысяч тенге. В том числе трансферты из республиканского бюджета бюджетные кредиты для реализации мер социальной поддержки специалистов в сумме 14562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сессии:                        М. Нұрсұлтанұлы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      Т. Аманғазы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 № 3-4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630"/>
        <w:gridCol w:w="757"/>
        <w:gridCol w:w="842"/>
        <w:gridCol w:w="7793"/>
        <w:gridCol w:w="2863"/>
      </w:tblGrid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2 099 949,5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181 338,0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176 567,0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90 474,0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90 474,0</w:t>
            </w:r>
          </w:p>
        </w:tc>
      </w:tr>
      <w:tr>
        <w:trPr>
          <w:trHeight w:val="4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78 984,0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10 890,0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64 677,0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64 677,0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64 677,0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18 413,0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3 117,0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2 684,0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11 808,0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11 278,0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2 614,0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2 614,0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 и услуги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2 018,0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8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5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5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5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1 094,0</w:t>
            </w:r>
          </w:p>
        </w:tc>
      </w:tr>
      <w:tr>
        <w:trPr>
          <w:trHeight w:val="6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6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  филиалов и представительств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6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8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8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 за совершение юридически значимых действий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985,0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</w:tr>
      <w:tr>
        <w:trPr>
          <w:trHeight w:val="18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совершение нотариальных действий нотариусами государственных нотариальных контор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 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10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 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5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0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10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6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удостоверение машиниста-тракториста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4 571,0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1 771,0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Дивиденды, находящиеся в государственной собственности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1 770,0</w:t>
            </w:r>
          </w:p>
        </w:tc>
      </w:tr>
      <w:tr>
        <w:trPr>
          <w:trHeight w:val="5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1 770,0</w:t>
            </w:r>
          </w:p>
        </w:tc>
      </w:tr>
      <w:tr>
        <w:trPr>
          <w:trHeight w:val="4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5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0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5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1 906 379,0</w:t>
            </w:r>
          </w:p>
        </w:tc>
      </w:tr>
      <w:tr>
        <w:trPr>
          <w:trHeight w:val="5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1 906 379,0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1 906 379,0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426 263,0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48 038,0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1 432 078,0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4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5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5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12 232,5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12 232,5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12 232,5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12 232,5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765"/>
        <w:gridCol w:w="765"/>
        <w:gridCol w:w="614"/>
        <w:gridCol w:w="700"/>
        <w:gridCol w:w="7182"/>
        <w:gridCol w:w="2955"/>
      </w:tblGrid>
      <w:tr>
        <w:trPr>
          <w:trHeight w:val="3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2 099 949,5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234 805,9</w:t>
            </w:r>
          </w:p>
        </w:tc>
      </w:tr>
      <w:tr>
        <w:trPr>
          <w:trHeight w:val="9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 и другие 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 общие функции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 государственного управления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208 922,9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13 048,0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12 798,0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107 127,0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92 583,0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14 544,0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районного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88 747,9</w:t>
            </w:r>
          </w:p>
        </w:tc>
      </w:tr>
      <w:tr>
        <w:trPr>
          <w:trHeight w:val="9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87 823,0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924,9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13 562,0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13 562,0</w:t>
            </w:r>
          </w:p>
        </w:tc>
      </w:tr>
      <w:tr>
        <w:trPr>
          <w:trHeight w:val="12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13 404,0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9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12 321,0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12 321,0</w:t>
            </w:r>
          </w:p>
        </w:tc>
      </w:tr>
      <w:tr>
        <w:trPr>
          <w:trHeight w:val="12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10 746,0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7 909,8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6 942,0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6 942,0</w:t>
            </w:r>
          </w:p>
        </w:tc>
      </w:tr>
      <w:tr>
        <w:trPr>
          <w:trHeight w:val="6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6 942,0</w:t>
            </w:r>
          </w:p>
        </w:tc>
      </w:tr>
      <w:tr>
        <w:trPr>
          <w:trHeight w:val="6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967,8</w:t>
            </w:r>
          </w:p>
        </w:tc>
      </w:tr>
      <w:tr>
        <w:trPr>
          <w:trHeight w:val="6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967,8</w:t>
            </w:r>
          </w:p>
        </w:tc>
      </w:tr>
      <w:tr>
        <w:trPr>
          <w:trHeight w:val="6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967,8</w:t>
            </w:r>
          </w:p>
        </w:tc>
      </w:tr>
      <w:tr>
        <w:trPr>
          <w:trHeight w:val="9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10 800,0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10 800,0</w:t>
            </w:r>
          </w:p>
        </w:tc>
      </w:tr>
      <w:tr>
        <w:trPr>
          <w:trHeight w:val="10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 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 транспорта и автомобильных дорог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10 800,0</w:t>
            </w:r>
          </w:p>
        </w:tc>
      </w:tr>
      <w:tr>
        <w:trPr>
          <w:trHeight w:val="6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975 045,0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70 599,0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 культуры и спорта района (города областного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70 599,0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70 342,0</w:t>
            </w:r>
          </w:p>
        </w:tc>
      </w:tr>
      <w:tr>
        <w:trPr>
          <w:trHeight w:val="12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основное среднее и общее среднее образование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885 965,0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 культуры и спорта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885 965,0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812 242,0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61 654,0</w:t>
            </w:r>
          </w:p>
        </w:tc>
      </w:tr>
      <w:tr>
        <w:trPr>
          <w:trHeight w:val="12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552,0</w:t>
            </w:r>
          </w:p>
        </w:tc>
      </w:tr>
      <w:tr>
        <w:trPr>
          <w:trHeight w:val="9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11 517,0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18 481,0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 культуры и спорта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18 481,0</w:t>
            </w:r>
          </w:p>
        </w:tc>
      </w:tr>
      <w:tr>
        <w:trPr>
          <w:trHeight w:val="9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9 132,0</w:t>
            </w:r>
          </w:p>
        </w:tc>
      </w:tr>
      <w:tr>
        <w:trPr>
          <w:trHeight w:val="15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3 749,0</w:t>
            </w:r>
          </w:p>
        </w:tc>
      </w:tr>
      <w:tr>
        <w:trPr>
          <w:trHeight w:val="9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196 223,0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179 768,0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179 768,0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43 908,0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16 109,0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9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8 920,0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12 592,0</w:t>
            </w:r>
          </w:p>
        </w:tc>
      </w:tr>
      <w:tr>
        <w:trPr>
          <w:trHeight w:val="15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6 480,0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10 672,0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10 672,0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48 350,0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38 908,0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9 442,0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15 597,0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6 365,0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9 232,0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31 700,0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31 700,0</w:t>
            </w:r>
          </w:p>
        </w:tc>
      </w:tr>
      <w:tr>
        <w:trPr>
          <w:trHeight w:val="15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11 261,0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11 261,0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16 455,0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16 455,0</w:t>
            </w:r>
          </w:p>
        </w:tc>
      </w:tr>
      <w:tr>
        <w:trPr>
          <w:trHeight w:val="9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15 455,0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142 629,0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68 548,0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 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 транспорта и автомобильных дорог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 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 транспорта и автомобильных дорог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59 048,0</w:t>
            </w:r>
          </w:p>
        </w:tc>
      </w:tr>
      <w:tr>
        <w:trPr>
          <w:trHeight w:val="9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59 048,0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59 048,0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11 688,0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 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 транспорта и автомобильных дорог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11 688,0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62 393,0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районного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4 410,0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3 060,0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 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 транспорта и автомобильных дорог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57 983,0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29 376,0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28 607,0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 и информационное пространство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315 348,5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233 051,5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185 013,5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185 013,5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 и строительства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48 038,0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48 038,0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48 038,0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5 441,0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 культуры и спорта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5 441,0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</w:p>
        </w:tc>
      </w:tr>
      <w:tr>
        <w:trPr>
          <w:trHeight w:val="9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60 190,0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54 190,0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53 790,0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9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 информационного пространства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16 666,0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7 526,0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7 326,0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9 140,0</w:t>
            </w:r>
          </w:p>
        </w:tc>
      </w:tr>
      <w:tr>
        <w:trPr>
          <w:trHeight w:val="12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6 146,0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12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 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 охраняемые природные 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окружающей среды и животного 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74 045,0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3 049,0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3 049,0</w:t>
            </w:r>
          </w:p>
        </w:tc>
      </w:tr>
      <w:tr>
        <w:trPr>
          <w:trHeight w:val="8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3 049,0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3 049,0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5 658,0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5 658,0</w:t>
            </w:r>
          </w:p>
        </w:tc>
      </w:tr>
      <w:tr>
        <w:trPr>
          <w:trHeight w:val="9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5 658,0</w:t>
            </w:r>
          </w:p>
        </w:tc>
      </w:tr>
      <w:tr>
        <w:trPr>
          <w:trHeight w:val="9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 хозяйства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окружающей среды и земельных отношений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65 338,0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 хозяйства и ветеринарии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65 338,0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65 338,0</w:t>
            </w:r>
          </w:p>
        </w:tc>
      </w:tr>
      <w:tr>
        <w:trPr>
          <w:trHeight w:val="7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 и строительная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6 998,8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 и строительная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6 998,8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 и строительства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6 998,8</w:t>
            </w:r>
          </w:p>
        </w:tc>
      </w:tr>
      <w:tr>
        <w:trPr>
          <w:trHeight w:val="18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6 889,0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109,8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94 064,0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92 264,0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районного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42 000,0</w:t>
            </w:r>
          </w:p>
        </w:tc>
      </w:tr>
      <w:tr>
        <w:trPr>
          <w:trHeight w:val="9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42 000,0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 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 транспорта и автомобильных дорог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50 264,0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50 264,0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50 264,0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 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 транспорта и автомобильных дорог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7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41 302,0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 хозяйства и ветеринарии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41 122,0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районного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2 042,0</w:t>
            </w:r>
          </w:p>
        </w:tc>
      </w:tr>
      <w:tr>
        <w:trPr>
          <w:trHeight w:val="18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за счет целевых трансфертов из республиканского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2 042,0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3 272,0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3 272,0</w:t>
            </w:r>
          </w:p>
        </w:tc>
      </w:tr>
      <w:tr>
        <w:trPr>
          <w:trHeight w:val="15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3 272,0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 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 транспорта и автомобильных дорог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12 779,0</w:t>
            </w:r>
          </w:p>
        </w:tc>
      </w:tr>
      <w:tr>
        <w:trPr>
          <w:trHeight w:val="12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12 531,0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 культуры и спорта района (города областного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10 388,0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10 388,0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 хозяйства и ветеринарии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12 641,0</w:t>
            </w:r>
          </w:p>
        </w:tc>
      </w:tr>
      <w:tr>
        <w:trPr>
          <w:trHeight w:val="12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12 491,0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9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777,5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777,5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777,5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22 888,0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12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 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 охраняемые природные 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окружающей среды и животного 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7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-22 888,0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22 888,0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1 382,0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района:                               Б. Таттибеков</w:t>
      </w:r>
    </w:p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Абайского района</w:t>
      </w:r>
      <w:r>
        <w:br/>
      </w:r>
      <w:r>
        <w:rPr>
          <w:rFonts w:ascii="Times New Roman"/>
          <w:b/>
          <w:i w:val="false"/>
          <w:color w:val="000000"/>
        </w:rPr>
        <w:t>
не подлежащий секвестрированию в 2012 году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844"/>
        <w:gridCol w:w="695"/>
        <w:gridCol w:w="716"/>
        <w:gridCol w:w="780"/>
        <w:gridCol w:w="9326"/>
      </w:tblGrid>
      <w:tr>
        <w:trPr>
          <w:trHeight w:val="31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6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основное среднее и общее среднее образование</w:t>
            </w:r>
          </w:p>
        </w:tc>
      </w:tr>
      <w:tr>
        <w:trPr>
          <w:trHeight w:val="6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 культуры и спорта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областного 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района:                               Б. Таттибеков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