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7e7" w14:textId="b05f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33-3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19 сентября 2012 года N 7-2. Зарегистрировано Департаментом юстиции Восточно-Казахстанской области 24 сентября 2012 года за N 2662.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Республики Казахстан”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“О внесении изменений в решение от 8 декабря 2011 года № 34/397-ІV “Об областном бюджете на 2012-2014 годы” (зарегистрировано в Реестре государственной регистрации нормативных правовых актов за № 2648 от 13 сентября 2012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2012-2014 годы” от 21 декабря 2011 года № 33-3 (зарегистрировано в Реестре государственной регистрации нормативных правовых актов за № 5-5-133 от 5 января 2012 года, опубликовано в районной газете “Абай елі” от 5-12 января 2012 года в номере № 2, от 13-22 января 2012 года в номере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2111036,5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1901466,0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2111036,5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943942,1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173953,0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Т. Аманғазы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7-2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83"/>
        <w:gridCol w:w="800"/>
        <w:gridCol w:w="867"/>
        <w:gridCol w:w="7702"/>
        <w:gridCol w:w="2375"/>
      </w:tblGrid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2 111 036,5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192 417,0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69 077,0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26 618,0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2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1 901 466,0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1 901 466,0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1 901 466,0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00"/>
        <w:gridCol w:w="855"/>
        <w:gridCol w:w="963"/>
        <w:gridCol w:w="1054"/>
        <w:gridCol w:w="6096"/>
        <w:gridCol w:w="2335"/>
      </w:tblGrid>
      <w:tr>
        <w:trPr>
          <w:trHeight w:val="21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2 111 036,5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242 554,9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216 873,9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12 868,0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114 240,0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99 696,0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89 765,9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88 841,0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924,9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13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12 298,0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12 298,0</w:t>
            </w:r>
          </w:p>
        </w:tc>
      </w:tr>
      <w:tr>
        <w:trPr>
          <w:trHeight w:val="11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9 909,8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5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2 967,8</w:t>
            </w:r>
          </w:p>
        </w:tc>
      </w:tr>
      <w:tr>
        <w:trPr>
          <w:trHeight w:val="5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2 967,8</w:t>
            </w:r>
          </w:p>
        </w:tc>
      </w:tr>
      <w:tr>
        <w:trPr>
          <w:trHeight w:val="8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2 967,8</w:t>
            </w:r>
          </w:p>
        </w:tc>
      </w:tr>
      <w:tr>
        <w:trPr>
          <w:trHeight w:val="6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8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943 942,1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84 942,0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84 942,0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64 651,0</w:t>
            </w:r>
          </w:p>
        </w:tc>
      </w:tr>
      <w:tr>
        <w:trPr>
          <w:trHeight w:val="22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839 919,1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839 919,1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766 646,1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61 204,0</w:t>
            </w:r>
          </w:p>
        </w:tc>
      </w:tr>
      <w:tr>
        <w:trPr>
          <w:trHeight w:val="11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22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19 081,0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19 081,0</w:t>
            </w:r>
          </w:p>
        </w:tc>
      </w:tr>
      <w:tr>
        <w:trPr>
          <w:trHeight w:val="11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13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173 953,0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157 316,0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157 316,0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32 096,0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8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6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7 672,0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7 672,0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40 710,0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37 268,0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31 700,0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31 700,0</w:t>
            </w:r>
          </w:p>
        </w:tc>
      </w:tr>
      <w:tr>
        <w:trPr>
          <w:trHeight w:val="16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16 637,0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16 637,0</w:t>
            </w:r>
          </w:p>
        </w:tc>
      </w:tr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154 224,0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68 069,0</w:t>
            </w:r>
          </w:p>
        </w:tc>
      </w:tr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74 467,0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69 057,0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39 681,0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320 784,5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238 551,5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190 513,5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190 513,5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59 910,0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53 910,0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7 742,0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8 840,0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74 045,0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6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5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9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7 214,8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7 214,8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7 214,8</w:t>
            </w:r>
          </w:p>
        </w:tc>
      </w:tr>
      <w:tr>
        <w:trPr>
          <w:trHeight w:val="17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80 426,9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80 246,9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4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12 563,0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49 728,9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39 340,9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10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6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5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-22 888,0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