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abaa" w14:textId="361a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33-3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21 ноября 2012 года N 8-4. Зарегистрировано Департаментом юстиции Восточно-Казахстанской области 26 ноября 2012 года за N 2738. Утратило силу решением Абайского районного маслихата Восточно-Казахстанской области от 21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21.12.2012 N 10-7.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Республики Казахстан”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“О внесении изменений в решение от 8 декабря 2011 года № 34/397-ІV “Об областном бюджете на 2012-2014 годы” (зарегистрировано в Реестре государственной регистрации нормативных правовых актов за № 2720 от 20 ноября 2012 года)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“О районном бюджете на 2012-2014 годы” от 21 декабря 2011 года № 33-3 (зарегистрировано в Реестре государственной регистрации нормативных правовых актов за № 5-5-133 от 5 января 2012 года, опубликовано в газете “Абай елі” от 5-12 января 2012 года в номере № 2, от 13-22 января 2012 года в номере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2139577,4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197634,8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9119,2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1920006,9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2139577,4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01 «Государственные услуги общего характера» 249343,9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02 «Оборона» 11909,8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944610,3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06 «Социальная помощь и социальное обеспечение» 165893,0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07 «Жилищно-коммунальное хозяйство» 169651,0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08 «Культура, спорт, туризм и информационное пространство» 329234,4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11 «Промышленность, архитектурная, градостроительная и строительная деятельность» 8114,8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13 «Прочие» 82792,7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Б. Карибаев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Т. Амангазы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№ 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33-3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47"/>
        <w:gridCol w:w="872"/>
        <w:gridCol w:w="957"/>
        <w:gridCol w:w="7544"/>
        <w:gridCol w:w="2445"/>
      </w:tblGrid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2 139 577,4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197 634,8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92 679,0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92 679,0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83 430,0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72 477,0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29 099,8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16 520,0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2 112,8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2 112,8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2 364,0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1 015,0</w:t>
            </w:r>
          </w:p>
        </w:tc>
      </w:tr>
      <w:tr>
        <w:trPr>
          <w:trHeight w:val="21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10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9 119,2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1 772,2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13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1 920 006,9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1 920 006,9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1 920 006,9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427 810,0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60 118,9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81"/>
        <w:gridCol w:w="818"/>
        <w:gridCol w:w="909"/>
        <w:gridCol w:w="783"/>
        <w:gridCol w:w="6499"/>
        <w:gridCol w:w="2350"/>
      </w:tblGrid>
      <w:tr>
        <w:trPr>
          <w:trHeight w:val="22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2 139 577,4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249 343,9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223 219,9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12 868,0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120 651,0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106 107,0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14 544,0</w:t>
            </w:r>
          </w:p>
        </w:tc>
      </w:tr>
      <w:tr>
        <w:trPr>
          <w:trHeight w:val="5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89 700,9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88 776,0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924,9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10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12 413,0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12 413,0</w:t>
            </w:r>
          </w:p>
        </w:tc>
      </w:tr>
      <w:tr>
        <w:trPr>
          <w:trHeight w:val="10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11 909,8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4 967,8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4 967,8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4 967,8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8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944 610,1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85 139,6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85 139,6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64 848,6</w:t>
            </w:r>
          </w:p>
        </w:tc>
      </w:tr>
      <w:tr>
        <w:trPr>
          <w:trHeight w:val="18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20 034,0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20 034,0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840 502,5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840 502,5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766 903,9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61 529,6</w:t>
            </w:r>
          </w:p>
        </w:tc>
      </w:tr>
      <w:tr>
        <w:trPr>
          <w:trHeight w:val="10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18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11 517,0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18 968,0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18 968,0</w:t>
            </w:r>
          </w:p>
        </w:tc>
      </w:tr>
      <w:tr>
        <w:trPr>
          <w:trHeight w:val="8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9 019,0</w:t>
            </w:r>
          </w:p>
        </w:tc>
      </w:tr>
      <w:tr>
        <w:trPr>
          <w:trHeight w:val="10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3 749,0</w:t>
            </w:r>
          </w:p>
        </w:tc>
      </w:tr>
      <w:tr>
        <w:trPr>
          <w:trHeight w:val="8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165 893,0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149 030,0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149 030,0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30 708,0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15 109,0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4 399,0</w:t>
            </w:r>
          </w:p>
        </w:tc>
      </w:tr>
      <w:tr>
        <w:trPr>
          <w:trHeight w:val="8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10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5 134,6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5 134,6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5 175,1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5 175,1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39 492,3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38 208,0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1 284,3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15 948,0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29 580,0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29 580,0</w:t>
            </w:r>
          </w:p>
        </w:tc>
      </w:tr>
      <w:tr>
        <w:trPr>
          <w:trHeight w:val="10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11 261,0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16 863,0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16 863,0</w:t>
            </w:r>
          </w:p>
        </w:tc>
      </w:tr>
      <w:tr>
        <w:trPr>
          <w:trHeight w:val="8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169 651,0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83 069,0</w:t>
            </w:r>
          </w:p>
        </w:tc>
      </w:tr>
      <w:tr>
        <w:trPr>
          <w:trHeight w:val="8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6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2 543,0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74 894,0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5 775,0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69 119,0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29 376,0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39 743,0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329 234,4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247 096,4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198 133,5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198 133,5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48 962,9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48 962,9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48 962,9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5 741,0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5 741,0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8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59 910,0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53 910,0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53 510,0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16 487,0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7 742,0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8 745,0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74 045,0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7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8 114,8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8 114,8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8 114,8</w:t>
            </w:r>
          </w:p>
        </w:tc>
      </w:tr>
      <w:tr>
        <w:trPr>
          <w:trHeight w:val="13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7 105,0</w:t>
            </w:r>
          </w:p>
        </w:tc>
      </w:tr>
      <w:tr>
        <w:trPr>
          <w:trHeight w:val="7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92 728,0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92 728,0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82 792,7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82 612,7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2 042,0</w:t>
            </w:r>
          </w:p>
        </w:tc>
      </w:tr>
      <w:tr>
        <w:trPr>
          <w:trHeight w:val="8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2 042,0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10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15 391,2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15 143,2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49 266,5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38 878,5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12 641,0</w:t>
            </w:r>
          </w:p>
        </w:tc>
      </w:tr>
      <w:tr>
        <w:trPr>
          <w:trHeight w:val="8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22 888,0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-22 888,0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22 888,0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