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caf0" w14:textId="135c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и социальных рабочих мест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26 марта 2012 года N 170. Зарегистрировано Управлением юстиции Аягозского района Департамента юстиции Восточно-Казахстанской области 03 апреля 2012 года за N 5-6-158. Утратило силу - постановлением акимата Аягозского района  от 29 мая 2012 года N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Аягозского района от 29.05.2012 N 317.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подпунктов 5-4),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Правил организации и финансирования социальных рабочих мест, 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молодежной практики,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постановлением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 в целях обеспечения временной занятости и материальной поддержки различных групп населения, испытывающих затруднение в трудоустройстве,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будут организованы социальные рабочие места,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будут организованы социальные рабочие места,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работодателей, где будут организованы рабочие места для прохождения молодежной практики,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работодателей, где будут организованы рабочие места для прохождения молодежной практики,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 А. Мухтарханов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Аягозского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170 от 26 марта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места, финансируемые</w:t>
      </w:r>
      <w:r>
        <w:br/>
      </w:r>
      <w:r>
        <w:rPr>
          <w:rFonts w:ascii="Times New Roman"/>
          <w:b/>
          <w:i w:val="false"/>
          <w:color w:val="000000"/>
        </w:rPr>
        <w:t>
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986"/>
        <w:gridCol w:w="2205"/>
        <w:gridCol w:w="1250"/>
        <w:gridCol w:w="1164"/>
        <w:gridCol w:w="1424"/>
        <w:gridCol w:w="1473"/>
        <w:gridCol w:w="1543"/>
      </w:tblGrid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«Кожахметов К.И.»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«Ершаихов»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«Актума»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«Айсан»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«Асар»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«Жандос»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«Адыкенов»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«Карлыбаева Т.»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«Курмангазы»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«Сыдыкова»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«Айжаксина»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«Аслан»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«Достык»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«Кульжанова»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«Омарбекова»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«Абдрахманова»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«Мусабаева» (по согласованию)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Аягозского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170 от 26 марта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места, финансируемые</w:t>
      </w:r>
      <w:r>
        <w:br/>
      </w:r>
      <w:r>
        <w:rPr>
          <w:rFonts w:ascii="Times New Roman"/>
          <w:b/>
          <w:i w:val="false"/>
          <w:color w:val="000000"/>
        </w:rPr>
        <w:t>
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2974"/>
        <w:gridCol w:w="2266"/>
        <w:gridCol w:w="1365"/>
        <w:gridCol w:w="1515"/>
        <w:gridCol w:w="1580"/>
        <w:gridCol w:w="2354"/>
      </w:tblGrid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компенсируемый 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 50%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«Акжол» село Оркен (по согласованию)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«Ертаева М.К.» (по согласованию)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«Нигазбаева К.Т.» село Сарыарка (по согласованию)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«Мукажанова Г.М.» село Сарыарка (по согласованию)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«Сергиополь су» село Мамырсу (по согласованию)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Аягозского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170 от 26 марта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 практики,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612"/>
        <w:gridCol w:w="2540"/>
        <w:gridCol w:w="1546"/>
        <w:gridCol w:w="2044"/>
        <w:gridCol w:w="1381"/>
      </w:tblGrid>
      <w:tr>
        <w:trPr>
          <w:trHeight w:val="13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тенге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Аягозского района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Аягозского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 Аягозского района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инспектор труда по Аягозскому району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инспектора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«Жанабеков М.М.»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«Казибекова Р.»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 «Ахметжанов Т.Ж.»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Аягозского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170 от 26 марта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 практики,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612"/>
        <w:gridCol w:w="2540"/>
        <w:gridCol w:w="1546"/>
        <w:gridCol w:w="2044"/>
        <w:gridCol w:w="1381"/>
      </w:tblGrid>
      <w:tr>
        <w:trPr>
          <w:trHeight w:val="13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 «Мусабаева С.К.»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 «Мусабаева С.К.»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«Еркежан» Шакалаков К.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«Тойшибеков К.»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«Шырай» Кумусова М.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«Ажикенов А.»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«Казибекова Р.»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«Казибекова Р.»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