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1584" w14:textId="1071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20 марта 2012 года N 165. Зарегистрировано Управлением юстиции Аягозского района Департамента юстиции Восточно-Казахстанской области 12 апреля 2012 года за N 5-6-159. Утратило силу постановлением акимата Аягозского района от 27 февраля 2013 года N 92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Аягозского района от 27.02.2013 N 92.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очередной призыв на срочную воинскую службу в ряды Вооруженных сил, других войск и воинских формировании Республики Казахстан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для проведения очередного призыва на срочную воинскую службу в апреле-июне и октябре-декабре 2012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объединенного отдела по делам обороны города Аягоз (М. Жакашев):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работе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инструктивно-методические занятия с врачами специалистами и администрацией призывного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необходимую документацию к проведению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коммунального казенного предприятия «Медицинское объединение Аягозского района» (Ж. Жумаханов):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лабораторное исследование анализов, флюорографическое обследование органов грудной клетки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необходимым количеством мест в лечебном учреждении для медицинского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объединенному отделу по делам обороны необходимое количество врачей и среднего медицинского персонала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взять на контроль своевременность и качество медицинского обследования, лечения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города, поселка и всех сельских округов обеспечить информирование и явку граждан, подлежащих призыву в апреле-июне и октябре-декабре 2012 года, в объединенный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Аягозского районного и городского отдела внутренних дел (Ш. Кунанбаев):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работы призывной комиссии и отправки призывников в войска, обеспечить поддержание общественного правопорядка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уведомлению объединенного отдела по делам обороны содействовать в розыске и доставке в отдел обороны граждан, уклоняющихся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Аягозского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Аягоз                               М. Жакашев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Аягозского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                      Ш. Кунанбаев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Аягозского района»             Ж. Жумаханов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20.03.2012 г.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165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очередного призыва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Аягозского района ВКО от 19.10.2012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1"/>
        <w:gridCol w:w="7109"/>
      </w:tblGrid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 Сейлбек Абиурович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заместитель акима Аягозского района;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Кадрахунов Кайрат Камалович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исполняющий обязанности начальника объединенного отдела по делам обороны города Аягоз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Мухтар Омарханович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Аягозского районного и городского отдела внутренних дел (по согласованию);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Санкайбаев Нурлан Ортбаевич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начальника медицинского объединения Аягозского района (по согласованию);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Жаксыбаева Сауле Толеужановна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медицинская сестра медицинского объединения Аягозского района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