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30d6" w14:textId="7903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Аягозского района Восточно-Казахстанской области от 19 октября 2012 года N 550. Зарегистрировано Департаментом юстиции Восточно-Казахстанской области 09 ноября 2012 года за N 2715. Утратило силу – постановлением акимата Аягозского района Восточно-Казахстанской области от 20.11.2014 N 659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Утратило силу – постановлением акимата Аягозского района Восточно-Казахстанской области от 20.11.2014 N 659.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11, </w:t>
      </w:r>
      <w:r>
        <w:rPr>
          <w:rFonts w:ascii="Times New Roman"/>
          <w:b w:val="false"/>
          <w:i w:val="false"/>
          <w:color w:val="000000"/>
          <w:sz w:val="28"/>
        </w:rPr>
        <w:t>статьями 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акимат Аягозского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Оказать дополнительную социальную помощь лицам, имеющим право на материальное обеспечение детей-инвалидов, воспитывающихся и обучающихся на дому (далее - социальная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Предоставить социальную помощь в размере восемь месячных расчетных показателей ежемесячно на каждого ребенка-инвалида.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Установить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на детей-инвалидов (кроме детей-инвалидов, находящихся на полном государственном обеспечении) выплачиваются одному из родителей или законному представителю детей-инвалидов, обучающихся и воспитывающихся на дому, независимо от дохода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социальная помощь предоставляется с месяца обращения до окончания срока, установленного в заключении межведомственной психолого-медико-педагогической консультации при государственном учреждении «Управление образования Восточно-Казахстанской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выплата социальной помощи производится за истекший месяц по мере поступления финансирования. При наличии обстоятельств, повлекших прекращение выплаты социальной помощи (достижение ребенком-инвалидом возраста 18 лет, смерть ребенка-инвалида, снятие инвалидности), выплата прекращается с месяца, следующего за тем, в котором наступили соответствующие обстоятельства.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занятости и социальных программ Аягозского района» (Мустафаев Б.У.) обеспечить назначение и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экономики и финансов Аягозского района» (Уалиев К.) разрешить вопрос по финансированию социальной помощи в соответствии с планами финансирования по обязательствам и платежам в пределах средств, предусмотренных в местном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Аягозского района Куанышеву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Аягозского района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Мухтарханов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