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248f9" w14:textId="2f248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2013-2015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Восточно-Казахстанской области от 21 декабря 2012 года N 11/65-V. Зарегистрировано Департаментом юстиции Восточно-Казахстанской области 03 января 2013 года N 2797. Прекращено действие по истечении срока действия (письмо Аягозского районного маслихата от 26 декабря 2013 года № 145/06-16)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Прекращено действие по истечении срока действия (письмо Аягозского районного маслихата от 26.12.2013 № 145/06-16).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73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7 декабря 2012 года № 8/99-V «Об областном бюджете на 2013-2015 годы» (зарегистрировано в Реестре государственной регистрации нормативных правовых актов за № 2781) Аягозский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районный бюджет на 2013-2015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доходы – 6002241,6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1995637,4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120706,0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55767,6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3830130,6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затраты – 6213556,5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– 3316,0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5193,0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1877,0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– 36688,0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36688,0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дефицит (профицит) бюджета – -251318,9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(использование профицита) бюджета – 251318,9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Аягозского районного маслихата от 11.12.2013 </w:t>
      </w:r>
      <w:r>
        <w:rPr>
          <w:rFonts w:ascii="Times New Roman"/>
          <w:b w:val="false"/>
          <w:i w:val="false"/>
          <w:color w:val="000000"/>
          <w:sz w:val="28"/>
        </w:rPr>
        <w:t>№ 22/142-V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</w:t>
      </w:r>
      <w:r>
        <w:rPr>
          <w:rFonts w:ascii="Times New Roman"/>
          <w:b w:val="false"/>
          <w:i w:val="false"/>
          <w:color w:val="00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Учесть на 2013 год нормативы распределения доходов в бюджет района по индивидуальному подоходному налогу с доходов, облагаемых у источника выплаты, индивидуальному подоходному налогу с доходов, не облагаемых у источника выплаты и социальному налогу в размере 100 процентов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7 декабря 2012 года № 8/99-V «Об областном бюджете на 2013-2015 годы» (зарегистрировано в Реестре государственной регистрации нормативных правовых актов за № 2781).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Аягозскому городскому управлению казначейства с 1 января 2013 года производить зачисление сумм доходов в бюджеты по установленным нормативам.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районном бюджете на 2013 год объем субвенций в сумме 2809356,0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пунктами 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238 Трудового кодекса Республики Казахстан установить гражданским служащим здравоохранения, социального обеспечения, образования, культуры и спорта работающим в аульной (сельской) местности за счет бюджетных средств, повышенные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> должностей специалистов здравоохранения, социального обеспечения, образования, культуры, спорта работающих в аульной (сельской) местности, определяется местным исполнительным органом по согласованию с местным представительным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Утвердить социальную помощь на приобретение топлива специалистам здравоохранения, образования, социального обеспечения, культуры, спорта и ветеринарии проживающим и работающим сельских населенных пунктах в размере 7,2 тысяч тенге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«О государственном регулировании развития агропромышленного комплекса и сельских территорий».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Специалистам здравоохранения и ветеринарии социальная помощь выплачивается в размере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14 ноября 2012 года № 6/93-V «О внесении изменения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16 октября 2009 года № 15/209-IV «О размере социальной помощи некоторым категориям граждан» (зарегистрировано в Реестре государственной регистрации нормативных правовых актов за № 2730).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Утвердить резерв местного исполнительного органа района на 2013 год в сумме 35830,0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Утвердить перечень местных бюджетных программ, не подлежащих секвестру в процессе исполнения районного бюджета на 2013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Предусмотреть погашение долга местного исполнительного органа перед вышестоящим бюджетом в сумме 1877,0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Настоящее решение вводится в действие с 1 января 2013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Д. Жакенбаев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                        Т. Бозтаев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утверждено решением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Аягозского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11/65-V от 21 декабря 2012 года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Утвержденный бюджет Аягозского района на 2013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редакции решения Аягозского районного маслихата от 11.12.2013 </w:t>
      </w:r>
      <w:r>
        <w:rPr>
          <w:rFonts w:ascii="Times New Roman"/>
          <w:b w:val="false"/>
          <w:i w:val="false"/>
          <w:color w:val="ff0000"/>
          <w:sz w:val="28"/>
        </w:rPr>
        <w:t>№ 22/142-V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</w:t>
      </w:r>
      <w:r>
        <w:rPr>
          <w:rFonts w:ascii="Times New Roman"/>
          <w:b w:val="false"/>
          <w:i w:val="false"/>
          <w:color w:val="ff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0"/>
        <w:gridCol w:w="572"/>
        <w:gridCol w:w="637"/>
        <w:gridCol w:w="594"/>
        <w:gridCol w:w="8482"/>
        <w:gridCol w:w="2035"/>
      </w:tblGrid>
      <w:tr>
        <w:trPr>
          <w:trHeight w:val="12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6002241,6</w:t>
            </w:r>
          </w:p>
        </w:tc>
      </w:tr>
      <w:tr>
        <w:trPr>
          <w:trHeight w:val="37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1995637,4</w:t>
            </w:r>
          </w:p>
        </w:tc>
      </w:tr>
      <w:tr>
        <w:trPr>
          <w:trHeight w:val="37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740290,0</w:t>
            </w:r>
          </w:p>
        </w:tc>
      </w:tr>
      <w:tr>
        <w:trPr>
          <w:trHeight w:val="52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740290,0</w:t>
            </w:r>
          </w:p>
        </w:tc>
      </w:tr>
      <w:tr>
        <w:trPr>
          <w:trHeight w:val="43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облагаемых у источника выплаты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646953,0</w:t>
            </w:r>
          </w:p>
        </w:tc>
      </w:tr>
      <w:tr>
        <w:trPr>
          <w:trHeight w:val="82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выплаты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71000,0</w:t>
            </w:r>
          </w:p>
        </w:tc>
      </w:tr>
      <w:tr>
        <w:trPr>
          <w:trHeight w:val="9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 иностранных граждан, облагаемых у источника выплаты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22120,0</w:t>
            </w:r>
          </w:p>
        </w:tc>
      </w:tr>
      <w:tr>
        <w:trPr>
          <w:trHeight w:val="82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 иностранных граждан, не облагаемых у источника выплаты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217,0</w:t>
            </w:r>
          </w:p>
        </w:tc>
      </w:tr>
      <w:tr>
        <w:trPr>
          <w:trHeight w:val="52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583722,0</w:t>
            </w:r>
          </w:p>
        </w:tc>
      </w:tr>
      <w:tr>
        <w:trPr>
          <w:trHeight w:val="37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583722,0</w:t>
            </w:r>
          </w:p>
        </w:tc>
      </w:tr>
      <w:tr>
        <w:trPr>
          <w:trHeight w:val="37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583722,0</w:t>
            </w:r>
          </w:p>
        </w:tc>
      </w:tr>
      <w:tr>
        <w:trPr>
          <w:trHeight w:val="37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624989,2</w:t>
            </w:r>
          </w:p>
        </w:tc>
      </w:tr>
      <w:tr>
        <w:trPr>
          <w:trHeight w:val="37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516145,2</w:t>
            </w:r>
          </w:p>
        </w:tc>
      </w:tr>
      <w:tr>
        <w:trPr>
          <w:trHeight w:val="36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512495,2</w:t>
            </w:r>
          </w:p>
        </w:tc>
      </w:tr>
      <w:tr>
        <w:trPr>
          <w:trHeight w:val="18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имущество физических лиц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3650,0</w:t>
            </w:r>
          </w:p>
        </w:tc>
      </w:tr>
      <w:tr>
        <w:trPr>
          <w:trHeight w:val="37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25316,0</w:t>
            </w:r>
          </w:p>
        </w:tc>
      </w:tr>
      <w:tr>
        <w:trPr>
          <w:trHeight w:val="46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сельскохозяйственного назначения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25,0</w:t>
            </w:r>
          </w:p>
        </w:tc>
      </w:tr>
      <w:tr>
        <w:trPr>
          <w:trHeight w:val="43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3700,0</w:t>
            </w:r>
          </w:p>
        </w:tc>
      </w:tr>
      <w:tr>
        <w:trPr>
          <w:trHeight w:val="105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 транспорта, связи, обороны и иного несельскохозяйственного назначения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3665,0</w:t>
            </w:r>
          </w:p>
        </w:tc>
      </w:tr>
      <w:tr>
        <w:trPr>
          <w:trHeight w:val="120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 индивидуальных предпринимателей, частных нотариусов и адвокатов на земли сельскохозяйственного назначения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26,0</w:t>
            </w:r>
          </w:p>
        </w:tc>
      </w:tr>
      <w:tr>
        <w:trPr>
          <w:trHeight w:val="109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 предпринимателей, частных нотариусов и адвокатов на земли населенных пунктов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17900,0</w:t>
            </w:r>
          </w:p>
        </w:tc>
      </w:tr>
      <w:tr>
        <w:trPr>
          <w:trHeight w:val="48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79528,0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юридических лиц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6250,0</w:t>
            </w:r>
          </w:p>
        </w:tc>
      </w:tr>
      <w:tr>
        <w:trPr>
          <w:trHeight w:val="37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физических лиц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73278,0</w:t>
            </w:r>
          </w:p>
        </w:tc>
      </w:tr>
      <w:tr>
        <w:trPr>
          <w:trHeight w:val="37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37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51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39921,0</w:t>
            </w:r>
          </w:p>
        </w:tc>
      </w:tr>
      <w:tr>
        <w:trPr>
          <w:trHeight w:val="37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5350,0</w:t>
            </w:r>
          </w:p>
        </w:tc>
      </w:tr>
      <w:tr>
        <w:trPr>
          <w:trHeight w:val="12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 реализуемый юридическими и физическими лицами в розницу, а также используемый на собственные производственные нужды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4950,0</w:t>
            </w:r>
          </w:p>
        </w:tc>
      </w:tr>
      <w:tr>
        <w:trPr>
          <w:trHeight w:val="112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 физическими лицами в розницу, а также используемое на собственные производственные нужды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75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22000,0</w:t>
            </w:r>
          </w:p>
        </w:tc>
      </w:tr>
      <w:tr>
        <w:trPr>
          <w:trHeight w:val="37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22000,0</w:t>
            </w:r>
          </w:p>
        </w:tc>
      </w:tr>
      <w:tr>
        <w:trPr>
          <w:trHeight w:val="28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10671,0</w:t>
            </w:r>
          </w:p>
        </w:tc>
      </w:tr>
      <w:tr>
        <w:trPr>
          <w:trHeight w:val="48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1853,0</w:t>
            </w:r>
          </w:p>
        </w:tc>
      </w:tr>
      <w:tr>
        <w:trPr>
          <w:trHeight w:val="52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1480,0</w:t>
            </w:r>
          </w:p>
        </w:tc>
      </w:tr>
      <w:tr>
        <w:trPr>
          <w:trHeight w:val="112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 и учетную регистрацию филиалов и представительств, а также их перерегистрацию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332,0</w:t>
            </w:r>
          </w:p>
        </w:tc>
      </w:tr>
      <w:tr>
        <w:trPr>
          <w:trHeight w:val="78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 движимого имущества и ипотеки судна или строящегося судна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23,0</w:t>
            </w:r>
          </w:p>
        </w:tc>
      </w:tr>
      <w:tr>
        <w:trPr>
          <w:trHeight w:val="75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транспортных средств, а также их перерегистрацию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1033,0</w:t>
            </w:r>
          </w:p>
        </w:tc>
      </w:tr>
      <w:tr>
        <w:trPr>
          <w:trHeight w:val="75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 на недвижимое имущество и сделок с ним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5950,0</w:t>
            </w:r>
          </w:p>
        </w:tc>
      </w:tr>
      <w:tr>
        <w:trPr>
          <w:trHeight w:val="337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областного значения, за исключением платы за размещение наружной (визуальной) рекламы на объектах стационарного размещения рекламы в полосе отвода автомобильных дорог общего пользования областного значения, проходящих через территории городов районного значения, сел, поселков, сельских округов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1900,0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1900,0</w:t>
            </w:r>
          </w:p>
        </w:tc>
      </w:tr>
      <w:tr>
        <w:trPr>
          <w:trHeight w:val="16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</w:t>
            </w:r>
          </w:p>
        </w:tc>
      </w:tr>
      <w:tr>
        <w:trPr>
          <w:trHeight w:val="21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</w:t>
            </w:r>
          </w:p>
        </w:tc>
      </w:tr>
      <w:tr>
        <w:trPr>
          <w:trHeight w:val="37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налоговые поступления в местный бюджет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</w:t>
            </w:r>
          </w:p>
        </w:tc>
      </w:tr>
      <w:tr>
        <w:trPr>
          <w:trHeight w:val="135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6706,2</w:t>
            </w:r>
          </w:p>
        </w:tc>
      </w:tr>
      <w:tr>
        <w:trPr>
          <w:trHeight w:val="40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6706,2</w:t>
            </w:r>
          </w:p>
        </w:tc>
      </w:tr>
      <w:tr>
        <w:trPr>
          <w:trHeight w:val="465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 в суд исковых заявлений, заявлений особого искового производства, заявлений (жалоб) по делам особого производства, заявлений о вынесении судебного приказа, заявлений о выдаче дубликата исполнительного листа, заявлений о выдаче исполнительных листов на принудительное исполнение решений третейских (арбитражных) судов и иностранных судов, заявлений о повторной выдаче копий судебных актов, исполнительных листов и иных документов, за исключением государственной пошлины с подаваемых в суд исковых заявлений к государственным учреждениям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2590,0</w:t>
            </w:r>
          </w:p>
        </w:tc>
      </w:tr>
      <w:tr>
        <w:trPr>
          <w:trHeight w:val="24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актов гражданского состояния, а также за выдачу гражданам справок и повторных свидетельств о регистрации актов гражданского состояния и свидетельств в связи с изменением, дополнением и восстановлением записей актов гражданского состояния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2800,0</w:t>
            </w:r>
          </w:p>
        </w:tc>
      </w:tr>
      <w:tr>
        <w:trPr>
          <w:trHeight w:val="184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на право выезда за границу на постоянное место жительства и приглашение в Республику Казахстан лиц из других государств, а также за внесение изменений в эти документы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27,0</w:t>
            </w:r>
          </w:p>
        </w:tc>
      </w:tr>
      <w:tr>
        <w:trPr>
          <w:trHeight w:val="204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на территории Республики Казахстан визы к паспортам иностранцев и лиц без гражданства или заменяющим их документам на право выезда из Республики Казахстан и въезда в Республику Казахстан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56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о приобретении гражданства Республики Казахстан, восстановлении гражданства Республики Казахстан и прекращении гражданства Республики Казахстан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22,0</w:t>
            </w:r>
          </w:p>
        </w:tc>
      </w:tr>
      <w:tr>
        <w:trPr>
          <w:trHeight w:val="5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места жительства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982,0</w:t>
            </w:r>
          </w:p>
        </w:tc>
      </w:tr>
      <w:tr>
        <w:trPr>
          <w:trHeight w:val="70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удостоверения охотника и его ежегодную регистрацию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</w:tr>
      <w:tr>
        <w:trPr>
          <w:trHeight w:val="373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распылителей, аэрозольных и других устройств, снаряженных слезоточивыми или раздражающими веществами, пневматического оружия с дульной энергией не более 7,5 Дж и калибра до 4,5 мм включительно)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27,0</w:t>
            </w:r>
          </w:p>
        </w:tc>
      </w:tr>
      <w:tr>
        <w:trPr>
          <w:trHeight w:val="165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за выдачу разрешений на хранение или хранение и ношение, транспортировку, ввоз на территорию Республики Казахстан и вывоз из Республики Казахстан оружия и патронов к нему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193,7</w:t>
            </w:r>
          </w:p>
        </w:tc>
      </w:tr>
      <w:tr>
        <w:trPr>
          <w:trHeight w:val="73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удостоверений тракториста - машиниста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60,5</w:t>
            </w:r>
          </w:p>
        </w:tc>
      </w:tr>
      <w:tr>
        <w:trPr>
          <w:trHeight w:val="40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120706,0</w:t>
            </w:r>
          </w:p>
        </w:tc>
      </w:tr>
      <w:tr>
        <w:trPr>
          <w:trHeight w:val="24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1352,0</w:t>
            </w:r>
          </w:p>
        </w:tc>
      </w:tr>
      <w:tr>
        <w:trPr>
          <w:trHeight w:val="43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99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коммунальных государственных предприятий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88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549,9</w:t>
            </w:r>
          </w:p>
        </w:tc>
      </w:tr>
      <w:tr>
        <w:trPr>
          <w:trHeight w:val="94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 области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25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549,9</w:t>
            </w:r>
          </w:p>
        </w:tc>
      </w:tr>
      <w:tr>
        <w:trPr>
          <w:trHeight w:val="22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</w:t>
            </w:r>
          </w:p>
        </w:tc>
      </w:tr>
      <w:tr>
        <w:trPr>
          <w:trHeight w:val="64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бюджетным кредитам, выданным из местного бюджета физическим лицам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</w:t>
            </w:r>
          </w:p>
        </w:tc>
      </w:tr>
      <w:tr>
        <w:trPr>
          <w:trHeight w:val="100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309,0</w:t>
            </w:r>
          </w:p>
        </w:tc>
      </w:tr>
      <w:tr>
        <w:trPr>
          <w:trHeight w:val="97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309,0</w:t>
            </w:r>
          </w:p>
        </w:tc>
      </w:tr>
      <w:tr>
        <w:trPr>
          <w:trHeight w:val="103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услуг, предоставляемых государственными учреждениями, финансируемыми из местного бюджета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309,0</w:t>
            </w:r>
          </w:p>
        </w:tc>
      </w:tr>
      <w:tr>
        <w:trPr>
          <w:trHeight w:val="184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1632,0</w:t>
            </w:r>
          </w:p>
        </w:tc>
      </w:tr>
      <w:tr>
        <w:trPr>
          <w:trHeight w:val="226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1632,0</w:t>
            </w:r>
          </w:p>
        </w:tc>
      </w:tr>
      <w:tr>
        <w:trPr>
          <w:trHeight w:val="96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штрафы, пени, санкции, взыскания, налагаемые государственными учреждениями, финансируемыми из областного бюджета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96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штрафы, пени, санкции, взыскания, налагаемые государственными учреждениями, финансируемыми из местного бюджета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1587,0</w:t>
            </w:r>
          </w:p>
        </w:tc>
      </w:tr>
      <w:tr>
        <w:trPr>
          <w:trHeight w:val="118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 по бюджетным кредитам (займам), выданным из местного бюджета специализированным организациям, физическим лицам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45,0</w:t>
            </w:r>
          </w:p>
        </w:tc>
      </w:tr>
      <w:tr>
        <w:trPr>
          <w:trHeight w:val="16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117413,0</w:t>
            </w:r>
          </w:p>
        </w:tc>
      </w:tr>
      <w:tr>
        <w:trPr>
          <w:trHeight w:val="22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117413,0</w:t>
            </w:r>
          </w:p>
        </w:tc>
      </w:tr>
      <w:tr>
        <w:trPr>
          <w:trHeight w:val="76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средств, ранее полученных из местного бюджета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55,0</w:t>
            </w:r>
          </w:p>
        </w:tc>
      </w:tr>
      <w:tr>
        <w:trPr>
          <w:trHeight w:val="64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117358,0</w:t>
            </w:r>
          </w:p>
        </w:tc>
      </w:tr>
      <w:tr>
        <w:trPr>
          <w:trHeight w:val="69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55767,6</w:t>
            </w:r>
          </w:p>
        </w:tc>
      </w:tr>
      <w:tr>
        <w:trPr>
          <w:trHeight w:val="78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1776,0</w:t>
            </w:r>
          </w:p>
        </w:tc>
      </w:tr>
      <w:tr>
        <w:trPr>
          <w:trHeight w:val="102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1776,0</w:t>
            </w:r>
          </w:p>
        </w:tc>
      </w:tr>
      <w:tr>
        <w:trPr>
          <w:trHeight w:val="69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гражданам квартир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1776,0</w:t>
            </w:r>
          </w:p>
        </w:tc>
      </w:tr>
      <w:tr>
        <w:trPr>
          <w:trHeight w:val="37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53991,6</w:t>
            </w:r>
          </w:p>
        </w:tc>
      </w:tr>
      <w:tr>
        <w:trPr>
          <w:trHeight w:val="37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53647,8</w:t>
            </w:r>
          </w:p>
        </w:tc>
      </w:tr>
      <w:tr>
        <w:trPr>
          <w:trHeight w:val="37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53647,8</w:t>
            </w:r>
          </w:p>
        </w:tc>
      </w:tr>
      <w:tr>
        <w:trPr>
          <w:trHeight w:val="37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343,8</w:t>
            </w:r>
          </w:p>
        </w:tc>
      </w:tr>
      <w:tr>
        <w:trPr>
          <w:trHeight w:val="37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продажу аренды земельных участков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343,8</w:t>
            </w:r>
          </w:p>
        </w:tc>
      </w:tr>
      <w:tr>
        <w:trPr>
          <w:trHeight w:val="46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3830130,6</w:t>
            </w:r>
          </w:p>
        </w:tc>
      </w:tr>
      <w:tr>
        <w:trPr>
          <w:trHeight w:val="36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3830130,6</w:t>
            </w:r>
          </w:p>
        </w:tc>
      </w:tr>
      <w:tr>
        <w:trPr>
          <w:trHeight w:val="39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3830130,6</w:t>
            </w:r>
          </w:p>
        </w:tc>
      </w:tr>
      <w:tr>
        <w:trPr>
          <w:trHeight w:val="37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537622,6</w:t>
            </w:r>
          </w:p>
        </w:tc>
      </w:tr>
      <w:tr>
        <w:trPr>
          <w:trHeight w:val="37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483152,0</w:t>
            </w:r>
          </w:p>
        </w:tc>
      </w:tr>
      <w:tr>
        <w:trPr>
          <w:trHeight w:val="37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2809356,0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5"/>
        <w:gridCol w:w="343"/>
        <w:gridCol w:w="737"/>
        <w:gridCol w:w="737"/>
        <w:gridCol w:w="979"/>
        <w:gridCol w:w="7275"/>
        <w:gridCol w:w="2154"/>
      </w:tblGrid>
      <w:tr>
        <w:trPr>
          <w:trHeight w:val="9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7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6213556,5</w:t>
            </w:r>
          </w:p>
        </w:tc>
      </w:tr>
      <w:tr>
        <w:trPr>
          <w:trHeight w:val="57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459060,1</w:t>
            </w:r>
          </w:p>
        </w:tc>
      </w:tr>
      <w:tr>
        <w:trPr>
          <w:trHeight w:val="106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396985,1</w:t>
            </w:r>
          </w:p>
        </w:tc>
      </w:tr>
      <w:tr>
        <w:trPr>
          <w:trHeight w:val="73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15431,0</w:t>
            </w:r>
          </w:p>
        </w:tc>
      </w:tr>
      <w:tr>
        <w:trPr>
          <w:trHeight w:val="99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14324,0</w:t>
            </w:r>
          </w:p>
        </w:tc>
      </w:tr>
      <w:tr>
        <w:trPr>
          <w:trHeight w:val="52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1107,0</w:t>
            </w:r>
          </w:p>
        </w:tc>
      </w:tr>
      <w:tr>
        <w:trPr>
          <w:trHeight w:val="42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114579,6</w:t>
            </w:r>
          </w:p>
        </w:tc>
      </w:tr>
      <w:tr>
        <w:trPr>
          <w:trHeight w:val="94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90340,0</w:t>
            </w:r>
          </w:p>
        </w:tc>
      </w:tr>
      <w:tr>
        <w:trPr>
          <w:trHeight w:val="46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865,0</w:t>
            </w:r>
          </w:p>
        </w:tc>
      </w:tr>
      <w:tr>
        <w:trPr>
          <w:trHeight w:val="51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23374,6</w:t>
            </w:r>
          </w:p>
        </w:tc>
      </w:tr>
      <w:tr>
        <w:trPr>
          <w:trHeight w:val="127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266974,5</w:t>
            </w:r>
          </w:p>
        </w:tc>
      </w:tr>
      <w:tr>
        <w:trPr>
          <w:trHeight w:val="112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231677,5</w:t>
            </w:r>
          </w:p>
        </w:tc>
      </w:tr>
      <w:tr>
        <w:trPr>
          <w:trHeight w:val="81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13972,5</w:t>
            </w:r>
          </w:p>
        </w:tc>
      </w:tr>
      <w:tr>
        <w:trPr>
          <w:trHeight w:val="28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217705,0</w:t>
            </w:r>
          </w:p>
        </w:tc>
      </w:tr>
      <w:tr>
        <w:trPr>
          <w:trHeight w:val="54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35297,0</w:t>
            </w:r>
          </w:p>
        </w:tc>
      </w:tr>
      <w:tr>
        <w:trPr>
          <w:trHeight w:val="13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35297,0</w:t>
            </w:r>
          </w:p>
        </w:tc>
      </w:tr>
      <w:tr>
        <w:trPr>
          <w:trHeight w:val="10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35890,0</w:t>
            </w:r>
          </w:p>
        </w:tc>
      </w:tr>
      <w:tr>
        <w:trPr>
          <w:trHeight w:val="31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35890,0</w:t>
            </w:r>
          </w:p>
        </w:tc>
      </w:tr>
      <w:tr>
        <w:trPr>
          <w:trHeight w:val="190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16972,2</w:t>
            </w:r>
          </w:p>
        </w:tc>
      </w:tr>
      <w:tr>
        <w:trPr>
          <w:trHeight w:val="6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561,0</w:t>
            </w:r>
          </w:p>
        </w:tc>
      </w:tr>
      <w:tr>
        <w:trPr>
          <w:trHeight w:val="49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</w:p>
        </w:tc>
      </w:tr>
      <w:tr>
        <w:trPr>
          <w:trHeight w:val="129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8122,0</w:t>
            </w:r>
          </w:p>
        </w:tc>
      </w:tr>
      <w:tr>
        <w:trPr>
          <w:trHeight w:val="117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4724,0</w:t>
            </w:r>
          </w:p>
        </w:tc>
      </w:tr>
      <w:tr>
        <w:trPr>
          <w:trHeight w:val="37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4760,8</w:t>
            </w:r>
          </w:p>
        </w:tc>
      </w:tr>
      <w:tr>
        <w:trPr>
          <w:trHeight w:val="48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26185,0</w:t>
            </w:r>
          </w:p>
        </w:tc>
      </w:tr>
      <w:tr>
        <w:trPr>
          <w:trHeight w:val="75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26185,0</w:t>
            </w:r>
          </w:p>
        </w:tc>
      </w:tr>
      <w:tr>
        <w:trPr>
          <w:trHeight w:val="184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21325,0</w:t>
            </w:r>
          </w:p>
        </w:tc>
      </w:tr>
      <w:tr>
        <w:trPr>
          <w:trHeight w:val="42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4860,0</w:t>
            </w:r>
          </w:p>
        </w:tc>
      </w:tr>
      <w:tr>
        <w:trPr>
          <w:trHeight w:val="13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12185,0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7513,0</w:t>
            </w:r>
          </w:p>
        </w:tc>
      </w:tr>
      <w:tr>
        <w:trPr>
          <w:trHeight w:val="43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7513,0</w:t>
            </w:r>
          </w:p>
        </w:tc>
      </w:tr>
      <w:tr>
        <w:trPr>
          <w:trHeight w:val="37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7513,0</w:t>
            </w:r>
          </w:p>
        </w:tc>
      </w:tr>
      <w:tr>
        <w:trPr>
          <w:trHeight w:val="40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4672,0</w:t>
            </w:r>
          </w:p>
        </w:tc>
      </w:tr>
      <w:tr>
        <w:trPr>
          <w:trHeight w:val="40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4672,0</w:t>
            </w:r>
          </w:p>
        </w:tc>
      </w:tr>
      <w:tr>
        <w:trPr>
          <w:trHeight w:val="129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2183,0</w:t>
            </w:r>
          </w:p>
        </w:tc>
      </w:tr>
      <w:tr>
        <w:trPr>
          <w:trHeight w:val="184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2489,0</w:t>
            </w:r>
          </w:p>
        </w:tc>
      </w:tr>
      <w:tr>
        <w:trPr>
          <w:trHeight w:val="115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60164,0</w:t>
            </w:r>
          </w:p>
        </w:tc>
      </w:tr>
      <w:tr>
        <w:trPr>
          <w:trHeight w:val="70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60164,0</w:t>
            </w:r>
          </w:p>
        </w:tc>
      </w:tr>
      <w:tr>
        <w:trPr>
          <w:trHeight w:val="124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60164,0</w:t>
            </w:r>
          </w:p>
        </w:tc>
      </w:tr>
      <w:tr>
        <w:trPr>
          <w:trHeight w:val="88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60164,0</w:t>
            </w:r>
          </w:p>
        </w:tc>
      </w:tr>
      <w:tr>
        <w:trPr>
          <w:trHeight w:val="49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3737430,1</w:t>
            </w:r>
          </w:p>
        </w:tc>
      </w:tr>
      <w:tr>
        <w:trPr>
          <w:trHeight w:val="54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277580,0</w:t>
            </w:r>
          </w:p>
        </w:tc>
      </w:tr>
      <w:tr>
        <w:trPr>
          <w:trHeight w:val="78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277580,0</w:t>
            </w:r>
          </w:p>
        </w:tc>
      </w:tr>
      <w:tr>
        <w:trPr>
          <w:trHeight w:val="103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126514,0</w:t>
            </w:r>
          </w:p>
        </w:tc>
      </w:tr>
      <w:tr>
        <w:trPr>
          <w:trHeight w:val="45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1062,0</w:t>
            </w:r>
          </w:p>
        </w:tc>
      </w:tr>
      <w:tr>
        <w:trPr>
          <w:trHeight w:val="27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125452,0</w:t>
            </w:r>
          </w:p>
        </w:tc>
      </w:tr>
      <w:tr>
        <w:trPr>
          <w:trHeight w:val="82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151066,0</w:t>
            </w:r>
          </w:p>
        </w:tc>
      </w:tr>
      <w:tr>
        <w:trPr>
          <w:trHeight w:val="45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151066,0</w:t>
            </w:r>
          </w:p>
        </w:tc>
      </w:tr>
      <w:tr>
        <w:trPr>
          <w:trHeight w:val="49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2758309,4</w:t>
            </w:r>
          </w:p>
        </w:tc>
      </w:tr>
      <w:tr>
        <w:trPr>
          <w:trHeight w:val="12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2930,0</w:t>
            </w:r>
          </w:p>
        </w:tc>
      </w:tr>
      <w:tr>
        <w:trPr>
          <w:trHeight w:val="78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2930,0</w:t>
            </w:r>
          </w:p>
        </w:tc>
      </w:tr>
      <w:tr>
        <w:trPr>
          <w:trHeight w:val="52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2755379,4</w:t>
            </w:r>
          </w:p>
        </w:tc>
      </w:tr>
      <w:tr>
        <w:trPr>
          <w:trHeight w:val="15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2717261,4</w:t>
            </w:r>
          </w:p>
        </w:tc>
      </w:tr>
      <w:tr>
        <w:trPr>
          <w:trHeight w:val="48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62579,0</w:t>
            </w:r>
          </w:p>
        </w:tc>
      </w:tr>
      <w:tr>
        <w:trPr>
          <w:trHeight w:val="31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2654682,4</w:t>
            </w:r>
          </w:p>
        </w:tc>
      </w:tr>
      <w:tr>
        <w:trPr>
          <w:trHeight w:val="51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38118,0</w:t>
            </w:r>
          </w:p>
        </w:tc>
      </w:tr>
      <w:tr>
        <w:trPr>
          <w:trHeight w:val="42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701540,7</w:t>
            </w:r>
          </w:p>
        </w:tc>
      </w:tr>
      <w:tr>
        <w:trPr>
          <w:trHeight w:val="46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310755,9</w:t>
            </w:r>
          </w:p>
        </w:tc>
      </w:tr>
      <w:tr>
        <w:trPr>
          <w:trHeight w:val="114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11917,0</w:t>
            </w:r>
          </w:p>
        </w:tc>
      </w:tr>
      <w:tr>
        <w:trPr>
          <w:trHeight w:val="124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33402,0</w:t>
            </w:r>
          </w:p>
        </w:tc>
      </w:tr>
      <w:tr>
        <w:trPr>
          <w:trHeight w:val="100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111,0</w:t>
            </w:r>
          </w:p>
        </w:tc>
      </w:tr>
      <w:tr>
        <w:trPr>
          <w:trHeight w:val="51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3300,0</w:t>
            </w:r>
          </w:p>
        </w:tc>
      </w:tr>
      <w:tr>
        <w:trPr>
          <w:trHeight w:val="156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19071,0</w:t>
            </w:r>
          </w:p>
        </w:tc>
      </w:tr>
      <w:tr>
        <w:trPr>
          <w:trHeight w:val="45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19071,0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вновь вводимых объектов образования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3500,0</w:t>
            </w:r>
          </w:p>
        </w:tc>
      </w:tr>
      <w:tr>
        <w:trPr>
          <w:trHeight w:val="12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3500,0</w:t>
            </w:r>
          </w:p>
        </w:tc>
      </w:tr>
      <w:tr>
        <w:trPr>
          <w:trHeight w:val="84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235646,9</w:t>
            </w:r>
          </w:p>
        </w:tc>
      </w:tr>
      <w:tr>
        <w:trPr>
          <w:trHeight w:val="37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12291,0</w:t>
            </w:r>
          </w:p>
        </w:tc>
      </w:tr>
      <w:tr>
        <w:trPr>
          <w:trHeight w:val="7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223355,9</w:t>
            </w:r>
          </w:p>
        </w:tc>
      </w:tr>
      <w:tr>
        <w:trPr>
          <w:trHeight w:val="90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повышения компьютерной грамотности населения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3808,0</w:t>
            </w:r>
          </w:p>
        </w:tc>
      </w:tr>
      <w:tr>
        <w:trPr>
          <w:trHeight w:val="12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390784,8</w:t>
            </w:r>
          </w:p>
        </w:tc>
      </w:tr>
      <w:tr>
        <w:trPr>
          <w:trHeight w:val="46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390784,8</w:t>
            </w:r>
          </w:p>
        </w:tc>
      </w:tr>
      <w:tr>
        <w:trPr>
          <w:trHeight w:val="51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200000,0</w:t>
            </w:r>
          </w:p>
        </w:tc>
      </w:tr>
      <w:tr>
        <w:trPr>
          <w:trHeight w:val="19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190784,8</w:t>
            </w:r>
          </w:p>
        </w:tc>
      </w:tr>
      <w:tr>
        <w:trPr>
          <w:trHeight w:val="48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467036,0</w:t>
            </w:r>
          </w:p>
        </w:tc>
      </w:tr>
      <w:tr>
        <w:trPr>
          <w:trHeight w:val="37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427477,8</w:t>
            </w:r>
          </w:p>
        </w:tc>
      </w:tr>
      <w:tr>
        <w:trPr>
          <w:trHeight w:val="70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427477,8</w:t>
            </w:r>
          </w:p>
        </w:tc>
      </w:tr>
      <w:tr>
        <w:trPr>
          <w:trHeight w:val="9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50754,0</w:t>
            </w:r>
          </w:p>
        </w:tc>
      </w:tr>
      <w:tr>
        <w:trPr>
          <w:trHeight w:val="45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3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39510,0</w:t>
            </w:r>
          </w:p>
        </w:tc>
      </w:tr>
      <w:tr>
        <w:trPr>
          <w:trHeight w:val="46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подготовка и переподготовка безработных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9420,0</w:t>
            </w:r>
          </w:p>
        </w:tc>
      </w:tr>
      <w:tr>
        <w:trPr>
          <w:trHeight w:val="66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меры по социальной защите граждан в сфере занятости населения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1824,0</w:t>
            </w:r>
          </w:p>
        </w:tc>
      </w:tr>
      <w:tr>
        <w:trPr>
          <w:trHeight w:val="229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9483,0</w:t>
            </w:r>
          </w:p>
        </w:tc>
      </w:tr>
      <w:tr>
        <w:trPr>
          <w:trHeight w:val="46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60001,0</w:t>
            </w:r>
          </w:p>
        </w:tc>
      </w:tr>
      <w:tr>
        <w:trPr>
          <w:trHeight w:val="10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60001,0</w:t>
            </w:r>
          </w:p>
        </w:tc>
      </w:tr>
      <w:tr>
        <w:trPr>
          <w:trHeight w:val="16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31072,0</w:t>
            </w:r>
          </w:p>
        </w:tc>
      </w:tr>
      <w:tr>
        <w:trPr>
          <w:trHeight w:val="118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94175,0</w:t>
            </w:r>
          </w:p>
        </w:tc>
      </w:tr>
      <w:tr>
        <w:trPr>
          <w:trHeight w:val="48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областного бюджета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86574,0</w:t>
            </w:r>
          </w:p>
        </w:tc>
      </w:tr>
      <w:tr>
        <w:trPr>
          <w:trHeight w:val="48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 областного значения)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7601,0</w:t>
            </w:r>
          </w:p>
        </w:tc>
      </w:tr>
      <w:tr>
        <w:trPr>
          <w:trHeight w:val="72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23867,0</w:t>
            </w:r>
          </w:p>
        </w:tc>
      </w:tr>
      <w:tr>
        <w:trPr>
          <w:trHeight w:val="40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6337,7</w:t>
            </w:r>
          </w:p>
        </w:tc>
      </w:tr>
      <w:tr>
        <w:trPr>
          <w:trHeight w:val="30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1628,0</w:t>
            </w:r>
          </w:p>
        </w:tc>
      </w:tr>
      <w:tr>
        <w:trPr>
          <w:trHeight w:val="9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4709,7</w:t>
            </w:r>
          </w:p>
        </w:tc>
      </w:tr>
      <w:tr>
        <w:trPr>
          <w:trHeight w:val="72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68264,1</w:t>
            </w:r>
          </w:p>
        </w:tc>
      </w:tr>
      <w:tr>
        <w:trPr>
          <w:trHeight w:val="45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20969,0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47295,1</w:t>
            </w:r>
          </w:p>
        </w:tc>
      </w:tr>
      <w:tr>
        <w:trPr>
          <w:trHeight w:val="55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74137,0</w:t>
            </w:r>
          </w:p>
        </w:tc>
      </w:tr>
      <w:tr>
        <w:trPr>
          <w:trHeight w:val="223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8249,0</w:t>
            </w:r>
          </w:p>
        </w:tc>
      </w:tr>
      <w:tr>
        <w:trPr>
          <w:trHeight w:val="36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1138,0</w:t>
            </w:r>
          </w:p>
        </w:tc>
      </w:tr>
      <w:tr>
        <w:trPr>
          <w:trHeight w:val="42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2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1138,0</w:t>
            </w:r>
          </w:p>
        </w:tc>
      </w:tr>
      <w:tr>
        <w:trPr>
          <w:trHeight w:val="69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39558,2</w:t>
            </w:r>
          </w:p>
        </w:tc>
      </w:tr>
      <w:tr>
        <w:trPr>
          <w:trHeight w:val="70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39558,2</w:t>
            </w:r>
          </w:p>
        </w:tc>
      </w:tr>
      <w:tr>
        <w:trPr>
          <w:trHeight w:val="150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29230,0</w:t>
            </w:r>
          </w:p>
        </w:tc>
      </w:tr>
      <w:tr>
        <w:trPr>
          <w:trHeight w:val="91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4215,0</w:t>
            </w:r>
          </w:p>
        </w:tc>
      </w:tr>
      <w:tr>
        <w:trPr>
          <w:trHeight w:val="76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5220,0</w:t>
            </w:r>
          </w:p>
        </w:tc>
      </w:tr>
      <w:tr>
        <w:trPr>
          <w:trHeight w:val="76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893,2</w:t>
            </w:r>
          </w:p>
        </w:tc>
      </w:tr>
      <w:tr>
        <w:trPr>
          <w:trHeight w:val="16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423671,2</w:t>
            </w:r>
          </w:p>
        </w:tc>
      </w:tr>
      <w:tr>
        <w:trPr>
          <w:trHeight w:val="13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14082,2</w:t>
            </w:r>
          </w:p>
        </w:tc>
      </w:tr>
      <w:tr>
        <w:trPr>
          <w:trHeight w:val="91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26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 Ремонт объектов в рамках развития городов и сельских населенных пунктов по Дорожной карте занятости 2020»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5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9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18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442,0</w:t>
            </w:r>
          </w:p>
        </w:tc>
      </w:tr>
      <w:tr>
        <w:trPr>
          <w:trHeight w:val="78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442,0</w:t>
            </w:r>
          </w:p>
        </w:tc>
      </w:tr>
      <w:tr>
        <w:trPr>
          <w:trHeight w:val="129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2639,0</w:t>
            </w:r>
          </w:p>
        </w:tc>
      </w:tr>
      <w:tr>
        <w:trPr>
          <w:trHeight w:val="118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«Ремонт и благоустройство объектов в рамках развития городов и сельских населенных пунктов по Дорожной карте занятости 2020»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2639,0</w:t>
            </w:r>
          </w:p>
        </w:tc>
      </w:tr>
      <w:tr>
        <w:trPr>
          <w:trHeight w:val="51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2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2639,0</w:t>
            </w:r>
          </w:p>
        </w:tc>
      </w:tr>
      <w:tr>
        <w:trPr>
          <w:trHeight w:val="45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18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«Ремонт объектов в рамках развития городов и сельских населенных пунктов по Дорожной карте занятости 2020»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8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21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608,2</w:t>
            </w:r>
          </w:p>
        </w:tc>
      </w:tr>
      <w:tr>
        <w:trPr>
          <w:trHeight w:val="3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608,2</w:t>
            </w:r>
          </w:p>
        </w:tc>
      </w:tr>
      <w:tr>
        <w:trPr>
          <w:trHeight w:val="10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608,2</w:t>
            </w:r>
          </w:p>
        </w:tc>
      </w:tr>
      <w:tr>
        <w:trPr>
          <w:trHeight w:val="129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50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«Развитие и обустройство недостающей инженерно-коммуникационной инфраструктуры в рамках второго направления Дорожной карты занятости 2020»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3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3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10393,0</w:t>
            </w:r>
          </w:p>
        </w:tc>
      </w:tr>
      <w:tr>
        <w:trPr>
          <w:trHeight w:val="114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6623,0</w:t>
            </w:r>
          </w:p>
        </w:tc>
      </w:tr>
      <w:tr>
        <w:trPr>
          <w:trHeight w:val="73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3770,0</w:t>
            </w:r>
          </w:p>
        </w:tc>
      </w:tr>
      <w:tr>
        <w:trPr>
          <w:trHeight w:val="16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279971,0</w:t>
            </w:r>
          </w:p>
        </w:tc>
      </w:tr>
      <w:tr>
        <w:trPr>
          <w:trHeight w:val="114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1089,0</w:t>
            </w:r>
          </w:p>
        </w:tc>
      </w:tr>
      <w:tr>
        <w:trPr>
          <w:trHeight w:val="58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1089,0</w:t>
            </w:r>
          </w:p>
        </w:tc>
      </w:tr>
      <w:tr>
        <w:trPr>
          <w:trHeight w:val="121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18346,0</w:t>
            </w:r>
          </w:p>
        </w:tc>
      </w:tr>
      <w:tr>
        <w:trPr>
          <w:trHeight w:val="37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18346,0</w:t>
            </w:r>
          </w:p>
        </w:tc>
      </w:tr>
      <w:tr>
        <w:trPr>
          <w:trHeight w:val="126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260536,0</w:t>
            </w:r>
          </w:p>
        </w:tc>
      </w:tr>
      <w:tr>
        <w:trPr>
          <w:trHeight w:val="27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34813,0</w:t>
            </w:r>
          </w:p>
        </w:tc>
      </w:tr>
      <w:tr>
        <w:trPr>
          <w:trHeight w:val="24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34813,0</w:t>
            </w:r>
          </w:p>
        </w:tc>
      </w:tr>
      <w:tr>
        <w:trPr>
          <w:trHeight w:val="49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225723,0</w:t>
            </w:r>
          </w:p>
        </w:tc>
      </w:tr>
      <w:tr>
        <w:trPr>
          <w:trHeight w:val="55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200000,0</w:t>
            </w:r>
          </w:p>
        </w:tc>
      </w:tr>
      <w:tr>
        <w:trPr>
          <w:trHeight w:val="21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25723,0</w:t>
            </w:r>
          </w:p>
        </w:tc>
      </w:tr>
      <w:tr>
        <w:trPr>
          <w:trHeight w:val="61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129618,0</w:t>
            </w:r>
          </w:p>
        </w:tc>
      </w:tr>
      <w:tr>
        <w:trPr>
          <w:trHeight w:val="105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60372,0</w:t>
            </w:r>
          </w:p>
        </w:tc>
      </w:tr>
      <w:tr>
        <w:trPr>
          <w:trHeight w:val="46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13368,0</w:t>
            </w:r>
          </w:p>
        </w:tc>
      </w:tr>
      <w:tr>
        <w:trPr>
          <w:trHeight w:val="48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1819,0</w:t>
            </w:r>
          </w:p>
        </w:tc>
      </w:tr>
      <w:tr>
        <w:trPr>
          <w:trHeight w:val="36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631,0</w:t>
            </w:r>
          </w:p>
        </w:tc>
      </w:tr>
      <w:tr>
        <w:trPr>
          <w:trHeight w:val="51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44554,0</w:t>
            </w:r>
          </w:p>
        </w:tc>
      </w:tr>
      <w:tr>
        <w:trPr>
          <w:trHeight w:val="129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16085,0</w:t>
            </w:r>
          </w:p>
        </w:tc>
      </w:tr>
      <w:tr>
        <w:trPr>
          <w:trHeight w:val="52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6033,0</w:t>
            </w:r>
          </w:p>
        </w:tc>
      </w:tr>
      <w:tr>
        <w:trPr>
          <w:trHeight w:val="49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10052,0</w:t>
            </w:r>
          </w:p>
        </w:tc>
      </w:tr>
      <w:tr>
        <w:trPr>
          <w:trHeight w:val="115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53161,0</w:t>
            </w:r>
          </w:p>
        </w:tc>
      </w:tr>
      <w:tr>
        <w:trPr>
          <w:trHeight w:val="57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53161,0</w:t>
            </w:r>
          </w:p>
        </w:tc>
      </w:tr>
      <w:tr>
        <w:trPr>
          <w:trHeight w:val="24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53161,0</w:t>
            </w:r>
          </w:p>
        </w:tc>
      </w:tr>
      <w:tr>
        <w:trPr>
          <w:trHeight w:val="57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391894,6</w:t>
            </w:r>
          </w:p>
        </w:tc>
      </w:tr>
      <w:tr>
        <w:trPr>
          <w:trHeight w:val="21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240241,6</w:t>
            </w:r>
          </w:p>
        </w:tc>
      </w:tr>
      <w:tr>
        <w:trPr>
          <w:trHeight w:val="102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238432,0</w:t>
            </w:r>
          </w:p>
        </w:tc>
      </w:tr>
      <w:tr>
        <w:trPr>
          <w:trHeight w:val="39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238432,0</w:t>
            </w:r>
          </w:p>
        </w:tc>
      </w:tr>
      <w:tr>
        <w:trPr>
          <w:trHeight w:val="12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1809,6</w:t>
            </w:r>
          </w:p>
        </w:tc>
      </w:tr>
      <w:tr>
        <w:trPr>
          <w:trHeight w:val="39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1809,6</w:t>
            </w:r>
          </w:p>
        </w:tc>
      </w:tr>
      <w:tr>
        <w:trPr>
          <w:trHeight w:val="51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1809,6</w:t>
            </w:r>
          </w:p>
        </w:tc>
      </w:tr>
      <w:tr>
        <w:trPr>
          <w:trHeight w:val="22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24754,0</w:t>
            </w:r>
          </w:p>
        </w:tc>
      </w:tr>
      <w:tr>
        <w:trPr>
          <w:trHeight w:val="88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13611,0</w:t>
            </w:r>
          </w:p>
        </w:tc>
      </w:tr>
      <w:tr>
        <w:trPr>
          <w:trHeight w:val="81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2267,0</w:t>
            </w:r>
          </w:p>
        </w:tc>
      </w:tr>
      <w:tr>
        <w:trPr>
          <w:trHeight w:val="147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11344,0</w:t>
            </w:r>
          </w:p>
        </w:tc>
      </w:tr>
      <w:tr>
        <w:trPr>
          <w:trHeight w:val="87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11143,0</w:t>
            </w:r>
          </w:p>
        </w:tc>
      </w:tr>
      <w:tr>
        <w:trPr>
          <w:trHeight w:val="46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11143,0</w:t>
            </w:r>
          </w:p>
        </w:tc>
      </w:tr>
      <w:tr>
        <w:trPr>
          <w:trHeight w:val="54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11143,0</w:t>
            </w:r>
          </w:p>
        </w:tc>
      </w:tr>
      <w:tr>
        <w:trPr>
          <w:trHeight w:val="18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32599,0</w:t>
            </w:r>
          </w:p>
        </w:tc>
      </w:tr>
      <w:tr>
        <w:trPr>
          <w:trHeight w:val="91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24527,0</w:t>
            </w:r>
          </w:p>
        </w:tc>
      </w:tr>
      <w:tr>
        <w:trPr>
          <w:trHeight w:val="51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23864,0</w:t>
            </w:r>
          </w:p>
        </w:tc>
      </w:tr>
      <w:tr>
        <w:trPr>
          <w:trHeight w:val="57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663,0</w:t>
            </w:r>
          </w:p>
        </w:tc>
      </w:tr>
      <w:tr>
        <w:trPr>
          <w:trHeight w:val="75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8072,0</w:t>
            </w:r>
          </w:p>
        </w:tc>
      </w:tr>
      <w:tr>
        <w:trPr>
          <w:trHeight w:val="79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7500,0</w:t>
            </w:r>
          </w:p>
        </w:tc>
      </w:tr>
      <w:tr>
        <w:trPr>
          <w:trHeight w:val="60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572,0</w:t>
            </w:r>
          </w:p>
        </w:tc>
      </w:tr>
      <w:tr>
        <w:trPr>
          <w:trHeight w:val="75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94300,0</w:t>
            </w:r>
          </w:p>
        </w:tc>
      </w:tr>
      <w:tr>
        <w:trPr>
          <w:trHeight w:val="87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59110,0</w:t>
            </w:r>
          </w:p>
        </w:tc>
      </w:tr>
      <w:tr>
        <w:trPr>
          <w:trHeight w:val="105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7658,0</w:t>
            </w:r>
          </w:p>
        </w:tc>
      </w:tr>
      <w:tr>
        <w:trPr>
          <w:trHeight w:val="58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4164,0</w:t>
            </w:r>
          </w:p>
        </w:tc>
      </w:tr>
      <w:tr>
        <w:trPr>
          <w:trHeight w:val="85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47288,0</w:t>
            </w:r>
          </w:p>
        </w:tc>
      </w:tr>
      <w:tr>
        <w:trPr>
          <w:trHeight w:val="48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23284,0</w:t>
            </w:r>
          </w:p>
        </w:tc>
      </w:tr>
      <w:tr>
        <w:trPr>
          <w:trHeight w:val="162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12023,0</w:t>
            </w:r>
          </w:p>
        </w:tc>
      </w:tr>
      <w:tr>
        <w:trPr>
          <w:trHeight w:val="51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2791,0</w:t>
            </w:r>
          </w:p>
        </w:tc>
      </w:tr>
      <w:tr>
        <w:trPr>
          <w:trHeight w:val="54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7170,0</w:t>
            </w:r>
          </w:p>
        </w:tc>
      </w:tr>
      <w:tr>
        <w:trPr>
          <w:trHeight w:val="84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1300,0</w:t>
            </w:r>
          </w:p>
        </w:tc>
      </w:tr>
      <w:tr>
        <w:trPr>
          <w:trHeight w:val="84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11906,0</w:t>
            </w:r>
          </w:p>
        </w:tc>
      </w:tr>
      <w:tr>
        <w:trPr>
          <w:trHeight w:val="109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8276,0</w:t>
            </w:r>
          </w:p>
        </w:tc>
      </w:tr>
      <w:tr>
        <w:trPr>
          <w:trHeight w:val="49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3630,0</w:t>
            </w:r>
          </w:p>
        </w:tc>
      </w:tr>
      <w:tr>
        <w:trPr>
          <w:trHeight w:val="150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177774,5</w:t>
            </w:r>
          </w:p>
        </w:tc>
      </w:tr>
      <w:tr>
        <w:trPr>
          <w:trHeight w:val="37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34399,5</w:t>
            </w:r>
          </w:p>
        </w:tc>
      </w:tr>
      <w:tr>
        <w:trPr>
          <w:trHeight w:val="72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2032,0</w:t>
            </w:r>
          </w:p>
        </w:tc>
      </w:tr>
      <w:tr>
        <w:trPr>
          <w:trHeight w:val="55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2032,0</w:t>
            </w:r>
          </w:p>
        </w:tc>
      </w:tr>
      <w:tr>
        <w:trPr>
          <w:trHeight w:val="51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2032,0</w:t>
            </w:r>
          </w:p>
        </w:tc>
      </w:tr>
      <w:tr>
        <w:trPr>
          <w:trHeight w:val="76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32367,5</w:t>
            </w:r>
          </w:p>
        </w:tc>
      </w:tr>
      <w:tr>
        <w:trPr>
          <w:trHeight w:val="12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19399,5</w:t>
            </w:r>
          </w:p>
        </w:tc>
      </w:tr>
      <w:tr>
        <w:trPr>
          <w:trHeight w:val="60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1097,5</w:t>
            </w:r>
          </w:p>
        </w:tc>
      </w:tr>
      <w:tr>
        <w:trPr>
          <w:trHeight w:val="49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18302,0</w:t>
            </w:r>
          </w:p>
        </w:tc>
      </w:tr>
      <w:tr>
        <w:trPr>
          <w:trHeight w:val="61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1325,0</w:t>
            </w:r>
          </w:p>
        </w:tc>
      </w:tr>
      <w:tr>
        <w:trPr>
          <w:trHeight w:val="79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51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94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2805,0</w:t>
            </w:r>
          </w:p>
        </w:tc>
      </w:tr>
      <w:tr>
        <w:trPr>
          <w:trHeight w:val="94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838,0</w:t>
            </w:r>
          </w:p>
        </w:tc>
      </w:tr>
      <w:tr>
        <w:trPr>
          <w:trHeight w:val="15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16444,0</w:t>
            </w:r>
          </w:p>
        </w:tc>
      </w:tr>
      <w:tr>
        <w:trPr>
          <w:trHeight w:val="48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16444,0</w:t>
            </w:r>
          </w:p>
        </w:tc>
      </w:tr>
      <w:tr>
        <w:trPr>
          <w:trHeight w:val="129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11799,0</w:t>
            </w:r>
          </w:p>
        </w:tc>
      </w:tr>
      <w:tr>
        <w:trPr>
          <w:trHeight w:val="37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4645,0</w:t>
            </w:r>
          </w:p>
        </w:tc>
      </w:tr>
      <w:tr>
        <w:trPr>
          <w:trHeight w:val="129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126931,0</w:t>
            </w:r>
          </w:p>
        </w:tc>
      </w:tr>
      <w:tr>
        <w:trPr>
          <w:trHeight w:val="87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126931,0</w:t>
            </w:r>
          </w:p>
        </w:tc>
      </w:tr>
      <w:tr>
        <w:trPr>
          <w:trHeight w:val="60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126931,0</w:t>
            </w:r>
          </w:p>
        </w:tc>
      </w:tr>
      <w:tr>
        <w:trPr>
          <w:trHeight w:val="52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126931,0</w:t>
            </w:r>
          </w:p>
        </w:tc>
      </w:tr>
      <w:tr>
        <w:trPr>
          <w:trHeight w:val="78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26754,0</w:t>
            </w:r>
          </w:p>
        </w:tc>
      </w:tr>
      <w:tr>
        <w:trPr>
          <w:trHeight w:val="45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26754,0</w:t>
            </w:r>
          </w:p>
        </w:tc>
      </w:tr>
      <w:tr>
        <w:trPr>
          <w:trHeight w:val="112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26754,0</w:t>
            </w:r>
          </w:p>
        </w:tc>
      </w:tr>
      <w:tr>
        <w:trPr>
          <w:trHeight w:val="280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10597,0</w:t>
            </w:r>
          </w:p>
        </w:tc>
      </w:tr>
      <w:tr>
        <w:trPr>
          <w:trHeight w:val="184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15307,0</w:t>
            </w:r>
          </w:p>
        </w:tc>
      </w:tr>
      <w:tr>
        <w:trPr>
          <w:trHeight w:val="43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850,0</w:t>
            </w:r>
          </w:p>
        </w:tc>
      </w:tr>
      <w:tr>
        <w:trPr>
          <w:trHeight w:val="37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316682,0</w:t>
            </w:r>
          </w:p>
        </w:tc>
      </w:tr>
      <w:tr>
        <w:trPr>
          <w:trHeight w:val="37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314682,0</w:t>
            </w:r>
          </w:p>
        </w:tc>
      </w:tr>
      <w:tr>
        <w:trPr>
          <w:trHeight w:val="124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207918,0</w:t>
            </w:r>
          </w:p>
        </w:tc>
      </w:tr>
      <w:tr>
        <w:trPr>
          <w:trHeight w:val="115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103981,0</w:t>
            </w:r>
          </w:p>
        </w:tc>
      </w:tr>
      <w:tr>
        <w:trPr>
          <w:trHeight w:val="85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улиц населенных пунктов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103937,0</w:t>
            </w:r>
          </w:p>
        </w:tc>
      </w:tr>
      <w:tr>
        <w:trPr>
          <w:trHeight w:val="18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103937,0</w:t>
            </w:r>
          </w:p>
        </w:tc>
      </w:tr>
      <w:tr>
        <w:trPr>
          <w:trHeight w:val="117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106764,0</w:t>
            </w:r>
          </w:p>
        </w:tc>
      </w:tr>
      <w:tr>
        <w:trPr>
          <w:trHeight w:val="60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20486,0</w:t>
            </w:r>
          </w:p>
        </w:tc>
      </w:tr>
      <w:tr>
        <w:trPr>
          <w:trHeight w:val="10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20486,0</w:t>
            </w:r>
          </w:p>
        </w:tc>
      </w:tr>
      <w:tr>
        <w:trPr>
          <w:trHeight w:val="46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86278,0</w:t>
            </w:r>
          </w:p>
        </w:tc>
      </w:tr>
      <w:tr>
        <w:trPr>
          <w:trHeight w:val="52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132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100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40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136068,6</w:t>
            </w:r>
          </w:p>
        </w:tc>
      </w:tr>
      <w:tr>
        <w:trPr>
          <w:trHeight w:val="36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17195,0</w:t>
            </w:r>
          </w:p>
        </w:tc>
      </w:tr>
      <w:tr>
        <w:trPr>
          <w:trHeight w:val="46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17195,0</w:t>
            </w:r>
          </w:p>
        </w:tc>
      </w:tr>
      <w:tr>
        <w:trPr>
          <w:trHeight w:val="129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13395,0</w:t>
            </w:r>
          </w:p>
        </w:tc>
      </w:tr>
      <w:tr>
        <w:trPr>
          <w:trHeight w:val="69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3800,0</w:t>
            </w:r>
          </w:p>
        </w:tc>
      </w:tr>
      <w:tr>
        <w:trPr>
          <w:trHeight w:val="24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118873,6</w:t>
            </w:r>
          </w:p>
        </w:tc>
      </w:tr>
      <w:tr>
        <w:trPr>
          <w:trHeight w:val="48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14529,0</w:t>
            </w:r>
          </w:p>
        </w:tc>
      </w:tr>
      <w:tr>
        <w:trPr>
          <w:trHeight w:val="75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14529,0</w:t>
            </w:r>
          </w:p>
        </w:tc>
      </w:tr>
      <w:tr>
        <w:trPr>
          <w:trHeight w:val="184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Чрезвычайный резерв местного исполнительного органа района (города областного значения) для ликвидации чрезвычайных ситуаций природного и техногенного характера на территории района (города областного значения)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8500,0</w:t>
            </w:r>
          </w:p>
        </w:tc>
      </w:tr>
      <w:tr>
        <w:trPr>
          <w:trHeight w:val="57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неотложные затраты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1330,0</w:t>
            </w:r>
          </w:p>
        </w:tc>
      </w:tr>
      <w:tr>
        <w:trPr>
          <w:trHeight w:val="120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исполнение обязательств по решениям судов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4699,0</w:t>
            </w:r>
          </w:p>
        </w:tc>
      </w:tr>
      <w:tr>
        <w:trPr>
          <w:trHeight w:val="132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104344,6</w:t>
            </w:r>
          </w:p>
        </w:tc>
      </w:tr>
      <w:tr>
        <w:trPr>
          <w:trHeight w:val="166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11439,0</w:t>
            </w:r>
          </w:p>
        </w:tc>
      </w:tr>
      <w:tr>
        <w:trPr>
          <w:trHeight w:val="60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57950,0</w:t>
            </w:r>
          </w:p>
        </w:tc>
      </w:tr>
      <w:tr>
        <w:trPr>
          <w:trHeight w:val="111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34955,6</w:t>
            </w:r>
          </w:p>
        </w:tc>
      </w:tr>
      <w:tr>
        <w:trPr>
          <w:trHeight w:val="42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30477,6</w:t>
            </w:r>
          </w:p>
        </w:tc>
      </w:tr>
      <w:tr>
        <w:trPr>
          <w:trHeight w:val="18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4478,0</w:t>
            </w:r>
          </w:p>
        </w:tc>
      </w:tr>
      <w:tr>
        <w:trPr>
          <w:trHeight w:val="51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</w:t>
            </w:r>
          </w:p>
        </w:tc>
      </w:tr>
      <w:tr>
        <w:trPr>
          <w:trHeight w:val="46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</w:t>
            </w:r>
          </w:p>
        </w:tc>
      </w:tr>
      <w:tr>
        <w:trPr>
          <w:trHeight w:val="36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</w:t>
            </w:r>
          </w:p>
        </w:tc>
      </w:tr>
      <w:tr>
        <w:trPr>
          <w:trHeight w:val="12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</w:t>
            </w:r>
          </w:p>
        </w:tc>
      </w:tr>
      <w:tr>
        <w:trPr>
          <w:trHeight w:val="37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4834,3</w:t>
            </w:r>
          </w:p>
        </w:tc>
      </w:tr>
      <w:tr>
        <w:trPr>
          <w:trHeight w:val="51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699,3</w:t>
            </w:r>
          </w:p>
        </w:tc>
      </w:tr>
      <w:tr>
        <w:trPr>
          <w:trHeight w:val="97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699,3</w:t>
            </w:r>
          </w:p>
        </w:tc>
      </w:tr>
      <w:tr>
        <w:trPr>
          <w:trHeight w:val="43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4135,0</w:t>
            </w:r>
          </w:p>
        </w:tc>
      </w:tr>
      <w:tr>
        <w:trPr>
          <w:trHeight w:val="156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4135,0</w:t>
            </w:r>
          </w:p>
        </w:tc>
      </w:tr>
      <w:tr>
        <w:trPr>
          <w:trHeight w:val="46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3316,0</w:t>
            </w:r>
          </w:p>
        </w:tc>
      </w:tr>
      <w:tr>
        <w:trPr>
          <w:trHeight w:val="45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5193,0</w:t>
            </w:r>
          </w:p>
        </w:tc>
      </w:tr>
      <w:tr>
        <w:trPr>
          <w:trHeight w:val="150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5193,0</w:t>
            </w:r>
          </w:p>
        </w:tc>
      </w:tr>
      <w:tr>
        <w:trPr>
          <w:trHeight w:val="37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5193,0</w:t>
            </w:r>
          </w:p>
        </w:tc>
      </w:tr>
      <w:tr>
        <w:trPr>
          <w:trHeight w:val="79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5193,0</w:t>
            </w:r>
          </w:p>
        </w:tc>
      </w:tr>
      <w:tr>
        <w:trPr>
          <w:trHeight w:val="79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5193,0</w:t>
            </w:r>
          </w:p>
        </w:tc>
      </w:tr>
      <w:tr>
        <w:trPr>
          <w:trHeight w:val="48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 из республиканского бюджета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5193,0</w:t>
            </w:r>
          </w:p>
        </w:tc>
      </w:tr>
      <w:tr>
        <w:trPr>
          <w:trHeight w:val="40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1877,0</w:t>
            </w:r>
          </w:p>
        </w:tc>
      </w:tr>
      <w:tr>
        <w:trPr>
          <w:trHeight w:val="42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1877,0</w:t>
            </w:r>
          </w:p>
        </w:tc>
      </w:tr>
      <w:tr>
        <w:trPr>
          <w:trHeight w:val="43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1877,0</w:t>
            </w:r>
          </w:p>
        </w:tc>
      </w:tr>
      <w:tr>
        <w:trPr>
          <w:trHeight w:val="82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1877,0</w:t>
            </w:r>
          </w:p>
        </w:tc>
      </w:tr>
      <w:tr>
        <w:trPr>
          <w:trHeight w:val="42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ІҮ. Сальдо по операциям с финансовыми активами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36688,0</w:t>
            </w:r>
          </w:p>
        </w:tc>
      </w:tr>
      <w:tr>
        <w:trPr>
          <w:trHeight w:val="49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36688,0</w:t>
            </w:r>
          </w:p>
        </w:tc>
      </w:tr>
      <w:tr>
        <w:trPr>
          <w:trHeight w:val="40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36688,0</w:t>
            </w:r>
          </w:p>
        </w:tc>
      </w:tr>
      <w:tr>
        <w:trPr>
          <w:trHeight w:val="42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36688,0</w:t>
            </w:r>
          </w:p>
        </w:tc>
      </w:tr>
      <w:tr>
        <w:trPr>
          <w:trHeight w:val="126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30151</w:t>
            </w:r>
          </w:p>
        </w:tc>
      </w:tr>
      <w:tr>
        <w:trPr>
          <w:trHeight w:val="78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30151</w:t>
            </w:r>
          </w:p>
        </w:tc>
      </w:tr>
      <w:tr>
        <w:trPr>
          <w:trHeight w:val="45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5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6537,0</w:t>
            </w:r>
          </w:p>
        </w:tc>
      </w:tr>
      <w:tr>
        <w:trPr>
          <w:trHeight w:val="78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6537,0</w:t>
            </w:r>
          </w:p>
        </w:tc>
      </w:tr>
      <w:tr>
        <w:trPr>
          <w:trHeight w:val="43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Ү. Дефицит ( профицит) бюджета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-251318,9</w:t>
            </w:r>
          </w:p>
        </w:tc>
      </w:tr>
      <w:tr>
        <w:trPr>
          <w:trHeight w:val="100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ҮІ. Финансирование дефицита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 бюджета )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251318,9</w:t>
            </w:r>
          </w:p>
        </w:tc>
      </w:tr>
      <w:tr>
        <w:trPr>
          <w:trHeight w:val="22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5193,0</w:t>
            </w:r>
          </w:p>
        </w:tc>
      </w:tr>
      <w:tr>
        <w:trPr>
          <w:trHeight w:val="37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5193,0</w:t>
            </w:r>
          </w:p>
        </w:tc>
      </w:tr>
      <w:tr>
        <w:trPr>
          <w:trHeight w:val="37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5193,0</w:t>
            </w:r>
          </w:p>
        </w:tc>
      </w:tr>
      <w:tr>
        <w:trPr>
          <w:trHeight w:val="37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5193,0</w:t>
            </w:r>
          </w:p>
        </w:tc>
      </w:tr>
      <w:tr>
        <w:trPr>
          <w:trHeight w:val="37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1877,0</w:t>
            </w:r>
          </w:p>
        </w:tc>
      </w:tr>
      <w:tr>
        <w:trPr>
          <w:trHeight w:val="37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1877,0</w:t>
            </w:r>
          </w:p>
        </w:tc>
      </w:tr>
      <w:tr>
        <w:trPr>
          <w:trHeight w:val="37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1877,0</w:t>
            </w:r>
          </w:p>
        </w:tc>
      </w:tr>
      <w:tr>
        <w:trPr>
          <w:trHeight w:val="27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1877,0</w:t>
            </w:r>
          </w:p>
        </w:tc>
      </w:tr>
      <w:tr>
        <w:trPr>
          <w:trHeight w:val="72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1877,0</w:t>
            </w:r>
          </w:p>
        </w:tc>
      </w:tr>
      <w:tr>
        <w:trPr>
          <w:trHeight w:val="36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248002,9</w:t>
            </w:r>
          </w:p>
        </w:tc>
      </w:tr>
      <w:tr>
        <w:trPr>
          <w:trHeight w:val="49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248002,9</w:t>
            </w:r>
          </w:p>
        </w:tc>
      </w:tr>
      <w:tr>
        <w:trPr>
          <w:trHeight w:val="34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248002,9</w:t>
            </w:r>
          </w:p>
        </w:tc>
      </w:tr>
    </w:tbl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утверждено решением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Аягозского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11/65-V от 21 декабря 2012 года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Утвержденный бюджет Аягозского района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6"/>
        <w:gridCol w:w="642"/>
        <w:gridCol w:w="637"/>
        <w:gridCol w:w="642"/>
        <w:gridCol w:w="8083"/>
        <w:gridCol w:w="2080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28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6366527,0</w:t>
            </w:r>
          </w:p>
        </w:tc>
      </w:tr>
      <w:tr>
        <w:trPr>
          <w:trHeight w:val="37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1889254,0</w:t>
            </w:r>
          </w:p>
        </w:tc>
      </w:tr>
      <w:tr>
        <w:trPr>
          <w:trHeight w:val="37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741111,0</w:t>
            </w:r>
          </w:p>
        </w:tc>
      </w:tr>
      <w:tr>
        <w:trPr>
          <w:trHeight w:val="52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741111,0</w:t>
            </w:r>
          </w:p>
        </w:tc>
      </w:tr>
      <w:tr>
        <w:trPr>
          <w:trHeight w:val="76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облагаемых у источника выплаты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674771,0</w:t>
            </w:r>
          </w:p>
        </w:tc>
      </w:tr>
      <w:tr>
        <w:trPr>
          <w:trHeight w:val="82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выплаты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66340,0</w:t>
            </w:r>
          </w:p>
        </w:tc>
      </w:tr>
      <w:tr>
        <w:trPr>
          <w:trHeight w:val="52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567644,0</w:t>
            </w:r>
          </w:p>
        </w:tc>
      </w:tr>
      <w:tr>
        <w:trPr>
          <w:trHeight w:val="37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567644,0</w:t>
            </w:r>
          </w:p>
        </w:tc>
      </w:tr>
      <w:tr>
        <w:trPr>
          <w:trHeight w:val="37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567644,0</w:t>
            </w:r>
          </w:p>
        </w:tc>
      </w:tr>
      <w:tr>
        <w:trPr>
          <w:trHeight w:val="37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537696,0</w:t>
            </w:r>
          </w:p>
        </w:tc>
      </w:tr>
      <w:tr>
        <w:trPr>
          <w:trHeight w:val="37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431371,0</w:t>
            </w:r>
          </w:p>
        </w:tc>
      </w:tr>
      <w:tr>
        <w:trPr>
          <w:trHeight w:val="39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428000,0</w:t>
            </w:r>
          </w:p>
        </w:tc>
      </w:tr>
      <w:tr>
        <w:trPr>
          <w:trHeight w:val="6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имущество физических лиц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3371,0</w:t>
            </w:r>
          </w:p>
        </w:tc>
      </w:tr>
      <w:tr>
        <w:trPr>
          <w:trHeight w:val="37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24470,0</w:t>
            </w:r>
          </w:p>
        </w:tc>
      </w:tr>
      <w:tr>
        <w:trPr>
          <w:trHeight w:val="88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сельскохозяйственного назначения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27,0</w:t>
            </w:r>
          </w:p>
        </w:tc>
      </w:tr>
      <w:tr>
        <w:trPr>
          <w:trHeight w:val="39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3959,0</w:t>
            </w:r>
          </w:p>
        </w:tc>
      </w:tr>
      <w:tr>
        <w:trPr>
          <w:trHeight w:val="114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 транспорта, связи, обороны и иного несельскохозяйственного назначения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3847,0</w:t>
            </w:r>
          </w:p>
        </w:tc>
      </w:tr>
      <w:tr>
        <w:trPr>
          <w:trHeight w:val="120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 индивидуальных предпринимателей, частных нотариусов и адвокатов на земли сельскохозяйственного назначения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52,0</w:t>
            </w:r>
          </w:p>
        </w:tc>
      </w:tr>
      <w:tr>
        <w:trPr>
          <w:trHeight w:val="12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 предпринимателей, частных нотариусов и адвокатов на земли населенных пунктов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16585,0</w:t>
            </w:r>
          </w:p>
        </w:tc>
      </w:tr>
      <w:tr>
        <w:trPr>
          <w:trHeight w:val="48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77361,0</w:t>
            </w:r>
          </w:p>
        </w:tc>
      </w:tr>
      <w:tr>
        <w:trPr>
          <w:trHeight w:val="3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юридических лиц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5671,0</w:t>
            </w:r>
          </w:p>
        </w:tc>
      </w:tr>
      <w:tr>
        <w:trPr>
          <w:trHeight w:val="37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физических лиц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71690,0</w:t>
            </w:r>
          </w:p>
        </w:tc>
      </w:tr>
      <w:tr>
        <w:trPr>
          <w:trHeight w:val="37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4494,0</w:t>
            </w:r>
          </w:p>
        </w:tc>
      </w:tr>
      <w:tr>
        <w:trPr>
          <w:trHeight w:val="37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4494,0</w:t>
            </w:r>
          </w:p>
        </w:tc>
      </w:tr>
      <w:tr>
        <w:trPr>
          <w:trHeight w:val="51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35484,0</w:t>
            </w:r>
          </w:p>
        </w:tc>
      </w:tr>
      <w:tr>
        <w:trPr>
          <w:trHeight w:val="37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5725,0</w:t>
            </w:r>
          </w:p>
        </w:tc>
      </w:tr>
      <w:tr>
        <w:trPr>
          <w:trHeight w:val="121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авиационного), реализуемый юридическими и физическими лицами в розницу, а также используемый на собственные производственные нужды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5297,0</w:t>
            </w:r>
          </w:p>
        </w:tc>
      </w:tr>
      <w:tr>
        <w:trPr>
          <w:trHeight w:val="112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 физическими лицами в розницу, а также используемое на собственные производственные нужды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428,0</w:t>
            </w:r>
          </w:p>
        </w:tc>
      </w:tr>
      <w:tr>
        <w:trPr>
          <w:trHeight w:val="75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14766,0</w:t>
            </w:r>
          </w:p>
        </w:tc>
      </w:tr>
      <w:tr>
        <w:trPr>
          <w:trHeight w:val="37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14766,0</w:t>
            </w:r>
          </w:p>
        </w:tc>
      </w:tr>
      <w:tr>
        <w:trPr>
          <w:trHeight w:val="82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12104,0</w:t>
            </w:r>
          </w:p>
        </w:tc>
      </w:tr>
      <w:tr>
        <w:trPr>
          <w:trHeight w:val="75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698,0</w:t>
            </w:r>
          </w:p>
        </w:tc>
      </w:tr>
      <w:tr>
        <w:trPr>
          <w:trHeight w:val="75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2995,0</w:t>
            </w:r>
          </w:p>
        </w:tc>
      </w:tr>
      <w:tr>
        <w:trPr>
          <w:trHeight w:val="112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 и учетную регистрацию филиалов и представительств, а также их перерегистрацию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460,0</w:t>
            </w:r>
          </w:p>
        </w:tc>
      </w:tr>
      <w:tr>
        <w:trPr>
          <w:trHeight w:val="55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 движимого имущества и ипотеки судна или строящегося судна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32,0</w:t>
            </w:r>
          </w:p>
        </w:tc>
      </w:tr>
      <w:tr>
        <w:trPr>
          <w:trHeight w:val="75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транспортных средств, а также их перерегистрацию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1156,0</w:t>
            </w:r>
          </w:p>
        </w:tc>
      </w:tr>
      <w:tr>
        <w:trPr>
          <w:trHeight w:val="75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 на недвижимое имущество и сделок с ним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6153,0</w:t>
            </w:r>
          </w:p>
        </w:tc>
      </w:tr>
      <w:tr>
        <w:trPr>
          <w:trHeight w:val="124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наружной (визуальной) рекламы в полосе отвода автомобильных дорог общего пользования местного значения и в населенных пунктах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610,0</w:t>
            </w:r>
          </w:p>
        </w:tc>
      </w:tr>
      <w:tr>
        <w:trPr>
          <w:trHeight w:val="37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2889,0</w:t>
            </w:r>
          </w:p>
        </w:tc>
      </w:tr>
      <w:tr>
        <w:trPr>
          <w:trHeight w:val="37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2889,0</w:t>
            </w:r>
          </w:p>
        </w:tc>
      </w:tr>
      <w:tr>
        <w:trPr>
          <w:trHeight w:val="136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7319,0</w:t>
            </w:r>
          </w:p>
        </w:tc>
      </w:tr>
      <w:tr>
        <w:trPr>
          <w:trHeight w:val="40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7319,0</w:t>
            </w:r>
          </w:p>
        </w:tc>
      </w:tr>
      <w:tr>
        <w:trPr>
          <w:trHeight w:val="465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 в суд исковых заявлений, заявлений особого искового производства, заявлений (жалоб) по делам особого производства, заявлений о вынесении судебного приказа, заявлений о выдаче дубликата исполнительного листа, заявлений о выдаче исполнительных листов на принудительное исполнение решений третейских (арбитражных) судов и иностранных судов, заявлений о повторной выдаче копий судебных актов, исполнительных листов и иных документов, за исключением государственной пошлины с подаваемых в суд исковых заявлений к государственным учреждениям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2188,0</w:t>
            </w:r>
          </w:p>
        </w:tc>
      </w:tr>
      <w:tr>
        <w:trPr>
          <w:trHeight w:val="229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актов гражданского состояния, а также за выдачу гражданам справок и повторных свидетельств о регистрации актов гражданского состояния и свидетельств в связи с изменением, дополнением и восстановлением записей актов гражданского состояния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3124,0</w:t>
            </w:r>
          </w:p>
        </w:tc>
      </w:tr>
      <w:tr>
        <w:trPr>
          <w:trHeight w:val="184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на право выезда за границу на постоянное место жительства и приглашение в Республику Казахстан лиц из других государств, а также за внесение изменений в эти документы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</w:p>
        </w:tc>
      </w:tr>
      <w:tr>
        <w:trPr>
          <w:trHeight w:val="204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на территории Республики Казахстан визы к паспортам иностранцев и лиц без гражданства или заменяющим их документам на право выезда из Республики Казахстан и въезда в Республику Казахстан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</w:t>
            </w:r>
          </w:p>
        </w:tc>
      </w:tr>
      <w:tr>
        <w:trPr>
          <w:trHeight w:val="154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о приобретении гражданства Республики Казахстан, восстановлении гражданства Республики Казахстан и прекращении гражданства Республики Казахстан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11,0</w:t>
            </w:r>
          </w:p>
        </w:tc>
      </w:tr>
      <w:tr>
        <w:trPr>
          <w:trHeight w:val="49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места жительства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1639,0</w:t>
            </w:r>
          </w:p>
        </w:tc>
      </w:tr>
      <w:tr>
        <w:trPr>
          <w:trHeight w:val="100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удостоверения охотника и его ежегодную регистрацию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</w:p>
        </w:tc>
      </w:tr>
      <w:tr>
        <w:trPr>
          <w:trHeight w:val="373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распылителей, аэрозольных и других устройств, снаряженных слезоточивыми или раздражающими веществами, пневматического оружия с дульной энергией не более 7,5 Дж и калибра до 4,5 мм включительно)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21,0</w:t>
            </w:r>
          </w:p>
        </w:tc>
      </w:tr>
      <w:tr>
        <w:trPr>
          <w:trHeight w:val="154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выдачу разрешений на хранение или хранение и ношение, транспортировку, ввоз на территорию Республики Казахстан и вывоз из Республики Казахстан оружия и патронов к нему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198,0</w:t>
            </w:r>
          </w:p>
        </w:tc>
      </w:tr>
      <w:tr>
        <w:trPr>
          <w:trHeight w:val="102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удостоверений тракториста - машиниста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</w:p>
        </w:tc>
      </w:tr>
      <w:tr>
        <w:trPr>
          <w:trHeight w:val="40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17306,0</w:t>
            </w:r>
          </w:p>
        </w:tc>
      </w:tr>
      <w:tr>
        <w:trPr>
          <w:trHeight w:val="57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4038,0</w:t>
            </w:r>
          </w:p>
        </w:tc>
      </w:tr>
      <w:tr>
        <w:trPr>
          <w:trHeight w:val="88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4036,0</w:t>
            </w:r>
          </w:p>
        </w:tc>
      </w:tr>
      <w:tr>
        <w:trPr>
          <w:trHeight w:val="94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4036,0</w:t>
            </w:r>
          </w:p>
        </w:tc>
      </w:tr>
      <w:tr>
        <w:trPr>
          <w:trHeight w:val="58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69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бюджетным кредитам, выданным из местного бюджета физическим лицам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207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1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91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штрафы, пени, санкции, взыскания, налагаемые местными государственными органами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08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штрафы, пени, санкции, взыскания, налагаемые государственными учреждениями, финансируемыми из местного бюджета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13268,0</w:t>
            </w:r>
          </w:p>
        </w:tc>
      </w:tr>
      <w:tr>
        <w:trPr>
          <w:trHeight w:val="37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13268,0</w:t>
            </w:r>
          </w:p>
        </w:tc>
      </w:tr>
      <w:tr>
        <w:trPr>
          <w:trHeight w:val="3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13268,0</w:t>
            </w:r>
          </w:p>
        </w:tc>
      </w:tr>
      <w:tr>
        <w:trPr>
          <w:trHeight w:val="36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10464,0</w:t>
            </w:r>
          </w:p>
        </w:tc>
      </w:tr>
      <w:tr>
        <w:trPr>
          <w:trHeight w:val="37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10464,0</w:t>
            </w:r>
          </w:p>
        </w:tc>
      </w:tr>
      <w:tr>
        <w:trPr>
          <w:trHeight w:val="37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10254,0</w:t>
            </w:r>
          </w:p>
        </w:tc>
      </w:tr>
      <w:tr>
        <w:trPr>
          <w:trHeight w:val="37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10254,0</w:t>
            </w:r>
          </w:p>
        </w:tc>
      </w:tr>
      <w:tr>
        <w:trPr>
          <w:trHeight w:val="37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210,0</w:t>
            </w:r>
          </w:p>
        </w:tc>
      </w:tr>
      <w:tr>
        <w:trPr>
          <w:trHeight w:val="37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продажу аренды земельных участков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210,0</w:t>
            </w:r>
          </w:p>
        </w:tc>
      </w:tr>
      <w:tr>
        <w:trPr>
          <w:trHeight w:val="46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4449503,0</w:t>
            </w:r>
          </w:p>
        </w:tc>
      </w:tr>
      <w:tr>
        <w:trPr>
          <w:trHeight w:val="36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4449503,0</w:t>
            </w:r>
          </w:p>
        </w:tc>
      </w:tr>
      <w:tr>
        <w:trPr>
          <w:trHeight w:val="39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4449503,0</w:t>
            </w:r>
          </w:p>
        </w:tc>
      </w:tr>
      <w:tr>
        <w:trPr>
          <w:trHeight w:val="37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1598463,0</w:t>
            </w:r>
          </w:p>
        </w:tc>
      </w:tr>
      <w:tr>
        <w:trPr>
          <w:trHeight w:val="37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2851040,0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4"/>
        <w:gridCol w:w="588"/>
        <w:gridCol w:w="889"/>
        <w:gridCol w:w="867"/>
        <w:gridCol w:w="782"/>
        <w:gridCol w:w="6889"/>
        <w:gridCol w:w="218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6366527,0</w:t>
            </w:r>
          </w:p>
        </w:tc>
      </w:tr>
      <w:tr>
        <w:trPr>
          <w:trHeight w:val="57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375948,0</w:t>
            </w:r>
          </w:p>
        </w:tc>
      </w:tr>
      <w:tr>
        <w:trPr>
          <w:trHeight w:val="112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326790,0</w:t>
            </w:r>
          </w:p>
        </w:tc>
      </w:tr>
      <w:tr>
        <w:trPr>
          <w:trHeight w:val="73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16511,0</w:t>
            </w:r>
          </w:p>
        </w:tc>
      </w:tr>
      <w:tr>
        <w:trPr>
          <w:trHeight w:val="99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16511,0</w:t>
            </w:r>
          </w:p>
        </w:tc>
      </w:tr>
      <w:tr>
        <w:trPr>
          <w:trHeight w:val="55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82714,0</w:t>
            </w:r>
          </w:p>
        </w:tc>
      </w:tr>
      <w:tr>
        <w:trPr>
          <w:trHeight w:val="94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64173,0</w:t>
            </w:r>
          </w:p>
        </w:tc>
      </w:tr>
      <w:tr>
        <w:trPr>
          <w:trHeight w:val="46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1101,0</w:t>
            </w:r>
          </w:p>
        </w:tc>
      </w:tr>
      <w:tr>
        <w:trPr>
          <w:trHeight w:val="51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17440,0</w:t>
            </w:r>
          </w:p>
        </w:tc>
      </w:tr>
      <w:tr>
        <w:trPr>
          <w:trHeight w:val="112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227565,0</w:t>
            </w:r>
          </w:p>
        </w:tc>
      </w:tr>
      <w:tr>
        <w:trPr>
          <w:trHeight w:val="112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225805,0</w:t>
            </w:r>
          </w:p>
        </w:tc>
      </w:tr>
      <w:tr>
        <w:trPr>
          <w:trHeight w:val="54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1760,0</w:t>
            </w:r>
          </w:p>
        </w:tc>
      </w:tr>
      <w:tr>
        <w:trPr>
          <w:trHeight w:val="58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25367,0</w:t>
            </w:r>
          </w:p>
        </w:tc>
      </w:tr>
      <w:tr>
        <w:trPr>
          <w:trHeight w:val="78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25367,0</w:t>
            </w:r>
          </w:p>
        </w:tc>
      </w:tr>
      <w:tr>
        <w:trPr>
          <w:trHeight w:val="190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18070,0</w:t>
            </w:r>
          </w:p>
        </w:tc>
      </w:tr>
      <w:tr>
        <w:trPr>
          <w:trHeight w:val="24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343,0</w:t>
            </w:r>
          </w:p>
        </w:tc>
      </w:tr>
      <w:tr>
        <w:trPr>
          <w:trHeight w:val="49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802,0</w:t>
            </w:r>
          </w:p>
        </w:tc>
      </w:tr>
      <w:tr>
        <w:trPr>
          <w:trHeight w:val="147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3424,0</w:t>
            </w:r>
          </w:p>
        </w:tc>
      </w:tr>
      <w:tr>
        <w:trPr>
          <w:trHeight w:val="117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2140,0</w:t>
            </w:r>
          </w:p>
        </w:tc>
      </w:tr>
      <w:tr>
        <w:trPr>
          <w:trHeight w:val="39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588,0</w:t>
            </w:r>
          </w:p>
        </w:tc>
      </w:tr>
      <w:tr>
        <w:trPr>
          <w:trHeight w:val="27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23791,0</w:t>
            </w:r>
          </w:p>
        </w:tc>
      </w:tr>
      <w:tr>
        <w:trPr>
          <w:trHeight w:val="88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23791,0</w:t>
            </w:r>
          </w:p>
        </w:tc>
      </w:tr>
      <w:tr>
        <w:trPr>
          <w:trHeight w:val="184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22989,0</w:t>
            </w:r>
          </w:p>
        </w:tc>
      </w:tr>
      <w:tr>
        <w:trPr>
          <w:trHeight w:val="6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802,0</w:t>
            </w:r>
          </w:p>
        </w:tc>
      </w:tr>
      <w:tr>
        <w:trPr>
          <w:trHeight w:val="57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9801,0</w:t>
            </w:r>
          </w:p>
        </w:tc>
      </w:tr>
      <w:tr>
        <w:trPr>
          <w:trHeight w:val="52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5104,0</w:t>
            </w:r>
          </w:p>
        </w:tc>
      </w:tr>
      <w:tr>
        <w:trPr>
          <w:trHeight w:val="75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5104,0</w:t>
            </w:r>
          </w:p>
        </w:tc>
      </w:tr>
      <w:tr>
        <w:trPr>
          <w:trHeight w:val="46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5104,0</w:t>
            </w:r>
          </w:p>
        </w:tc>
      </w:tr>
      <w:tr>
        <w:trPr>
          <w:trHeight w:val="46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4697,0</w:t>
            </w:r>
          </w:p>
        </w:tc>
      </w:tr>
      <w:tr>
        <w:trPr>
          <w:trHeight w:val="42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4697,0</w:t>
            </w:r>
          </w:p>
        </w:tc>
      </w:tr>
      <w:tr>
        <w:trPr>
          <w:trHeight w:val="129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2240,0</w:t>
            </w:r>
          </w:p>
        </w:tc>
      </w:tr>
      <w:tr>
        <w:trPr>
          <w:trHeight w:val="184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2457,0</w:t>
            </w:r>
          </w:p>
        </w:tc>
      </w:tr>
      <w:tr>
        <w:trPr>
          <w:trHeight w:val="115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856,0</w:t>
            </w:r>
          </w:p>
        </w:tc>
      </w:tr>
      <w:tr>
        <w:trPr>
          <w:trHeight w:val="70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856,0</w:t>
            </w:r>
          </w:p>
        </w:tc>
      </w:tr>
      <w:tr>
        <w:trPr>
          <w:trHeight w:val="124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856,0</w:t>
            </w:r>
          </w:p>
        </w:tc>
      </w:tr>
      <w:tr>
        <w:trPr>
          <w:trHeight w:val="88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856,0</w:t>
            </w:r>
          </w:p>
        </w:tc>
      </w:tr>
      <w:tr>
        <w:trPr>
          <w:trHeight w:val="49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3957442,0</w:t>
            </w:r>
          </w:p>
        </w:tc>
      </w:tr>
      <w:tr>
        <w:trPr>
          <w:trHeight w:val="54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134233,0</w:t>
            </w:r>
          </w:p>
        </w:tc>
      </w:tr>
      <w:tr>
        <w:trPr>
          <w:trHeight w:val="78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134233,0</w:t>
            </w:r>
          </w:p>
        </w:tc>
      </w:tr>
      <w:tr>
        <w:trPr>
          <w:trHeight w:val="103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134233,0</w:t>
            </w:r>
          </w:p>
        </w:tc>
      </w:tr>
      <w:tr>
        <w:trPr>
          <w:trHeight w:val="45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5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134233,0</w:t>
            </w:r>
          </w:p>
        </w:tc>
      </w:tr>
      <w:tr>
        <w:trPr>
          <w:trHeight w:val="82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2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9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2701578,0</w:t>
            </w:r>
          </w:p>
        </w:tc>
      </w:tr>
      <w:tr>
        <w:trPr>
          <w:trHeight w:val="12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3135,0</w:t>
            </w:r>
          </w:p>
        </w:tc>
      </w:tr>
      <w:tr>
        <w:trPr>
          <w:trHeight w:val="78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3135,0</w:t>
            </w:r>
          </w:p>
        </w:tc>
      </w:tr>
      <w:tr>
        <w:trPr>
          <w:trHeight w:val="49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2698443,0</w:t>
            </w:r>
          </w:p>
        </w:tc>
      </w:tr>
      <w:tr>
        <w:trPr>
          <w:trHeight w:val="6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2653912,0</w:t>
            </w:r>
          </w:p>
        </w:tc>
      </w:tr>
      <w:tr>
        <w:trPr>
          <w:trHeight w:val="78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8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2653912,0</w:t>
            </w:r>
          </w:p>
        </w:tc>
      </w:tr>
      <w:tr>
        <w:trPr>
          <w:trHeight w:val="51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44531,0</w:t>
            </w:r>
          </w:p>
        </w:tc>
      </w:tr>
      <w:tr>
        <w:trPr>
          <w:trHeight w:val="6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1121631,0</w:t>
            </w:r>
          </w:p>
        </w:tc>
      </w:tr>
      <w:tr>
        <w:trPr>
          <w:trHeight w:val="6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310454,0</w:t>
            </w:r>
          </w:p>
        </w:tc>
      </w:tr>
      <w:tr>
        <w:trPr>
          <w:trHeight w:val="114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13928,0</w:t>
            </w:r>
          </w:p>
        </w:tc>
      </w:tr>
      <w:tr>
        <w:trPr>
          <w:trHeight w:val="135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31026,0</w:t>
            </w:r>
          </w:p>
        </w:tc>
      </w:tr>
      <w:tr>
        <w:trPr>
          <w:trHeight w:val="102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119,0</w:t>
            </w:r>
          </w:p>
        </w:tc>
      </w:tr>
      <w:tr>
        <w:trPr>
          <w:trHeight w:val="141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8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03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265381,0</w:t>
            </w:r>
          </w:p>
        </w:tc>
      </w:tr>
      <w:tr>
        <w:trPr>
          <w:trHeight w:val="46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265381,0</w:t>
            </w:r>
          </w:p>
        </w:tc>
      </w:tr>
      <w:tr>
        <w:trPr>
          <w:trHeight w:val="78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повышения компьютерной грамотности населения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2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811177,0</w:t>
            </w:r>
          </w:p>
        </w:tc>
      </w:tr>
      <w:tr>
        <w:trPr>
          <w:trHeight w:val="46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811177,0</w:t>
            </w:r>
          </w:p>
        </w:tc>
      </w:tr>
      <w:tr>
        <w:trPr>
          <w:trHeight w:val="51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536970,0</w:t>
            </w:r>
          </w:p>
        </w:tc>
      </w:tr>
      <w:tr>
        <w:trPr>
          <w:trHeight w:val="72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274207,0</w:t>
            </w:r>
          </w:p>
        </w:tc>
      </w:tr>
      <w:tr>
        <w:trPr>
          <w:trHeight w:val="75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391838,0</w:t>
            </w:r>
          </w:p>
        </w:tc>
      </w:tr>
      <w:tr>
        <w:trPr>
          <w:trHeight w:val="37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356006,0</w:t>
            </w:r>
          </w:p>
        </w:tc>
      </w:tr>
      <w:tr>
        <w:trPr>
          <w:trHeight w:val="75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356006,0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48555,0</w:t>
            </w:r>
          </w:p>
        </w:tc>
      </w:tr>
      <w:tr>
        <w:trPr>
          <w:trHeight w:val="24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3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35803,0</w:t>
            </w:r>
          </w:p>
        </w:tc>
      </w:tr>
      <w:tr>
        <w:trPr>
          <w:trHeight w:val="24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подготовка и переподготовка безработных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10800,0</w:t>
            </w:r>
          </w:p>
        </w:tc>
      </w:tr>
      <w:tr>
        <w:trPr>
          <w:trHeight w:val="75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меры по социальной защите граждан в сфере занятости населения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1952,0</w:t>
            </w:r>
          </w:p>
        </w:tc>
      </w:tr>
      <w:tr>
        <w:trPr>
          <w:trHeight w:val="229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9975,0</w:t>
            </w:r>
          </w:p>
        </w:tc>
      </w:tr>
      <w:tr>
        <w:trPr>
          <w:trHeight w:val="48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71691,0</w:t>
            </w:r>
          </w:p>
        </w:tc>
      </w:tr>
      <w:tr>
        <w:trPr>
          <w:trHeight w:val="54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71691,0</w:t>
            </w:r>
          </w:p>
        </w:tc>
      </w:tr>
      <w:tr>
        <w:trPr>
          <w:trHeight w:val="49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33247,0</w:t>
            </w:r>
          </w:p>
        </w:tc>
      </w:tr>
      <w:tr>
        <w:trPr>
          <w:trHeight w:val="118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5271,0</w:t>
            </w:r>
          </w:p>
        </w:tc>
      </w:tr>
      <w:tr>
        <w:trPr>
          <w:trHeight w:val="55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областного бюджета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5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 областного значения)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5271,0</w:t>
            </w:r>
          </w:p>
        </w:tc>
      </w:tr>
      <w:tr>
        <w:trPr>
          <w:trHeight w:val="84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25538,0</w:t>
            </w:r>
          </w:p>
        </w:tc>
      </w:tr>
      <w:tr>
        <w:trPr>
          <w:trHeight w:val="40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7622,0</w:t>
            </w:r>
          </w:p>
        </w:tc>
      </w:tr>
      <w:tr>
        <w:trPr>
          <w:trHeight w:val="51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7622,0</w:t>
            </w:r>
          </w:p>
        </w:tc>
      </w:tr>
      <w:tr>
        <w:trPr>
          <w:trHeight w:val="82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47856,0</w:t>
            </w:r>
          </w:p>
        </w:tc>
      </w:tr>
      <w:tr>
        <w:trPr>
          <w:trHeight w:val="75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47856,0</w:t>
            </w:r>
          </w:p>
        </w:tc>
      </w:tr>
      <w:tr>
        <w:trPr>
          <w:trHeight w:val="55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96903,0</w:t>
            </w:r>
          </w:p>
        </w:tc>
      </w:tr>
      <w:tr>
        <w:trPr>
          <w:trHeight w:val="223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8130,0</w:t>
            </w:r>
          </w:p>
        </w:tc>
      </w:tr>
      <w:tr>
        <w:trPr>
          <w:trHeight w:val="54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1218,0</w:t>
            </w:r>
          </w:p>
        </w:tc>
      </w:tr>
      <w:tr>
        <w:trPr>
          <w:trHeight w:val="52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4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1218,0</w:t>
            </w:r>
          </w:p>
        </w:tc>
      </w:tr>
      <w:tr>
        <w:trPr>
          <w:trHeight w:val="84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35832,0</w:t>
            </w:r>
          </w:p>
        </w:tc>
      </w:tr>
      <w:tr>
        <w:trPr>
          <w:trHeight w:val="76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35832,0</w:t>
            </w:r>
          </w:p>
        </w:tc>
      </w:tr>
      <w:tr>
        <w:trPr>
          <w:trHeight w:val="15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30756,0</w:t>
            </w:r>
          </w:p>
        </w:tc>
      </w:tr>
      <w:tr>
        <w:trPr>
          <w:trHeight w:val="9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4448,0</w:t>
            </w:r>
          </w:p>
        </w:tc>
      </w:tr>
      <w:tr>
        <w:trPr>
          <w:trHeight w:val="76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628,0</w:t>
            </w:r>
          </w:p>
        </w:tc>
      </w:tr>
      <w:tr>
        <w:trPr>
          <w:trHeight w:val="22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957895,0</w:t>
            </w:r>
          </w:p>
        </w:tc>
      </w:tr>
      <w:tr>
        <w:trPr>
          <w:trHeight w:val="51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9991,0</w:t>
            </w:r>
          </w:p>
        </w:tc>
      </w:tr>
      <w:tr>
        <w:trPr>
          <w:trHeight w:val="9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26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9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18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481,0</w:t>
            </w:r>
          </w:p>
        </w:tc>
      </w:tr>
      <w:tr>
        <w:trPr>
          <w:trHeight w:val="78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481,0</w:t>
            </w:r>
          </w:p>
        </w:tc>
      </w:tr>
      <w:tr>
        <w:trPr>
          <w:trHeight w:val="118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02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3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2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18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2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29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32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3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8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9510,0</w:t>
            </w:r>
          </w:p>
        </w:tc>
      </w:tr>
      <w:tr>
        <w:trPr>
          <w:trHeight w:val="114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9160,0</w:t>
            </w:r>
          </w:p>
        </w:tc>
      </w:tr>
      <w:tr>
        <w:trPr>
          <w:trHeight w:val="73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</w:p>
        </w:tc>
      </w:tr>
      <w:tr>
        <w:trPr>
          <w:trHeight w:val="6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834391,0</w:t>
            </w:r>
          </w:p>
        </w:tc>
      </w:tr>
      <w:tr>
        <w:trPr>
          <w:trHeight w:val="126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834391,0</w:t>
            </w:r>
          </w:p>
        </w:tc>
      </w:tr>
      <w:tr>
        <w:trPr>
          <w:trHeight w:val="54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38105,0</w:t>
            </w:r>
          </w:p>
        </w:tc>
      </w:tr>
      <w:tr>
        <w:trPr>
          <w:trHeight w:val="54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38105,0</w:t>
            </w:r>
          </w:p>
        </w:tc>
      </w:tr>
      <w:tr>
        <w:trPr>
          <w:trHeight w:val="36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796286,0</w:t>
            </w:r>
          </w:p>
        </w:tc>
      </w:tr>
      <w:tr>
        <w:trPr>
          <w:trHeight w:val="73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716657,0</w:t>
            </w:r>
          </w:p>
        </w:tc>
      </w:tr>
      <w:tr>
        <w:trPr>
          <w:trHeight w:val="57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79629,0</w:t>
            </w:r>
          </w:p>
        </w:tc>
      </w:tr>
      <w:tr>
        <w:trPr>
          <w:trHeight w:val="6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113513,0</w:t>
            </w:r>
          </w:p>
        </w:tc>
      </w:tr>
      <w:tr>
        <w:trPr>
          <w:trHeight w:val="9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29553,0</w:t>
            </w:r>
          </w:p>
        </w:tc>
      </w:tr>
      <w:tr>
        <w:trPr>
          <w:trHeight w:val="46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13400,0</w:t>
            </w:r>
          </w:p>
        </w:tc>
      </w:tr>
      <w:tr>
        <w:trPr>
          <w:trHeight w:val="48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1946,0</w:t>
            </w:r>
          </w:p>
        </w:tc>
      </w:tr>
      <w:tr>
        <w:trPr>
          <w:trHeight w:val="49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239,0</w:t>
            </w:r>
          </w:p>
        </w:tc>
      </w:tr>
      <w:tr>
        <w:trPr>
          <w:trHeight w:val="52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13968,0</w:t>
            </w:r>
          </w:p>
        </w:tc>
      </w:tr>
      <w:tr>
        <w:trPr>
          <w:trHeight w:val="129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23398,0</w:t>
            </w:r>
          </w:p>
        </w:tc>
      </w:tr>
      <w:tr>
        <w:trPr>
          <w:trHeight w:val="52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2842,0</w:t>
            </w:r>
          </w:p>
        </w:tc>
      </w:tr>
      <w:tr>
        <w:trPr>
          <w:trHeight w:val="42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20556,0</w:t>
            </w:r>
          </w:p>
        </w:tc>
      </w:tr>
      <w:tr>
        <w:trPr>
          <w:trHeight w:val="115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60562,0</w:t>
            </w:r>
          </w:p>
        </w:tc>
      </w:tr>
      <w:tr>
        <w:trPr>
          <w:trHeight w:val="49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60562,0</w:t>
            </w:r>
          </w:p>
        </w:tc>
      </w:tr>
      <w:tr>
        <w:trPr>
          <w:trHeight w:val="52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60562,0</w:t>
            </w:r>
          </w:p>
        </w:tc>
      </w:tr>
      <w:tr>
        <w:trPr>
          <w:trHeight w:val="57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440410,0</w:t>
            </w:r>
          </w:p>
        </w:tc>
      </w:tr>
      <w:tr>
        <w:trPr>
          <w:trHeight w:val="24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214982,0</w:t>
            </w:r>
          </w:p>
        </w:tc>
      </w:tr>
      <w:tr>
        <w:trPr>
          <w:trHeight w:val="102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214982,0</w:t>
            </w:r>
          </w:p>
        </w:tc>
      </w:tr>
      <w:tr>
        <w:trPr>
          <w:trHeight w:val="39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214982,0</w:t>
            </w:r>
          </w:p>
        </w:tc>
      </w:tr>
      <w:tr>
        <w:trPr>
          <w:trHeight w:val="10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155736,0</w:t>
            </w:r>
          </w:p>
        </w:tc>
      </w:tr>
      <w:tr>
        <w:trPr>
          <w:trHeight w:val="88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5736,0</w:t>
            </w:r>
          </w:p>
        </w:tc>
      </w:tr>
      <w:tr>
        <w:trPr>
          <w:trHeight w:val="109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1421,0</w:t>
            </w:r>
          </w:p>
        </w:tc>
      </w:tr>
      <w:tr>
        <w:trPr>
          <w:trHeight w:val="147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4315,0</w:t>
            </w:r>
          </w:p>
        </w:tc>
      </w:tr>
      <w:tr>
        <w:trPr>
          <w:trHeight w:val="112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150000,0</w:t>
            </w:r>
          </w:p>
        </w:tc>
      </w:tr>
      <w:tr>
        <w:trPr>
          <w:trHeight w:val="46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150000,0</w:t>
            </w:r>
          </w:p>
        </w:tc>
      </w:tr>
      <w:tr>
        <w:trPr>
          <w:trHeight w:val="46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150000,0</w:t>
            </w:r>
          </w:p>
        </w:tc>
      </w:tr>
      <w:tr>
        <w:trPr>
          <w:trHeight w:val="13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34310,0</w:t>
            </w:r>
          </w:p>
        </w:tc>
      </w:tr>
      <w:tr>
        <w:trPr>
          <w:trHeight w:val="85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25673,0</w:t>
            </w:r>
          </w:p>
        </w:tc>
      </w:tr>
      <w:tr>
        <w:trPr>
          <w:trHeight w:val="43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24964,0</w:t>
            </w:r>
          </w:p>
        </w:tc>
      </w:tr>
      <w:tr>
        <w:trPr>
          <w:trHeight w:val="78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709,0</w:t>
            </w:r>
          </w:p>
        </w:tc>
      </w:tr>
      <w:tr>
        <w:trPr>
          <w:trHeight w:val="75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8637,0</w:t>
            </w:r>
          </w:p>
        </w:tc>
      </w:tr>
      <w:tr>
        <w:trPr>
          <w:trHeight w:val="78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8025,0</w:t>
            </w:r>
          </w:p>
        </w:tc>
      </w:tr>
      <w:tr>
        <w:trPr>
          <w:trHeight w:val="81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612,0</w:t>
            </w:r>
          </w:p>
        </w:tc>
      </w:tr>
      <w:tr>
        <w:trPr>
          <w:trHeight w:val="84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35382,0</w:t>
            </w:r>
          </w:p>
        </w:tc>
      </w:tr>
      <w:tr>
        <w:trPr>
          <w:trHeight w:val="87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10943,0</w:t>
            </w:r>
          </w:p>
        </w:tc>
      </w:tr>
      <w:tr>
        <w:trPr>
          <w:trHeight w:val="111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10943,0</w:t>
            </w:r>
          </w:p>
        </w:tc>
      </w:tr>
      <w:tr>
        <w:trPr>
          <w:trHeight w:val="102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14507,0</w:t>
            </w:r>
          </w:p>
        </w:tc>
      </w:tr>
      <w:tr>
        <w:trPr>
          <w:trHeight w:val="162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13721,0</w:t>
            </w:r>
          </w:p>
        </w:tc>
      </w:tr>
      <w:tr>
        <w:trPr>
          <w:trHeight w:val="39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786,0</w:t>
            </w:r>
          </w:p>
        </w:tc>
      </w:tr>
      <w:tr>
        <w:trPr>
          <w:trHeight w:val="84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9932,0</w:t>
            </w:r>
          </w:p>
        </w:tc>
      </w:tr>
      <w:tr>
        <w:trPr>
          <w:trHeight w:val="109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9579,0</w:t>
            </w:r>
          </w:p>
        </w:tc>
      </w:tr>
      <w:tr>
        <w:trPr>
          <w:trHeight w:val="45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353,0</w:t>
            </w:r>
          </w:p>
        </w:tc>
      </w:tr>
      <w:tr>
        <w:trPr>
          <w:trHeight w:val="15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44576,0</w:t>
            </w:r>
          </w:p>
        </w:tc>
      </w:tr>
      <w:tr>
        <w:trPr>
          <w:trHeight w:val="37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30224,0</w:t>
            </w:r>
          </w:p>
        </w:tc>
      </w:tr>
      <w:tr>
        <w:trPr>
          <w:trHeight w:val="84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5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5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6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30224,0</w:t>
            </w:r>
          </w:p>
        </w:tc>
      </w:tr>
      <w:tr>
        <w:trPr>
          <w:trHeight w:val="12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17603,0</w:t>
            </w:r>
          </w:p>
        </w:tc>
      </w:tr>
      <w:tr>
        <w:trPr>
          <w:trHeight w:val="6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204,0</w:t>
            </w:r>
          </w:p>
        </w:tc>
      </w:tr>
      <w:tr>
        <w:trPr>
          <w:trHeight w:val="79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5350,0</w:t>
            </w:r>
          </w:p>
        </w:tc>
      </w:tr>
      <w:tr>
        <w:trPr>
          <w:trHeight w:val="81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3210,0</w:t>
            </w:r>
          </w:p>
        </w:tc>
      </w:tr>
      <w:tr>
        <w:trPr>
          <w:trHeight w:val="94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1717,0</w:t>
            </w:r>
          </w:p>
        </w:tc>
      </w:tr>
      <w:tr>
        <w:trPr>
          <w:trHeight w:val="94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2140,0</w:t>
            </w:r>
          </w:p>
        </w:tc>
      </w:tr>
      <w:tr>
        <w:trPr>
          <w:trHeight w:val="12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14352,0</w:t>
            </w:r>
          </w:p>
        </w:tc>
      </w:tr>
      <w:tr>
        <w:trPr>
          <w:trHeight w:val="88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14352,0</w:t>
            </w:r>
          </w:p>
        </w:tc>
      </w:tr>
      <w:tr>
        <w:trPr>
          <w:trHeight w:val="129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13822,0</w:t>
            </w:r>
          </w:p>
        </w:tc>
      </w:tr>
      <w:tr>
        <w:trPr>
          <w:trHeight w:val="57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530,0</w:t>
            </w:r>
          </w:p>
        </w:tc>
      </w:tr>
      <w:tr>
        <w:trPr>
          <w:trHeight w:val="129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87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2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3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28442,0</w:t>
            </w:r>
          </w:p>
        </w:tc>
      </w:tr>
      <w:tr>
        <w:trPr>
          <w:trHeight w:val="84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28442,0</w:t>
            </w:r>
          </w:p>
        </w:tc>
      </w:tr>
      <w:tr>
        <w:trPr>
          <w:trHeight w:val="112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28442,0</w:t>
            </w:r>
          </w:p>
        </w:tc>
      </w:tr>
      <w:tr>
        <w:trPr>
          <w:trHeight w:val="280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13442,0</w:t>
            </w:r>
          </w:p>
        </w:tc>
      </w:tr>
      <w:tr>
        <w:trPr>
          <w:trHeight w:val="157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15000,0</w:t>
            </w:r>
          </w:p>
        </w:tc>
      </w:tr>
      <w:tr>
        <w:trPr>
          <w:trHeight w:val="37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94205,0</w:t>
            </w:r>
          </w:p>
        </w:tc>
      </w:tr>
      <w:tr>
        <w:trPr>
          <w:trHeight w:val="37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94205,0</w:t>
            </w:r>
          </w:p>
        </w:tc>
      </w:tr>
      <w:tr>
        <w:trPr>
          <w:trHeight w:val="67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60000,0</w:t>
            </w:r>
          </w:p>
        </w:tc>
      </w:tr>
      <w:tr>
        <w:trPr>
          <w:trHeight w:val="115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60000,0</w:t>
            </w:r>
          </w:p>
        </w:tc>
      </w:tr>
      <w:tr>
        <w:trPr>
          <w:trHeight w:val="117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34205,0</w:t>
            </w:r>
          </w:p>
        </w:tc>
      </w:tr>
      <w:tr>
        <w:trPr>
          <w:trHeight w:val="54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34205,0</w:t>
            </w:r>
          </w:p>
        </w:tc>
      </w:tr>
      <w:tr>
        <w:trPr>
          <w:trHeight w:val="40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60977,0</w:t>
            </w:r>
          </w:p>
        </w:tc>
      </w:tr>
      <w:tr>
        <w:trPr>
          <w:trHeight w:val="9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10004,0</w:t>
            </w:r>
          </w:p>
        </w:tc>
      </w:tr>
      <w:tr>
        <w:trPr>
          <w:trHeight w:val="9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10004,0</w:t>
            </w:r>
          </w:p>
        </w:tc>
      </w:tr>
      <w:tr>
        <w:trPr>
          <w:trHeight w:val="129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10004,0</w:t>
            </w:r>
          </w:p>
        </w:tc>
      </w:tr>
      <w:tr>
        <w:trPr>
          <w:trHeight w:val="12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50973,0</w:t>
            </w:r>
          </w:p>
        </w:tc>
      </w:tr>
      <w:tr>
        <w:trPr>
          <w:trHeight w:val="3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38300,0</w:t>
            </w:r>
          </w:p>
        </w:tc>
      </w:tr>
      <w:tr>
        <w:trPr>
          <w:trHeight w:val="75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38300,0</w:t>
            </w:r>
          </w:p>
        </w:tc>
      </w:tr>
      <w:tr>
        <w:trPr>
          <w:trHeight w:val="24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Чрезвычайный резерв местного исполнительного органа района (города областного значения) для ликвидации чрезвычайных ситуаций природного и техногенного характера на территории района (города областного значения)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10700,0</w:t>
            </w:r>
          </w:p>
        </w:tc>
      </w:tr>
      <w:tr>
        <w:trPr>
          <w:trHeight w:val="12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неотложные затраты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11600,0</w:t>
            </w:r>
          </w:p>
        </w:tc>
      </w:tr>
      <w:tr>
        <w:trPr>
          <w:trHeight w:val="12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исполнение обязательств по решениям судов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16000,0</w:t>
            </w:r>
          </w:p>
        </w:tc>
      </w:tr>
      <w:tr>
        <w:trPr>
          <w:trHeight w:val="132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12673,0</w:t>
            </w:r>
          </w:p>
        </w:tc>
      </w:tr>
      <w:tr>
        <w:trPr>
          <w:trHeight w:val="133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12673,0</w:t>
            </w:r>
          </w:p>
        </w:tc>
      </w:tr>
      <w:tr>
        <w:trPr>
          <w:trHeight w:val="51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46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40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12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37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4135</w:t>
            </w:r>
          </w:p>
        </w:tc>
      </w:tr>
      <w:tr>
        <w:trPr>
          <w:trHeight w:val="75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97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0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4135,0</w:t>
            </w:r>
          </w:p>
        </w:tc>
      </w:tr>
      <w:tr>
        <w:trPr>
          <w:trHeight w:val="195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4135,0</w:t>
            </w:r>
          </w:p>
        </w:tc>
      </w:tr>
      <w:tr>
        <w:trPr>
          <w:trHeight w:val="46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5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5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9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9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 из республиканского бюджета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2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3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82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1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ІҮ. Сальдо по операциям с финансовыми активами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9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0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2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26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2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4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3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Ү. Дефицит ( профицит) бюджета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00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ҮІ. Финансирование дефицита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 бюджета )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2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3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5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88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6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9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</w:tbl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утверждено решением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Аягозского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11/65-V от 21 декабря 2012 года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Утвержденный бюджет Аягозского района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6"/>
        <w:gridCol w:w="642"/>
        <w:gridCol w:w="637"/>
        <w:gridCol w:w="642"/>
        <w:gridCol w:w="8083"/>
        <w:gridCol w:w="2080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28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6646254,0</w:t>
            </w:r>
          </w:p>
        </w:tc>
      </w:tr>
      <w:tr>
        <w:trPr>
          <w:trHeight w:val="37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2021502,0</w:t>
            </w:r>
          </w:p>
        </w:tc>
      </w:tr>
      <w:tr>
        <w:trPr>
          <w:trHeight w:val="37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792989,0</w:t>
            </w:r>
          </w:p>
        </w:tc>
      </w:tr>
      <w:tr>
        <w:trPr>
          <w:trHeight w:val="52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792989,0</w:t>
            </w:r>
          </w:p>
        </w:tc>
      </w:tr>
      <w:tr>
        <w:trPr>
          <w:trHeight w:val="82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облагаемых у источника выплаты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722005,0</w:t>
            </w:r>
          </w:p>
        </w:tc>
      </w:tr>
      <w:tr>
        <w:trPr>
          <w:trHeight w:val="79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выплаты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70984,0</w:t>
            </w:r>
          </w:p>
        </w:tc>
      </w:tr>
      <w:tr>
        <w:trPr>
          <w:trHeight w:val="12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607379,0</w:t>
            </w:r>
          </w:p>
        </w:tc>
      </w:tr>
      <w:tr>
        <w:trPr>
          <w:trHeight w:val="37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607379,0</w:t>
            </w:r>
          </w:p>
        </w:tc>
      </w:tr>
      <w:tr>
        <w:trPr>
          <w:trHeight w:val="37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607379,0</w:t>
            </w:r>
          </w:p>
        </w:tc>
      </w:tr>
      <w:tr>
        <w:trPr>
          <w:trHeight w:val="37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575334,0</w:t>
            </w:r>
          </w:p>
        </w:tc>
      </w:tr>
      <w:tr>
        <w:trPr>
          <w:trHeight w:val="37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461566,0</w:t>
            </w:r>
          </w:p>
        </w:tc>
      </w:tr>
      <w:tr>
        <w:trPr>
          <w:trHeight w:val="34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457960,0</w:t>
            </w:r>
          </w:p>
        </w:tc>
      </w:tr>
      <w:tr>
        <w:trPr>
          <w:trHeight w:val="6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имущество физических лиц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3606,0</w:t>
            </w:r>
          </w:p>
        </w:tc>
      </w:tr>
      <w:tr>
        <w:trPr>
          <w:trHeight w:val="12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26183,0</w:t>
            </w:r>
          </w:p>
        </w:tc>
      </w:tr>
      <w:tr>
        <w:trPr>
          <w:trHeight w:val="88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сельскохозяйственного назначения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29,0</w:t>
            </w:r>
          </w:p>
        </w:tc>
      </w:tr>
      <w:tr>
        <w:trPr>
          <w:trHeight w:val="46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4236,0</w:t>
            </w:r>
          </w:p>
        </w:tc>
      </w:tr>
      <w:tr>
        <w:trPr>
          <w:trHeight w:val="102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 транспорта, связи, обороны и иного несельскохозяйственного назначения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4116,0</w:t>
            </w:r>
          </w:p>
        </w:tc>
      </w:tr>
      <w:tr>
        <w:trPr>
          <w:trHeight w:val="120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 индивидуальных предпринимателей, частных нотариусов и адвокатов на земли сельскохозяйственного назначения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56,0</w:t>
            </w:r>
          </w:p>
        </w:tc>
      </w:tr>
      <w:tr>
        <w:trPr>
          <w:trHeight w:val="12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 предпринимателей, частных нотариусов и адвокатов на земли населенных пунктов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17746,0</w:t>
            </w:r>
          </w:p>
        </w:tc>
      </w:tr>
      <w:tr>
        <w:trPr>
          <w:trHeight w:val="48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82776,0</w:t>
            </w:r>
          </w:p>
        </w:tc>
      </w:tr>
      <w:tr>
        <w:trPr>
          <w:trHeight w:val="3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юридических лиц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6068,0</w:t>
            </w:r>
          </w:p>
        </w:tc>
      </w:tr>
      <w:tr>
        <w:trPr>
          <w:trHeight w:val="37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физических лиц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76708,0</w:t>
            </w:r>
          </w:p>
        </w:tc>
      </w:tr>
      <w:tr>
        <w:trPr>
          <w:trHeight w:val="37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4809,0</w:t>
            </w:r>
          </w:p>
        </w:tc>
      </w:tr>
      <w:tr>
        <w:trPr>
          <w:trHeight w:val="37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4809,0</w:t>
            </w:r>
          </w:p>
        </w:tc>
      </w:tr>
      <w:tr>
        <w:trPr>
          <w:trHeight w:val="51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37968,0</w:t>
            </w:r>
          </w:p>
        </w:tc>
      </w:tr>
      <w:tr>
        <w:trPr>
          <w:trHeight w:val="37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6125,0</w:t>
            </w:r>
          </w:p>
        </w:tc>
      </w:tr>
      <w:tr>
        <w:trPr>
          <w:trHeight w:val="121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авиационного), реализуемый юридическими и физическими лицами в розницу, а также используемый на собственные производственные нужды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5667,0</w:t>
            </w:r>
          </w:p>
        </w:tc>
      </w:tr>
      <w:tr>
        <w:trPr>
          <w:trHeight w:val="112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 физическими лицами в розницу, а также используемое на собственные производственные нужды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458,0</w:t>
            </w:r>
          </w:p>
        </w:tc>
      </w:tr>
      <w:tr>
        <w:trPr>
          <w:trHeight w:val="75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15800,0</w:t>
            </w:r>
          </w:p>
        </w:tc>
      </w:tr>
      <w:tr>
        <w:trPr>
          <w:trHeight w:val="37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15800,0</w:t>
            </w:r>
          </w:p>
        </w:tc>
      </w:tr>
      <w:tr>
        <w:trPr>
          <w:trHeight w:val="43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12952,0</w:t>
            </w:r>
          </w:p>
        </w:tc>
      </w:tr>
      <w:tr>
        <w:trPr>
          <w:trHeight w:val="39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747,0</w:t>
            </w:r>
          </w:p>
        </w:tc>
      </w:tr>
      <w:tr>
        <w:trPr>
          <w:trHeight w:val="75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3206,0</w:t>
            </w:r>
          </w:p>
        </w:tc>
      </w:tr>
      <w:tr>
        <w:trPr>
          <w:trHeight w:val="112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 и учетную регистрацию филиалов и представительств, а также их перерегистрацию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492,0</w:t>
            </w:r>
          </w:p>
        </w:tc>
      </w:tr>
      <w:tr>
        <w:trPr>
          <w:trHeight w:val="72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 движимого имущества и ипотеки судна или строящегося судна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34,0</w:t>
            </w:r>
          </w:p>
        </w:tc>
      </w:tr>
      <w:tr>
        <w:trPr>
          <w:trHeight w:val="75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транспортных средств, а также их перерегистрацию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1237,0</w:t>
            </w:r>
          </w:p>
        </w:tc>
      </w:tr>
      <w:tr>
        <w:trPr>
          <w:trHeight w:val="75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 на недвижимое имущество и сделок с ним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6583,0</w:t>
            </w:r>
          </w:p>
        </w:tc>
      </w:tr>
      <w:tr>
        <w:trPr>
          <w:trHeight w:val="124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наружной (визуальной) рекламы в полосе отвода автомобильных дорог общего пользования местного значения и в населенных пунктах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653,0</w:t>
            </w:r>
          </w:p>
        </w:tc>
      </w:tr>
      <w:tr>
        <w:trPr>
          <w:trHeight w:val="37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3091,0</w:t>
            </w:r>
          </w:p>
        </w:tc>
      </w:tr>
      <w:tr>
        <w:trPr>
          <w:trHeight w:val="37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3091,0</w:t>
            </w:r>
          </w:p>
        </w:tc>
      </w:tr>
      <w:tr>
        <w:trPr>
          <w:trHeight w:val="145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7832,0</w:t>
            </w:r>
          </w:p>
        </w:tc>
      </w:tr>
      <w:tr>
        <w:trPr>
          <w:trHeight w:val="40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7832,0</w:t>
            </w:r>
          </w:p>
        </w:tc>
      </w:tr>
      <w:tr>
        <w:trPr>
          <w:trHeight w:val="465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 в суд исковых заявлений, заявлений особого искового производства, заявлений (жалоб) по делам особого производства, заявлений о вынесении судебного приказа, заявлений о выдаче дубликата исполнительного листа, заявлений о выдаче исполнительных листов на принудительное исполнение решений третейских (арбитражных) судов и иностранных судов, заявлений о повторной выдаче копий судебных актов, исполнительных листов и иных документов, за исключением государственной пошлины с подаваемых в суд исковых заявлений к государственным учреждениям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2341,0</w:t>
            </w:r>
          </w:p>
        </w:tc>
      </w:tr>
      <w:tr>
        <w:trPr>
          <w:trHeight w:val="229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актов гражданского состояния, а также за выдачу гражданам справок и повторных свидетельств о регистрации актов гражданского состояния и свидетельств в связи с изменением, дополнением и восстановлением записей актов гражданского состояния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3343,0</w:t>
            </w:r>
          </w:p>
        </w:tc>
      </w:tr>
      <w:tr>
        <w:trPr>
          <w:trHeight w:val="184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на право выезда за границу на постоянное место жительства и приглашение в Республику Казахстан лиц из других государств, а также за внесение изменений в эти документы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63,0</w:t>
            </w:r>
          </w:p>
        </w:tc>
      </w:tr>
      <w:tr>
        <w:trPr>
          <w:trHeight w:val="169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на территории Республики Казахстан визы к паспортам иностранцев и лиц без гражданства или заменяющим их документам на право выезда из Республики Казахстан и въезда в Республику Казахстан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14,0</w:t>
            </w:r>
          </w:p>
        </w:tc>
      </w:tr>
      <w:tr>
        <w:trPr>
          <w:trHeight w:val="169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о приобретении гражданства Республики Казахстан, восстановлении гражданства Республики Казахстан и прекращении гражданства Республики Казахстан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11,0</w:t>
            </w:r>
          </w:p>
        </w:tc>
      </w:tr>
      <w:tr>
        <w:trPr>
          <w:trHeight w:val="42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места жительства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1754,0</w:t>
            </w:r>
          </w:p>
        </w:tc>
      </w:tr>
      <w:tr>
        <w:trPr>
          <w:trHeight w:val="75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удостоверения охотника и его ежегодную регистрацию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</w:t>
            </w:r>
          </w:p>
        </w:tc>
      </w:tr>
      <w:tr>
        <w:trPr>
          <w:trHeight w:val="330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распылителей, аэрозольных и других устройств, снаряженных слезоточивыми или раздражающими веществами, пневматического оружия с дульной энергией не более 7,5 Дж и калибра до 4,5 мм включительно)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23,0</w:t>
            </w:r>
          </w:p>
        </w:tc>
      </w:tr>
      <w:tr>
        <w:trPr>
          <w:trHeight w:val="165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выдачу разрешений на хранение или хранение и ношение, транспортировку, ввоз на территорию Республики Казахстан и вывоз из Республики Казахстан оружия и патронов к нему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212,0</w:t>
            </w:r>
          </w:p>
        </w:tc>
      </w:tr>
      <w:tr>
        <w:trPr>
          <w:trHeight w:val="76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удостоверений тракториста-машиниста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63,0</w:t>
            </w:r>
          </w:p>
        </w:tc>
      </w:tr>
      <w:tr>
        <w:trPr>
          <w:trHeight w:val="22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18518,0</w:t>
            </w:r>
          </w:p>
        </w:tc>
      </w:tr>
      <w:tr>
        <w:trPr>
          <w:trHeight w:val="57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4321,0</w:t>
            </w:r>
          </w:p>
        </w:tc>
      </w:tr>
      <w:tr>
        <w:trPr>
          <w:trHeight w:val="88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4319,0</w:t>
            </w:r>
          </w:p>
        </w:tc>
      </w:tr>
      <w:tr>
        <w:trPr>
          <w:trHeight w:val="64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4319,0</w:t>
            </w:r>
          </w:p>
        </w:tc>
      </w:tr>
      <w:tr>
        <w:trPr>
          <w:trHeight w:val="48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82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бюджетным кредитам, выданным из местного бюджета физическим лицам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186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25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91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штрафы, пени, санкции, взыскания, налагаемые местными государственными органами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08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штрафы, пени, санкции, взыскания, налагаемые государственными учреждениями, финансируемыми из местного бюджета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14197,0</w:t>
            </w:r>
          </w:p>
        </w:tc>
      </w:tr>
      <w:tr>
        <w:trPr>
          <w:trHeight w:val="37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14197,0</w:t>
            </w:r>
          </w:p>
        </w:tc>
      </w:tr>
      <w:tr>
        <w:trPr>
          <w:trHeight w:val="3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14197,0</w:t>
            </w:r>
          </w:p>
        </w:tc>
      </w:tr>
      <w:tr>
        <w:trPr>
          <w:trHeight w:val="36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11196,0</w:t>
            </w:r>
          </w:p>
        </w:tc>
      </w:tr>
      <w:tr>
        <w:trPr>
          <w:trHeight w:val="37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11196,0</w:t>
            </w:r>
          </w:p>
        </w:tc>
      </w:tr>
      <w:tr>
        <w:trPr>
          <w:trHeight w:val="37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10972,0</w:t>
            </w:r>
          </w:p>
        </w:tc>
      </w:tr>
      <w:tr>
        <w:trPr>
          <w:trHeight w:val="37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10972,0</w:t>
            </w:r>
          </w:p>
        </w:tc>
      </w:tr>
      <w:tr>
        <w:trPr>
          <w:trHeight w:val="37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224,0</w:t>
            </w:r>
          </w:p>
        </w:tc>
      </w:tr>
      <w:tr>
        <w:trPr>
          <w:trHeight w:val="37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продажу аренды земельных участков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224,0</w:t>
            </w:r>
          </w:p>
        </w:tc>
      </w:tr>
      <w:tr>
        <w:trPr>
          <w:trHeight w:val="46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4595038,0</w:t>
            </w:r>
          </w:p>
        </w:tc>
      </w:tr>
      <w:tr>
        <w:trPr>
          <w:trHeight w:val="36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4595038,0</w:t>
            </w:r>
          </w:p>
        </w:tc>
      </w:tr>
      <w:tr>
        <w:trPr>
          <w:trHeight w:val="39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4595038,0</w:t>
            </w:r>
          </w:p>
        </w:tc>
      </w:tr>
      <w:tr>
        <w:trPr>
          <w:trHeight w:val="37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1900300,0</w:t>
            </w:r>
          </w:p>
        </w:tc>
      </w:tr>
      <w:tr>
        <w:trPr>
          <w:trHeight w:val="37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2694738,0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8"/>
        <w:gridCol w:w="681"/>
        <w:gridCol w:w="771"/>
        <w:gridCol w:w="750"/>
        <w:gridCol w:w="750"/>
        <w:gridCol w:w="6923"/>
        <w:gridCol w:w="2207"/>
      </w:tblGrid>
      <w:tr>
        <w:trPr>
          <w:trHeight w:val="19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19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6646254,0</w:t>
            </w:r>
          </w:p>
        </w:tc>
      </w:tr>
      <w:tr>
        <w:trPr>
          <w:trHeight w:val="57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375948,0</w:t>
            </w:r>
          </w:p>
        </w:tc>
      </w:tr>
      <w:tr>
        <w:trPr>
          <w:trHeight w:val="112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326790,0</w:t>
            </w:r>
          </w:p>
        </w:tc>
      </w:tr>
      <w:tr>
        <w:trPr>
          <w:trHeight w:val="73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16511,0</w:t>
            </w:r>
          </w:p>
        </w:tc>
      </w:tr>
      <w:tr>
        <w:trPr>
          <w:trHeight w:val="99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16511,0</w:t>
            </w:r>
          </w:p>
        </w:tc>
      </w:tr>
      <w:tr>
        <w:trPr>
          <w:trHeight w:val="46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82714,0</w:t>
            </w:r>
          </w:p>
        </w:tc>
      </w:tr>
      <w:tr>
        <w:trPr>
          <w:trHeight w:val="94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64173,0</w:t>
            </w:r>
          </w:p>
        </w:tc>
      </w:tr>
      <w:tr>
        <w:trPr>
          <w:trHeight w:val="46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1101,0</w:t>
            </w:r>
          </w:p>
        </w:tc>
      </w:tr>
      <w:tr>
        <w:trPr>
          <w:trHeight w:val="51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17440,0</w:t>
            </w:r>
          </w:p>
        </w:tc>
      </w:tr>
      <w:tr>
        <w:trPr>
          <w:trHeight w:val="112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227565,0</w:t>
            </w:r>
          </w:p>
        </w:tc>
      </w:tr>
      <w:tr>
        <w:trPr>
          <w:trHeight w:val="112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225805,0</w:t>
            </w:r>
          </w:p>
        </w:tc>
      </w:tr>
      <w:tr>
        <w:trPr>
          <w:trHeight w:val="54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1760,0</w:t>
            </w:r>
          </w:p>
        </w:tc>
      </w:tr>
      <w:tr>
        <w:trPr>
          <w:trHeight w:val="12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25367,0</w:t>
            </w:r>
          </w:p>
        </w:tc>
      </w:tr>
      <w:tr>
        <w:trPr>
          <w:trHeight w:val="78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25367,0</w:t>
            </w:r>
          </w:p>
        </w:tc>
      </w:tr>
      <w:tr>
        <w:trPr>
          <w:trHeight w:val="190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18070,0</w:t>
            </w:r>
          </w:p>
        </w:tc>
      </w:tr>
      <w:tr>
        <w:trPr>
          <w:trHeight w:val="19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343,0</w:t>
            </w:r>
          </w:p>
        </w:tc>
      </w:tr>
      <w:tr>
        <w:trPr>
          <w:trHeight w:val="60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802,0</w:t>
            </w:r>
          </w:p>
        </w:tc>
      </w:tr>
      <w:tr>
        <w:trPr>
          <w:trHeight w:val="147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3424,0</w:t>
            </w:r>
          </w:p>
        </w:tc>
      </w:tr>
      <w:tr>
        <w:trPr>
          <w:trHeight w:val="117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2140,0</w:t>
            </w:r>
          </w:p>
        </w:tc>
      </w:tr>
      <w:tr>
        <w:trPr>
          <w:trHeight w:val="39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588,0</w:t>
            </w:r>
          </w:p>
        </w:tc>
      </w:tr>
      <w:tr>
        <w:trPr>
          <w:trHeight w:val="39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23791,0</w:t>
            </w:r>
          </w:p>
        </w:tc>
      </w:tr>
      <w:tr>
        <w:trPr>
          <w:trHeight w:val="88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23791,0</w:t>
            </w:r>
          </w:p>
        </w:tc>
      </w:tr>
      <w:tr>
        <w:trPr>
          <w:trHeight w:val="184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22989,0</w:t>
            </w:r>
          </w:p>
        </w:tc>
      </w:tr>
      <w:tr>
        <w:trPr>
          <w:trHeight w:val="40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802,0</w:t>
            </w:r>
          </w:p>
        </w:tc>
      </w:tr>
      <w:tr>
        <w:trPr>
          <w:trHeight w:val="24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9801,0</w:t>
            </w:r>
          </w:p>
        </w:tc>
      </w:tr>
      <w:tr>
        <w:trPr>
          <w:trHeight w:val="15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5104,0</w:t>
            </w:r>
          </w:p>
        </w:tc>
      </w:tr>
      <w:tr>
        <w:trPr>
          <w:trHeight w:val="49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5104,0</w:t>
            </w:r>
          </w:p>
        </w:tc>
      </w:tr>
      <w:tr>
        <w:trPr>
          <w:trHeight w:val="42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5104,0</w:t>
            </w:r>
          </w:p>
        </w:tc>
      </w:tr>
      <w:tr>
        <w:trPr>
          <w:trHeight w:val="34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4697,0</w:t>
            </w:r>
          </w:p>
        </w:tc>
      </w:tr>
      <w:tr>
        <w:trPr>
          <w:trHeight w:val="42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4697,0</w:t>
            </w:r>
          </w:p>
        </w:tc>
      </w:tr>
      <w:tr>
        <w:trPr>
          <w:trHeight w:val="129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2240,0</w:t>
            </w:r>
          </w:p>
        </w:tc>
      </w:tr>
      <w:tr>
        <w:trPr>
          <w:trHeight w:val="184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2457,0</w:t>
            </w:r>
          </w:p>
        </w:tc>
      </w:tr>
      <w:tr>
        <w:trPr>
          <w:trHeight w:val="115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856,0</w:t>
            </w:r>
          </w:p>
        </w:tc>
      </w:tr>
      <w:tr>
        <w:trPr>
          <w:trHeight w:val="70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856,0</w:t>
            </w:r>
          </w:p>
        </w:tc>
      </w:tr>
      <w:tr>
        <w:trPr>
          <w:trHeight w:val="124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856,0</w:t>
            </w:r>
          </w:p>
        </w:tc>
      </w:tr>
      <w:tr>
        <w:trPr>
          <w:trHeight w:val="88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856,0</w:t>
            </w:r>
          </w:p>
        </w:tc>
      </w:tr>
      <w:tr>
        <w:trPr>
          <w:trHeight w:val="49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3426265,0</w:t>
            </w:r>
          </w:p>
        </w:tc>
      </w:tr>
      <w:tr>
        <w:trPr>
          <w:trHeight w:val="54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134233,0</w:t>
            </w:r>
          </w:p>
        </w:tc>
      </w:tr>
      <w:tr>
        <w:trPr>
          <w:trHeight w:val="78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134233,0</w:t>
            </w:r>
          </w:p>
        </w:tc>
      </w:tr>
      <w:tr>
        <w:trPr>
          <w:trHeight w:val="85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134233,0</w:t>
            </w:r>
          </w:p>
        </w:tc>
      </w:tr>
      <w:tr>
        <w:trPr>
          <w:trHeight w:val="45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5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134233,0</w:t>
            </w:r>
          </w:p>
        </w:tc>
      </w:tr>
      <w:tr>
        <w:trPr>
          <w:trHeight w:val="82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3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5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2701578,0</w:t>
            </w:r>
          </w:p>
        </w:tc>
      </w:tr>
      <w:tr>
        <w:trPr>
          <w:trHeight w:val="96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3135,0</w:t>
            </w:r>
          </w:p>
        </w:tc>
      </w:tr>
      <w:tr>
        <w:trPr>
          <w:trHeight w:val="78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3135,0</w:t>
            </w:r>
          </w:p>
        </w:tc>
      </w:tr>
      <w:tr>
        <w:trPr>
          <w:trHeight w:val="54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2698443,0</w:t>
            </w:r>
          </w:p>
        </w:tc>
      </w:tr>
      <w:tr>
        <w:trPr>
          <w:trHeight w:val="27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2653912,0</w:t>
            </w:r>
          </w:p>
        </w:tc>
      </w:tr>
      <w:tr>
        <w:trPr>
          <w:trHeight w:val="48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2653912,0</w:t>
            </w:r>
          </w:p>
        </w:tc>
      </w:tr>
      <w:tr>
        <w:trPr>
          <w:trHeight w:val="39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44531,0</w:t>
            </w:r>
          </w:p>
        </w:tc>
      </w:tr>
      <w:tr>
        <w:trPr>
          <w:trHeight w:val="60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590454,0</w:t>
            </w:r>
          </w:p>
        </w:tc>
      </w:tr>
      <w:tr>
        <w:trPr>
          <w:trHeight w:val="28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310454,0</w:t>
            </w:r>
          </w:p>
        </w:tc>
      </w:tr>
      <w:tr>
        <w:trPr>
          <w:trHeight w:val="114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13928,0</w:t>
            </w:r>
          </w:p>
        </w:tc>
      </w:tr>
      <w:tr>
        <w:trPr>
          <w:trHeight w:val="121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31026,0</w:t>
            </w:r>
          </w:p>
        </w:tc>
      </w:tr>
      <w:tr>
        <w:trPr>
          <w:trHeight w:val="103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119,0</w:t>
            </w:r>
          </w:p>
        </w:tc>
      </w:tr>
      <w:tr>
        <w:trPr>
          <w:trHeight w:val="156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84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265381,0</w:t>
            </w:r>
          </w:p>
        </w:tc>
      </w:tr>
      <w:tr>
        <w:trPr>
          <w:trHeight w:val="45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2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265381,0</w:t>
            </w:r>
          </w:p>
        </w:tc>
      </w:tr>
      <w:tr>
        <w:trPr>
          <w:trHeight w:val="84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повышения компьютерной грамотности населения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2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280000,0</w:t>
            </w:r>
          </w:p>
        </w:tc>
      </w:tr>
      <w:tr>
        <w:trPr>
          <w:trHeight w:val="39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280000,0</w:t>
            </w:r>
          </w:p>
        </w:tc>
      </w:tr>
      <w:tr>
        <w:trPr>
          <w:trHeight w:val="81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2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280000,0</w:t>
            </w:r>
          </w:p>
        </w:tc>
      </w:tr>
      <w:tr>
        <w:trPr>
          <w:trHeight w:val="75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391838,0</w:t>
            </w:r>
          </w:p>
        </w:tc>
      </w:tr>
      <w:tr>
        <w:trPr>
          <w:trHeight w:val="3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356006,0</w:t>
            </w:r>
          </w:p>
        </w:tc>
      </w:tr>
      <w:tr>
        <w:trPr>
          <w:trHeight w:val="75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356006,0</w:t>
            </w:r>
          </w:p>
        </w:tc>
      </w:tr>
      <w:tr>
        <w:trPr>
          <w:trHeight w:val="16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48555,0</w:t>
            </w:r>
          </w:p>
        </w:tc>
      </w:tr>
      <w:tr>
        <w:trPr>
          <w:trHeight w:val="52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3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35803,0</w:t>
            </w:r>
          </w:p>
        </w:tc>
      </w:tr>
      <w:tr>
        <w:trPr>
          <w:trHeight w:val="58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подготовка и переподготовка безработных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10800,0</w:t>
            </w:r>
          </w:p>
        </w:tc>
      </w:tr>
      <w:tr>
        <w:trPr>
          <w:trHeight w:val="75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меры по социальной защите граждан в сфере занятости населения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1952,0</w:t>
            </w:r>
          </w:p>
        </w:tc>
      </w:tr>
      <w:tr>
        <w:trPr>
          <w:trHeight w:val="229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9975,0</w:t>
            </w:r>
          </w:p>
        </w:tc>
      </w:tr>
      <w:tr>
        <w:trPr>
          <w:trHeight w:val="48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71691,0</w:t>
            </w:r>
          </w:p>
        </w:tc>
      </w:tr>
      <w:tr>
        <w:trPr>
          <w:trHeight w:val="54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71691,0</w:t>
            </w:r>
          </w:p>
        </w:tc>
      </w:tr>
      <w:tr>
        <w:trPr>
          <w:trHeight w:val="49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33247,0</w:t>
            </w:r>
          </w:p>
        </w:tc>
      </w:tr>
      <w:tr>
        <w:trPr>
          <w:trHeight w:val="118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5271,0</w:t>
            </w:r>
          </w:p>
        </w:tc>
      </w:tr>
      <w:tr>
        <w:trPr>
          <w:trHeight w:val="55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областного бюджета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4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 областного значения)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5271,0</w:t>
            </w:r>
          </w:p>
        </w:tc>
      </w:tr>
      <w:tr>
        <w:trPr>
          <w:trHeight w:val="84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25538,0</w:t>
            </w:r>
          </w:p>
        </w:tc>
      </w:tr>
      <w:tr>
        <w:trPr>
          <w:trHeight w:val="48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7622,0</w:t>
            </w:r>
          </w:p>
        </w:tc>
      </w:tr>
      <w:tr>
        <w:trPr>
          <w:trHeight w:val="51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7622,0</w:t>
            </w:r>
          </w:p>
        </w:tc>
      </w:tr>
      <w:tr>
        <w:trPr>
          <w:trHeight w:val="82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47856,0</w:t>
            </w:r>
          </w:p>
        </w:tc>
      </w:tr>
      <w:tr>
        <w:trPr>
          <w:trHeight w:val="75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1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47856,0</w:t>
            </w:r>
          </w:p>
        </w:tc>
      </w:tr>
      <w:tr>
        <w:trPr>
          <w:trHeight w:val="55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96903,0</w:t>
            </w:r>
          </w:p>
        </w:tc>
      </w:tr>
      <w:tr>
        <w:trPr>
          <w:trHeight w:val="223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8130,0</w:t>
            </w:r>
          </w:p>
        </w:tc>
      </w:tr>
      <w:tr>
        <w:trPr>
          <w:trHeight w:val="51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1218,0</w:t>
            </w:r>
          </w:p>
        </w:tc>
      </w:tr>
      <w:tr>
        <w:trPr>
          <w:trHeight w:val="49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4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1218,0</w:t>
            </w:r>
          </w:p>
        </w:tc>
      </w:tr>
      <w:tr>
        <w:trPr>
          <w:trHeight w:val="84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35832,0</w:t>
            </w:r>
          </w:p>
        </w:tc>
      </w:tr>
      <w:tr>
        <w:trPr>
          <w:trHeight w:val="76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35832,0</w:t>
            </w:r>
          </w:p>
        </w:tc>
      </w:tr>
      <w:tr>
        <w:trPr>
          <w:trHeight w:val="150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30756,0</w:t>
            </w:r>
          </w:p>
        </w:tc>
      </w:tr>
      <w:tr>
        <w:trPr>
          <w:trHeight w:val="91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4448,0</w:t>
            </w:r>
          </w:p>
        </w:tc>
      </w:tr>
      <w:tr>
        <w:trPr>
          <w:trHeight w:val="76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628,0</w:t>
            </w:r>
          </w:p>
        </w:tc>
      </w:tr>
      <w:tr>
        <w:trPr>
          <w:trHeight w:val="28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1781909,0</w:t>
            </w:r>
          </w:p>
        </w:tc>
      </w:tr>
      <w:tr>
        <w:trPr>
          <w:trHeight w:val="24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9991,0</w:t>
            </w:r>
          </w:p>
        </w:tc>
      </w:tr>
      <w:tr>
        <w:trPr>
          <w:trHeight w:val="91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26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8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18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481,0</w:t>
            </w:r>
          </w:p>
        </w:tc>
      </w:tr>
      <w:tr>
        <w:trPr>
          <w:trHeight w:val="78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481,0</w:t>
            </w:r>
          </w:p>
        </w:tc>
      </w:tr>
      <w:tr>
        <w:trPr>
          <w:trHeight w:val="118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84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5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3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18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9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29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32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3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9510,0</w:t>
            </w:r>
          </w:p>
        </w:tc>
      </w:tr>
      <w:tr>
        <w:trPr>
          <w:trHeight w:val="114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9160,0</w:t>
            </w:r>
          </w:p>
        </w:tc>
      </w:tr>
      <w:tr>
        <w:trPr>
          <w:trHeight w:val="73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1658405,0</w:t>
            </w:r>
          </w:p>
        </w:tc>
      </w:tr>
      <w:tr>
        <w:trPr>
          <w:trHeight w:val="126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1658405,0</w:t>
            </w:r>
          </w:p>
        </w:tc>
      </w:tr>
      <w:tr>
        <w:trPr>
          <w:trHeight w:val="48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38105,0</w:t>
            </w:r>
          </w:p>
        </w:tc>
      </w:tr>
      <w:tr>
        <w:trPr>
          <w:trHeight w:val="54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38105,0</w:t>
            </w:r>
          </w:p>
        </w:tc>
      </w:tr>
      <w:tr>
        <w:trPr>
          <w:trHeight w:val="40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1620300,0</w:t>
            </w:r>
          </w:p>
        </w:tc>
      </w:tr>
      <w:tr>
        <w:trPr>
          <w:trHeight w:val="73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1458270,0</w:t>
            </w:r>
          </w:p>
        </w:tc>
      </w:tr>
      <w:tr>
        <w:trPr>
          <w:trHeight w:val="57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162030,0</w:t>
            </w:r>
          </w:p>
        </w:tc>
      </w:tr>
      <w:tr>
        <w:trPr>
          <w:trHeight w:val="61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113513,0</w:t>
            </w:r>
          </w:p>
        </w:tc>
      </w:tr>
      <w:tr>
        <w:trPr>
          <w:trHeight w:val="96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29553,0</w:t>
            </w:r>
          </w:p>
        </w:tc>
      </w:tr>
      <w:tr>
        <w:trPr>
          <w:trHeight w:val="46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13400,0</w:t>
            </w:r>
          </w:p>
        </w:tc>
      </w:tr>
      <w:tr>
        <w:trPr>
          <w:trHeight w:val="48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1946,0</w:t>
            </w:r>
          </w:p>
        </w:tc>
      </w:tr>
      <w:tr>
        <w:trPr>
          <w:trHeight w:val="46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239,0</w:t>
            </w:r>
          </w:p>
        </w:tc>
      </w:tr>
      <w:tr>
        <w:trPr>
          <w:trHeight w:val="39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13968,0</w:t>
            </w:r>
          </w:p>
        </w:tc>
      </w:tr>
      <w:tr>
        <w:trPr>
          <w:trHeight w:val="129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23398,0</w:t>
            </w:r>
          </w:p>
        </w:tc>
      </w:tr>
      <w:tr>
        <w:trPr>
          <w:trHeight w:val="52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2842,0</w:t>
            </w:r>
          </w:p>
        </w:tc>
      </w:tr>
      <w:tr>
        <w:trPr>
          <w:trHeight w:val="49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20556,0</w:t>
            </w:r>
          </w:p>
        </w:tc>
      </w:tr>
      <w:tr>
        <w:trPr>
          <w:trHeight w:val="115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60562,0</w:t>
            </w:r>
          </w:p>
        </w:tc>
      </w:tr>
      <w:tr>
        <w:trPr>
          <w:trHeight w:val="49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60562,0</w:t>
            </w:r>
          </w:p>
        </w:tc>
      </w:tr>
      <w:tr>
        <w:trPr>
          <w:trHeight w:val="40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60562,0</w:t>
            </w:r>
          </w:p>
        </w:tc>
      </w:tr>
      <w:tr>
        <w:trPr>
          <w:trHeight w:val="3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427300,0</w:t>
            </w:r>
          </w:p>
        </w:tc>
      </w:tr>
      <w:tr>
        <w:trPr>
          <w:trHeight w:val="18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201872,0</w:t>
            </w:r>
          </w:p>
        </w:tc>
      </w:tr>
      <w:tr>
        <w:trPr>
          <w:trHeight w:val="102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201872,0</w:t>
            </w:r>
          </w:p>
        </w:tc>
      </w:tr>
      <w:tr>
        <w:trPr>
          <w:trHeight w:val="39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201872,0</w:t>
            </w:r>
          </w:p>
        </w:tc>
      </w:tr>
      <w:tr>
        <w:trPr>
          <w:trHeight w:val="19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155736,0</w:t>
            </w:r>
          </w:p>
        </w:tc>
      </w:tr>
      <w:tr>
        <w:trPr>
          <w:trHeight w:val="88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5736,0</w:t>
            </w:r>
          </w:p>
        </w:tc>
      </w:tr>
      <w:tr>
        <w:trPr>
          <w:trHeight w:val="132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1421,0</w:t>
            </w:r>
          </w:p>
        </w:tc>
      </w:tr>
      <w:tr>
        <w:trPr>
          <w:trHeight w:val="147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4315,0</w:t>
            </w:r>
          </w:p>
        </w:tc>
      </w:tr>
      <w:tr>
        <w:trPr>
          <w:trHeight w:val="112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150000,0</w:t>
            </w:r>
          </w:p>
        </w:tc>
      </w:tr>
      <w:tr>
        <w:trPr>
          <w:trHeight w:val="46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150000,0</w:t>
            </w:r>
          </w:p>
        </w:tc>
      </w:tr>
      <w:tr>
        <w:trPr>
          <w:trHeight w:val="54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150000,0</w:t>
            </w:r>
          </w:p>
        </w:tc>
      </w:tr>
      <w:tr>
        <w:trPr>
          <w:trHeight w:val="21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34310,0</w:t>
            </w:r>
          </w:p>
        </w:tc>
      </w:tr>
      <w:tr>
        <w:trPr>
          <w:trHeight w:val="76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25673,0</w:t>
            </w:r>
          </w:p>
        </w:tc>
      </w:tr>
      <w:tr>
        <w:trPr>
          <w:trHeight w:val="34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24964,0</w:t>
            </w:r>
          </w:p>
        </w:tc>
      </w:tr>
      <w:tr>
        <w:trPr>
          <w:trHeight w:val="9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709,0</w:t>
            </w:r>
          </w:p>
        </w:tc>
      </w:tr>
      <w:tr>
        <w:trPr>
          <w:trHeight w:val="75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8637,0</w:t>
            </w:r>
          </w:p>
        </w:tc>
      </w:tr>
      <w:tr>
        <w:trPr>
          <w:trHeight w:val="78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8025,0</w:t>
            </w:r>
          </w:p>
        </w:tc>
      </w:tr>
      <w:tr>
        <w:trPr>
          <w:trHeight w:val="79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612,0</w:t>
            </w:r>
          </w:p>
        </w:tc>
      </w:tr>
      <w:tr>
        <w:trPr>
          <w:trHeight w:val="64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35382,0</w:t>
            </w:r>
          </w:p>
        </w:tc>
      </w:tr>
      <w:tr>
        <w:trPr>
          <w:trHeight w:val="87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10943,0</w:t>
            </w:r>
          </w:p>
        </w:tc>
      </w:tr>
      <w:tr>
        <w:trPr>
          <w:trHeight w:val="111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10943,0</w:t>
            </w:r>
          </w:p>
        </w:tc>
      </w:tr>
      <w:tr>
        <w:trPr>
          <w:trHeight w:val="102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14507,0</w:t>
            </w:r>
          </w:p>
        </w:tc>
      </w:tr>
      <w:tr>
        <w:trPr>
          <w:trHeight w:val="162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13721,0</w:t>
            </w:r>
          </w:p>
        </w:tc>
      </w:tr>
      <w:tr>
        <w:trPr>
          <w:trHeight w:val="3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786,0</w:t>
            </w:r>
          </w:p>
        </w:tc>
      </w:tr>
      <w:tr>
        <w:trPr>
          <w:trHeight w:val="70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9932,0</w:t>
            </w:r>
          </w:p>
        </w:tc>
      </w:tr>
      <w:tr>
        <w:trPr>
          <w:trHeight w:val="109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9579,0</w:t>
            </w:r>
          </w:p>
        </w:tc>
      </w:tr>
      <w:tr>
        <w:trPr>
          <w:trHeight w:val="3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353,0</w:t>
            </w:r>
          </w:p>
        </w:tc>
      </w:tr>
      <w:tr>
        <w:trPr>
          <w:trHeight w:val="150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44576,0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30224,0</w:t>
            </w:r>
          </w:p>
        </w:tc>
      </w:tr>
      <w:tr>
        <w:trPr>
          <w:trHeight w:val="60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9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2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6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30224,0</w:t>
            </w:r>
          </w:p>
        </w:tc>
      </w:tr>
      <w:tr>
        <w:trPr>
          <w:trHeight w:val="12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17603,0</w:t>
            </w:r>
          </w:p>
        </w:tc>
      </w:tr>
      <w:tr>
        <w:trPr>
          <w:trHeight w:val="61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204,0</w:t>
            </w:r>
          </w:p>
        </w:tc>
      </w:tr>
      <w:tr>
        <w:trPr>
          <w:trHeight w:val="79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5350,0</w:t>
            </w:r>
          </w:p>
        </w:tc>
      </w:tr>
      <w:tr>
        <w:trPr>
          <w:trHeight w:val="76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3210,0</w:t>
            </w:r>
          </w:p>
        </w:tc>
      </w:tr>
      <w:tr>
        <w:trPr>
          <w:trHeight w:val="79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1717,0</w:t>
            </w:r>
          </w:p>
        </w:tc>
      </w:tr>
      <w:tr>
        <w:trPr>
          <w:trHeight w:val="94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2140,0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14352,0</w:t>
            </w:r>
          </w:p>
        </w:tc>
      </w:tr>
      <w:tr>
        <w:trPr>
          <w:trHeight w:val="88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14352,0</w:t>
            </w:r>
          </w:p>
        </w:tc>
      </w:tr>
      <w:tr>
        <w:trPr>
          <w:trHeight w:val="129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13822,0</w:t>
            </w:r>
          </w:p>
        </w:tc>
      </w:tr>
      <w:tr>
        <w:trPr>
          <w:trHeight w:val="57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530,0</w:t>
            </w:r>
          </w:p>
        </w:tc>
      </w:tr>
      <w:tr>
        <w:trPr>
          <w:trHeight w:val="129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87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0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8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7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28442,0</w:t>
            </w:r>
          </w:p>
        </w:tc>
      </w:tr>
      <w:tr>
        <w:trPr>
          <w:trHeight w:val="84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28442,0</w:t>
            </w:r>
          </w:p>
        </w:tc>
      </w:tr>
      <w:tr>
        <w:trPr>
          <w:trHeight w:val="112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28442,0</w:t>
            </w:r>
          </w:p>
        </w:tc>
      </w:tr>
      <w:tr>
        <w:trPr>
          <w:trHeight w:val="280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13442,0</w:t>
            </w:r>
          </w:p>
        </w:tc>
      </w:tr>
      <w:tr>
        <w:trPr>
          <w:trHeight w:val="15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15000,0</w:t>
            </w:r>
          </w:p>
        </w:tc>
      </w:tr>
      <w:tr>
        <w:trPr>
          <w:trHeight w:val="3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94205,0</w:t>
            </w:r>
          </w:p>
        </w:tc>
      </w:tr>
      <w:tr>
        <w:trPr>
          <w:trHeight w:val="3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94205,0</w:t>
            </w:r>
          </w:p>
        </w:tc>
      </w:tr>
      <w:tr>
        <w:trPr>
          <w:trHeight w:val="124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60000,0</w:t>
            </w:r>
          </w:p>
        </w:tc>
      </w:tr>
      <w:tr>
        <w:trPr>
          <w:trHeight w:val="115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60000,0</w:t>
            </w:r>
          </w:p>
        </w:tc>
      </w:tr>
      <w:tr>
        <w:trPr>
          <w:trHeight w:val="117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34205,0</w:t>
            </w:r>
          </w:p>
        </w:tc>
      </w:tr>
      <w:tr>
        <w:trPr>
          <w:trHeight w:val="51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34205,0</w:t>
            </w:r>
          </w:p>
        </w:tc>
      </w:tr>
      <w:tr>
        <w:trPr>
          <w:trHeight w:val="40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60977,0</w:t>
            </w:r>
          </w:p>
        </w:tc>
      </w:tr>
      <w:tr>
        <w:trPr>
          <w:trHeight w:val="9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10004,0</w:t>
            </w:r>
          </w:p>
        </w:tc>
      </w:tr>
      <w:tr>
        <w:trPr>
          <w:trHeight w:val="91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129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10004,0</w:t>
            </w:r>
          </w:p>
        </w:tc>
      </w:tr>
      <w:tr>
        <w:trPr>
          <w:trHeight w:val="21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50973,0</w:t>
            </w:r>
          </w:p>
        </w:tc>
      </w:tr>
      <w:tr>
        <w:trPr>
          <w:trHeight w:val="48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38300,0</w:t>
            </w:r>
          </w:p>
        </w:tc>
      </w:tr>
      <w:tr>
        <w:trPr>
          <w:trHeight w:val="75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38300,0</w:t>
            </w:r>
          </w:p>
        </w:tc>
      </w:tr>
      <w:tr>
        <w:trPr>
          <w:trHeight w:val="240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Чрезвычайный резерв местного исполнительного органа района (города областного значения) для ликвидации чрезвычайных ситуаций природного и техногенного характера на территории района (города областного значения)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10700,0</w:t>
            </w:r>
          </w:p>
        </w:tc>
      </w:tr>
      <w:tr>
        <w:trPr>
          <w:trHeight w:val="121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неотложные затраты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11600,0</w:t>
            </w:r>
          </w:p>
        </w:tc>
      </w:tr>
      <w:tr>
        <w:trPr>
          <w:trHeight w:val="120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исполнение обязательств по решениям судов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16000,0</w:t>
            </w:r>
          </w:p>
        </w:tc>
      </w:tr>
      <w:tr>
        <w:trPr>
          <w:trHeight w:val="132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12673,0</w:t>
            </w:r>
          </w:p>
        </w:tc>
      </w:tr>
      <w:tr>
        <w:trPr>
          <w:trHeight w:val="126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12673,0</w:t>
            </w:r>
          </w:p>
        </w:tc>
      </w:tr>
      <w:tr>
        <w:trPr>
          <w:trHeight w:val="51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46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43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12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3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4135</w:t>
            </w:r>
          </w:p>
        </w:tc>
      </w:tr>
      <w:tr>
        <w:trPr>
          <w:trHeight w:val="75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9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84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4135,0</w:t>
            </w:r>
          </w:p>
        </w:tc>
      </w:tr>
      <w:tr>
        <w:trPr>
          <w:trHeight w:val="195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4135,0</w:t>
            </w:r>
          </w:p>
        </w:tc>
      </w:tr>
      <w:tr>
        <w:trPr>
          <w:trHeight w:val="46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5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50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9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9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81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 из республиканского бюджета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2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3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82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8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ІҮ. Сальдо по операциям с финансовыми активами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9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0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2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26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2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8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3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Ү. Дефицит ( профицит) бюджета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5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ҮІ. Финансирование дефицита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 бюджета)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9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6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0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5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88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6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9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</w:tbl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утверждено решением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Аягозского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11/65-V от 21 декабря 2012 года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Аягозского района, не подлежащих</w:t>
      </w:r>
      <w:r>
        <w:br/>
      </w:r>
      <w:r>
        <w:rPr>
          <w:rFonts w:ascii="Times New Roman"/>
          <w:b/>
          <w:i w:val="false"/>
          <w:color w:val="000000"/>
        </w:rPr>
        <w:t>
секвестрированию в 2013 году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3"/>
        <w:gridCol w:w="618"/>
        <w:gridCol w:w="1033"/>
        <w:gridCol w:w="1071"/>
        <w:gridCol w:w="9375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</w:tr>
      <w:tr>
        <w:trPr>
          <w:trHeight w:val="3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</w:tr>
      <w:tr>
        <w:trPr>
          <w:trHeight w:val="34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49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9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</w:tr>
      <w:tr>
        <w:trPr>
          <w:trHeight w:val="3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