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4029" w14:textId="4694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размере оказания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за счет местных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06 апреля 2012 года N 2/6-V. Зарегистрировано Управлением юстиции Бескарагайского района Департамента юстиции Восточно-Казахстанской области 12 апреля 2012 года за N 5-7-111. Утратило силу решением Бескарагайского районного маслихата Восточно-Казахстанской области от 11 июля 2012 года N 6/15-V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Бескарагайского районного маслихата Восточно-Казахстанской области от 11.07.2012 N 6/15-V.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оказания единовременной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за счет местных бюджетных средств в размере 7200 (семь тысяча двести)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«О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пунктах» от 22 октября 2009 года № 18/8-IV (зарегистрировано в Реестре государственной регистрации нормативных правовых актов № 5-7-72, опубликовано в газете «Бесқарагай тынысы» от 19 декабря 2009 года № 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 Т.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Бескарагайского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К. САДЫКОВ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