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2f81" w14:textId="0852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38/1-IV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сентября 2012 года N 7/1-V. Зарегистрировано Департаментом юстиции Восточно-Казахстанской области 25 сентября 2012 года за N 2658. Утратило силу решением Бескарагайского районного маслихата Восточно-Казахстанской области от 21 декабря 2012 года N 10/8-V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21.12.2012 N 10/8-V.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2648 от 13 сентября 2012 года),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от 21 декабря 2011 года № 38/1-IV (зарегистрировано в Реестре государственной регистрации нормативных правовых актов за номером 5-7-107, опубликовано в газете «Бесқарағай тынысы» 14 января 2012 года за № 4,5)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2400795,9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289125,0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2111670,9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2415446,7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13509,0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-28159,8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28159,8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увеличение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– 685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увеличение целевых трансфертов на развитие 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16-квартирного жилого дома по ул. Ауэзова, 53 в с. Бескарагай – 36046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уменьшение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227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уменьшение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региональных проектов (Дорожная карта) –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детей из малообеспеченных семей в высших учебных заведениях (стоимость обучения, стипендии, проживание в общежитии) – 3459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уменьшение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региональных проектов (Дорожная карта) – 2464,1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04 «Образование»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471040011 «Реализация государственного образовательного заказа в дошкольных организациях образования» - 25309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А. САФИОЛЛИН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К. САДЫКОВ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сентября 2012 года № 7/1-V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38/1-IV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81"/>
        <w:gridCol w:w="770"/>
        <w:gridCol w:w="854"/>
        <w:gridCol w:w="7166"/>
        <w:gridCol w:w="2566"/>
      </w:tblGrid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2400795,9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289125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276308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117110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117110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103668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100645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100645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100645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18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3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2111670,9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2111670,9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563188,9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267366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295822,9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2"/>
        <w:gridCol w:w="883"/>
        <w:gridCol w:w="926"/>
        <w:gridCol w:w="7568"/>
        <w:gridCol w:w="2985"/>
      </w:tblGrid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2415446,7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235527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206277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87430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77101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101927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28331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1200243,9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1102486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1102486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1057915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29812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18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72448,9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48048,9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48048,9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190757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169305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169305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39019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442353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112554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266183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226683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63616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45067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116385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30666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30666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58580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99713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99713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-28159,8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28159,8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