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e349" w14:textId="0b9e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границы (черты) села Берлык Глуховского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Бескарагайского районного маслихата от 20 ноября 2012 года N 8/5-V и постановление Бескарагайского районного акимата Восточно-Казахстанской области от 19 ноября 2012 года N 461. Зарегистрировано Департаментом юстиции Восточно-Казахстанской области 12 декабря 2012 года за N 2768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Бескарагайский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Границу (черту) села Берлык Глуховского сельского округа изменить и установить согласно землеустроительного проекта установления границы (черты) населенного пункта села Берлык Глуховского сельского округа, в площадях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земельных отношений Бескарагайского района Восточно-Казахстанской области» (Калиновский В. Я.) внести необходимые изменения в земельно-учетную документацию.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и постановление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     Б. ОМАРОВ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акима района                                Е. РАХМЕТУЛЛИН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     К. САДЫКОВ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совместному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Бескарагайского 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461 от 19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8/5-V от 20 ноября 2012 года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Экспликация</w:t>
      </w:r>
      <w:r>
        <w:br/>
      </w:r>
      <w:r>
        <w:rPr>
          <w:rFonts w:ascii="Times New Roman"/>
          <w:b/>
          <w:i w:val="false"/>
          <w:color w:val="000000"/>
        </w:rPr>
        <w:t>
      земель населенного пункта села Берлык Глуховского сельского округа Бескарагайского района Восточно-Казахстанской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3"/>
        <w:gridCol w:w="1242"/>
        <w:gridCol w:w="1109"/>
        <w:gridCol w:w="842"/>
        <w:gridCol w:w="842"/>
        <w:gridCol w:w="507"/>
        <w:gridCol w:w="584"/>
        <w:gridCol w:w="629"/>
        <w:gridCol w:w="842"/>
        <w:gridCol w:w="723"/>
        <w:gridCol w:w="835"/>
        <w:gridCol w:w="742"/>
        <w:gridCol w:w="611"/>
        <w:gridCol w:w="1208"/>
        <w:gridCol w:w="453"/>
        <w:gridCol w:w="808"/>
      </w:tblGrid>
      <w:tr>
        <w:trPr>
          <w:trHeight w:val="420" w:hRule="atLeast"/>
        </w:trPr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землепользователей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земель в плане,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постороннего 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Закрепляется за населенным пунктом,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с\х угодий,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земли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них: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залежь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древесно - кустарник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водой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дорогами, площадями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постройками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Полевые дороги</w:t>
            </w:r>
          </w:p>
        </w:tc>
      </w:tr>
      <w:tr>
        <w:trPr>
          <w:trHeight w:val="405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к\х «Дияз»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05-240-034-002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к\х «Азамат»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05-240-034-257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ф\х «Балке»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05-240-034-363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к\х «Архат-1»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05-240-034-214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61,2045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села Берлык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2090,4117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151,8117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1866,4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1816,4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405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селу Берлык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2271,8162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151,8162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2120,0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2047,8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1,0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49,0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1997,8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72,2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16,5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10,2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24,0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18,8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1,2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1,5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