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4223" w14:textId="1474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декабря 2012 года N 10/2-V. Зарегистрировано Департаментом юстиции Восточно-Казахстанской области 03 января 2013 года за N 2799. Утратило силу решением Бескарагайского районного маслихата Восточно-Казахстанской области от 25 декабря 2013 года N 19/11-V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25.12.2013 N 19/11-V.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– 2310811,8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337912,2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1972899,6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2299425,9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-23592,1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23592,1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Бескарагайского районного маслихата Восточно-Казахстанской области от 27.02.2013 </w:t>
      </w:r>
      <w:r>
        <w:rPr>
          <w:rFonts w:ascii="Times New Roman"/>
          <w:b w:val="false"/>
          <w:i w:val="false"/>
          <w:color w:val="000000"/>
          <w:sz w:val="28"/>
        </w:rPr>
        <w:t>№ 11/1-V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16.07.2013 </w:t>
      </w:r>
      <w:r>
        <w:rPr>
          <w:rFonts w:ascii="Times New Roman"/>
          <w:b w:val="false"/>
          <w:i w:val="false"/>
          <w:color w:val="000000"/>
          <w:sz w:val="28"/>
        </w:rPr>
        <w:t>№ 14/4-V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20.08.2013 </w:t>
      </w:r>
      <w:r>
        <w:rPr>
          <w:rFonts w:ascii="Times New Roman"/>
          <w:b w:val="false"/>
          <w:i w:val="false"/>
          <w:color w:val="000000"/>
          <w:sz w:val="28"/>
        </w:rPr>
        <w:t>№ 15/1-V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10.10.2013 </w:t>
      </w:r>
      <w:r>
        <w:rPr>
          <w:rFonts w:ascii="Times New Roman"/>
          <w:b w:val="false"/>
          <w:i w:val="false"/>
          <w:color w:val="000000"/>
          <w:sz w:val="28"/>
        </w:rPr>
        <w:t>№ 16/4-V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07.11.2013 </w:t>
      </w:r>
      <w:r>
        <w:rPr>
          <w:rFonts w:ascii="Times New Roman"/>
          <w:b w:val="false"/>
          <w:i w:val="false"/>
          <w:color w:val="000000"/>
          <w:sz w:val="28"/>
        </w:rPr>
        <w:t>№ 17/1-V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18/1-V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 и социальному налогу в размере 100 процентов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Бескарагайскому районному отделу Казначейства с 1 января 2013 года производить зачисление сумм доходов в бюджет района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2013 год объем субвенции в сумме 1548482,0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социальную помощь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пунктам в размере 7,2 тысяч тенге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здравоохранения и ветеринарии социальная помощь выплачивается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6/93-V «О внесении изменения в решение от 16 октября 2009 года № 15/209-IV «О размере социальной помощи некоторым категориям граждан» (зарегистрировано в Реестре государственной регистрации нормативных правовых актов за номером 2730).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погашение долга местного исполнительного органа перед вышестоящим бюджетом в сумме 1924,0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В. ХАРЧЕНКО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К. САДЫКОВ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10/2-V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Бескарагайского районного маслихата Восточно-Казахстанской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18/1-V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95"/>
        <w:gridCol w:w="908"/>
        <w:gridCol w:w="950"/>
        <w:gridCol w:w="7637"/>
        <w:gridCol w:w="2889"/>
      </w:tblGrid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2310811,8</w:t>
            </w:r>
          </w:p>
        </w:tc>
      </w:tr>
      <w:tr>
        <w:trPr>
          <w:trHeight w:val="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337912,2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318846,0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132436,0</w:t>
            </w:r>
          </w:p>
        </w:tc>
      </w:tr>
      <w:tr>
        <w:trPr>
          <w:trHeight w:val="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132436,0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118336,0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116598,0</w:t>
            </w:r>
          </w:p>
        </w:tc>
      </w:tr>
      <w:tr>
        <w:trPr>
          <w:trHeight w:val="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63671,0</w:t>
            </w:r>
          </w:p>
        </w:tc>
      </w:tr>
      <w:tr>
        <w:trPr>
          <w:trHeight w:val="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1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22711,0</w:t>
            </w:r>
          </w:p>
        </w:tc>
      </w:tr>
      <w:tr>
        <w:trPr>
          <w:trHeight w:val="1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11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4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29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2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14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4152,2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8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1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14914,0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1972899,6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1972899,6</w:t>
            </w:r>
          </w:p>
        </w:tc>
      </w:tr>
      <w:tr>
        <w:trPr>
          <w:trHeight w:val="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424417,6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209018,6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215399,0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993"/>
        <w:gridCol w:w="972"/>
        <w:gridCol w:w="865"/>
        <w:gridCol w:w="7169"/>
        <w:gridCol w:w="2889"/>
      </w:tblGrid>
      <w:tr>
        <w:trPr>
          <w:trHeight w:val="94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2299425,9</w:t>
            </w:r>
          </w:p>
        </w:tc>
      </w:tr>
      <w:tr>
        <w:trPr>
          <w:trHeight w:val="4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241753,0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213453,0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69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4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76811,0</w:t>
            </w:r>
          </w:p>
        </w:tc>
      </w:tr>
      <w:tr>
        <w:trPr>
          <w:trHeight w:val="7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67591,0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120730,0</w:t>
            </w:r>
          </w:p>
        </w:tc>
      </w:tr>
      <w:tr>
        <w:trPr>
          <w:trHeight w:val="7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109145,0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11585,0</w:t>
            </w:r>
          </w:p>
        </w:tc>
      </w:tr>
      <w:tr>
        <w:trPr>
          <w:trHeight w:val="1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150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144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84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11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1281347,8</w:t>
            </w:r>
          </w:p>
        </w:tc>
      </w:tr>
      <w:tr>
        <w:trPr>
          <w:trHeight w:val="1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7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4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1119107,8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1119107,8</w:t>
            </w:r>
          </w:p>
        </w:tc>
      </w:tr>
      <w:tr>
        <w:trPr>
          <w:trHeight w:val="1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1086491,8</w:t>
            </w:r>
          </w:p>
        </w:tc>
      </w:tr>
      <w:tr>
        <w:trPr>
          <w:trHeight w:val="39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32616,0</w:t>
            </w:r>
          </w:p>
        </w:tc>
      </w:tr>
      <w:tr>
        <w:trPr>
          <w:trHeight w:val="34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128856,0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60389,0</w:t>
            </w:r>
          </w:p>
        </w:tc>
      </w:tr>
      <w:tr>
        <w:trPr>
          <w:trHeight w:val="117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</w:tr>
      <w:tr>
        <w:trPr>
          <w:trHeight w:val="7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1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166547,2</w:t>
            </w:r>
          </w:p>
        </w:tc>
      </w:tr>
      <w:tr>
        <w:trPr>
          <w:trHeight w:val="1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144772,0</w:t>
            </w:r>
          </w:p>
        </w:tc>
      </w:tr>
      <w:tr>
        <w:trPr>
          <w:trHeight w:val="6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144772,0</w:t>
            </w:r>
          </w:p>
        </w:tc>
      </w:tr>
      <w:tr>
        <w:trPr>
          <w:trHeight w:val="9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21283,0</w:t>
            </w:r>
          </w:p>
        </w:tc>
      </w:tr>
      <w:tr>
        <w:trPr>
          <w:trHeight w:val="144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4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7218,0</w:t>
            </w:r>
          </w:p>
        </w:tc>
      </w:tr>
      <w:tr>
        <w:trPr>
          <w:trHeight w:val="1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1904,0</w:t>
            </w:r>
          </w:p>
        </w:tc>
      </w:tr>
      <w:tr>
        <w:trPr>
          <w:trHeight w:val="94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50514,0</w:t>
            </w:r>
          </w:p>
        </w:tc>
      </w:tr>
      <w:tr>
        <w:trPr>
          <w:trHeight w:val="7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10897,0</w:t>
            </w:r>
          </w:p>
        </w:tc>
      </w:tr>
      <w:tr>
        <w:trPr>
          <w:trHeight w:val="18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7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21775,2</w:t>
            </w:r>
          </w:p>
        </w:tc>
      </w:tr>
      <w:tr>
        <w:trPr>
          <w:trHeight w:val="7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21775,2</w:t>
            </w:r>
          </w:p>
        </w:tc>
      </w:tr>
      <w:tr>
        <w:trPr>
          <w:trHeight w:val="11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19808,2</w:t>
            </w:r>
          </w:p>
        </w:tc>
      </w:tr>
      <w:tr>
        <w:trPr>
          <w:trHeight w:val="7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7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269789,0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53480,0</w:t>
            </w:r>
          </w:p>
        </w:tc>
      </w:tr>
      <w:tr>
        <w:trPr>
          <w:trHeight w:val="11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115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164718,0</w:t>
            </w:r>
          </w:p>
        </w:tc>
      </w:tr>
      <w:tr>
        <w:trPr>
          <w:trHeight w:val="12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</w:p>
        </w:tc>
      </w:tr>
      <w:tr>
        <w:trPr>
          <w:trHeight w:val="5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151188,0</w:t>
            </w:r>
          </w:p>
        </w:tc>
      </w:tr>
      <w:tr>
        <w:trPr>
          <w:trHeight w:val="51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151188,0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51591,0</w:t>
            </w:r>
          </w:p>
        </w:tc>
      </w:tr>
      <w:tr>
        <w:trPr>
          <w:trHeight w:val="84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24202,0</w:t>
            </w:r>
          </w:p>
        </w:tc>
      </w:tr>
      <w:tr>
        <w:trPr>
          <w:trHeight w:val="1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4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5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10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27389,0</w:t>
            </w:r>
          </w:p>
        </w:tc>
      </w:tr>
      <w:tr>
        <w:trPr>
          <w:trHeight w:val="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125931,0</w:t>
            </w:r>
          </w:p>
        </w:tc>
      </w:tr>
      <w:tr>
        <w:trPr>
          <w:trHeight w:val="1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39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6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69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66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11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4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4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37589,0</w:t>
            </w:r>
          </w:p>
        </w:tc>
      </w:tr>
      <w:tr>
        <w:trPr>
          <w:trHeight w:val="7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37589,0</w:t>
            </w:r>
          </w:p>
        </w:tc>
      </w:tr>
      <w:tr>
        <w:trPr>
          <w:trHeight w:val="144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4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</w:tr>
      <w:tr>
        <w:trPr>
          <w:trHeight w:val="7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13193,0</w:t>
            </w:r>
          </w:p>
        </w:tc>
      </w:tr>
      <w:tr>
        <w:trPr>
          <w:trHeight w:val="115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73150,0</w:t>
            </w:r>
          </w:p>
        </w:tc>
      </w:tr>
      <w:tr>
        <w:trPr>
          <w:trHeight w:val="1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21201,0</w:t>
            </w:r>
          </w:p>
        </w:tc>
      </w:tr>
      <w:tr>
        <w:trPr>
          <w:trHeight w:val="7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4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7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7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7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117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</w:p>
        </w:tc>
      </w:tr>
      <w:tr>
        <w:trPr>
          <w:trHeight w:val="81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4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90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7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4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8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17450,0</w:t>
            </w:r>
          </w:p>
        </w:tc>
      </w:tr>
      <w:tr>
        <w:trPr>
          <w:trHeight w:val="85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11319,0</w:t>
            </w:r>
          </w:p>
        </w:tc>
      </w:tr>
      <w:tr>
        <w:trPr>
          <w:trHeight w:val="118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1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46985,0</w:t>
            </w:r>
          </w:p>
        </w:tc>
      </w:tr>
      <w:tr>
        <w:trPr>
          <w:trHeight w:val="7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9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0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41995,0</w:t>
            </w:r>
          </w:p>
        </w:tc>
      </w:tr>
      <w:tr>
        <w:trPr>
          <w:trHeight w:val="5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41995,0</w:t>
            </w:r>
          </w:p>
        </w:tc>
      </w:tr>
      <w:tr>
        <w:trPr>
          <w:trHeight w:val="5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09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7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53313,6</w:t>
            </w:r>
          </w:p>
        </w:tc>
      </w:tr>
      <w:tr>
        <w:trPr>
          <w:trHeight w:val="4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4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120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</w:tr>
      <w:tr>
        <w:trPr>
          <w:trHeight w:val="4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43102,6</w:t>
            </w:r>
          </w:p>
        </w:tc>
      </w:tr>
      <w:tr>
        <w:trPr>
          <w:trHeight w:val="7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12643,6</w:t>
            </w:r>
          </w:p>
        </w:tc>
      </w:tr>
      <w:tr>
        <w:trPr>
          <w:trHeight w:val="7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12643,6</w:t>
            </w:r>
          </w:p>
        </w:tc>
      </w:tr>
      <w:tr>
        <w:trPr>
          <w:trHeight w:val="109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11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</w:p>
        </w:tc>
      </w:tr>
      <w:tr>
        <w:trPr>
          <w:trHeight w:val="4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4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81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6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7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124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1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1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1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4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-23592,1</w:t>
            </w:r>
          </w:p>
        </w:tc>
      </w:tr>
      <w:tr>
        <w:trPr>
          <w:trHeight w:val="4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23592,1</w:t>
            </w:r>
          </w:p>
        </w:tc>
      </w:tr>
      <w:tr>
        <w:trPr>
          <w:trHeight w:val="18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3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6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0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2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10/2-V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местных бюджетных программ, неподлежащих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2013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700"/>
        <w:gridCol w:w="1513"/>
        <w:gridCol w:w="8886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10/2-V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23"/>
        <w:gridCol w:w="753"/>
        <w:gridCol w:w="986"/>
        <w:gridCol w:w="7373"/>
        <w:gridCol w:w="2593"/>
      </w:tblGrid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1920201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348744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347417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146811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146811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134283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67577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6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2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1571457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1571457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1571457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2"/>
        <w:gridCol w:w="884"/>
        <w:gridCol w:w="926"/>
        <w:gridCol w:w="7592"/>
        <w:gridCol w:w="2880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1920201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236705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208809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17935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78766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112108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1229919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1214423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1214423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1179161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15496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94319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94319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52877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2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15347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122470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52108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19345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49780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45880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44894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16431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-4296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10/2-V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89"/>
        <w:gridCol w:w="471"/>
        <w:gridCol w:w="611"/>
        <w:gridCol w:w="8251"/>
        <w:gridCol w:w="2733"/>
      </w:tblGrid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1861950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376644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375212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1485306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1485306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64"/>
        <w:gridCol w:w="885"/>
        <w:gridCol w:w="928"/>
        <w:gridCol w:w="7563"/>
        <w:gridCol w:w="2822"/>
      </w:tblGrid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1861950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229836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202750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17414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76480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108856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108567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1194249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1179204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1144965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92808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</w:t>
            </w:r>
          </w:p>
        </w:tc>
      </w:tr>
      <w:tr>
        <w:trPr>
          <w:trHeight w:val="11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21361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21361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24012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24012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48336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44549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35125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15953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-4505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