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d5a0" w14:textId="6c7d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мужского пола в возрасте от восемнадцати до двадцати семи лет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3 мая 2012 года N 363. Зарегистрировано Управлением юстиции Бородулихинского района Департамента юстиции Восточно-Казахстанской области 21 мая 2012 года за N 5-8-150. Утратило силу в связи с истечением срока действия (письмо аппарата акима Бородулихинского района Восточно-Казахстанской области от 04 апреля 2013 года N 911)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Бородулихинского района Восточно-Казахстанской области от 04.04.2013 N 911).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статей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2012 года»,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директору коммунального государственного казенного предприятия медицинского объединения Бородулихинского района Эфендиеву У. М.: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 – специалистов и медицинских работников среднего звена в целях полного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сохранить в стационарах, лечебных оздоровительных учреждениях необходимое количество мест в целях обследования здоровья призывников в условиях стационарного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контроль за своевременным и качественным обследованием, а также лечением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сельских и поселковых округов: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оповестить призывников о вызове их в отдел по делам обороны и обеспечить их явку на призывную комиссию в дни, указанные отделом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доставку и отправку призывников производить по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графику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районного отдела внутренних дел Рамазанову Р. Т.: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отдел по делам обороны о ранее судимых призывниках, отбывших наказание, находящихся под следствием;)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поддержание порядка, выделить наряд на призывном пункте в период призыва и отправок;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розыск лиц, уклоняющихся от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Бородулихинского района Восточно-Казахстанской области от 26 марта 2012 года № 308 «О проведении призыва граждан мужского пола в возрасте от восемнадцати до двадцати семи лет на срочную воинскую службу в апреле–июне и октябре–декабре 2012 года»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                 2 мая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 С. Сатыбалдиев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                   2 мая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   Р.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Бородулихинского                      2 мая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          У. Эфендиев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363 от 3 мая 2012 года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Состав</w:t>
      </w:r>
      <w:r>
        <w:br/>
      </w:r>
      <w:r>
        <w:rPr>
          <w:rFonts w:ascii="Times New Roman"/>
          <w:b/>
          <w:i w:val="false"/>
          <w:color w:val="000000"/>
        </w:rPr>
        <w:t>
     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Атаева Рыскул Абузаровна – заместитель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председателя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Сатыбалдиев Сатбек Джакипович – начальник отдела по делам обороны Бородулихинского района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Кошанаев Жандарбек Елюбаевич – заместитель начальника отдела внутренних дел Бородулихинского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Орынханова Алтынай Рашидовна – заместитель главного врача по лечебной работе коммунального государственного казенного предприятия медицинского объединения Бородулихинского района, старший врач призывной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Талыбова Юлия Абыталыбовна - медицинская сестра, коммунального государственного казенного предприятия медицинского объединения Бородулихинского района (по согласованию).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363 от «3» мая 2012 г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ГРАФИК</w:t>
      </w:r>
      <w:r>
        <w:br/>
      </w:r>
      <w:r>
        <w:rPr>
          <w:rFonts w:ascii="Times New Roman"/>
          <w:b/>
          <w:i w:val="false"/>
          <w:color w:val="000000"/>
        </w:rPr>
        <w:t>
      проведения призыва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806"/>
        <w:gridCol w:w="852"/>
        <w:gridCol w:w="852"/>
        <w:gridCol w:w="852"/>
        <w:gridCol w:w="853"/>
        <w:gridCol w:w="853"/>
        <w:gridCol w:w="853"/>
        <w:gridCol w:w="806"/>
        <w:gridCol w:w="853"/>
        <w:gridCol w:w="853"/>
        <w:gridCol w:w="779"/>
        <w:gridCol w:w="853"/>
        <w:gridCol w:w="854"/>
        <w:gridCol w:w="854"/>
      </w:tblGrid>
      <w:tr>
        <w:trPr>
          <w:trHeight w:val="705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(поселковых) округов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Ново–Покровский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Ново–Шульбинский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Красно–Ярский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