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6c17" w14:textId="c5e6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N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июля 2012 года N 6-2-V. Зарегистрировано Департаментом юстиции Восточно-Казахстанской области 19 июля 2012 года за N 2600.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июля 2012 года № 4/49-V «О внесении изменений и дополнения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2577 от 09 июля 2012 года)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 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 5(6515), «Аудан тынысы» от 13 января 2012 года № 5(196)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3166811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2491813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3207892,9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- 11110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- 11110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трансферты из областного бюджета на социальную помощь отдельным категориям нуждающихся граждан в сумме 33870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«12900 тысяч тенге - на обеспечение оборудованием, программным обеспечением детей-инвалидов, обучающихся на дому.»;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первый, второй,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21872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- 7351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- 3717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второй, третий,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«174962,5 тысяч тенге – на функционирование аппарата акима района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6284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24860 тысяч тенге - на обеспечение функционирования автомобильных дорог в городах районного значения, поселках, аулах(селах), аульных(сельских)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1016 тысяч тенге - на освещение улиц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К. 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У. Майжанов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704"/>
        <w:gridCol w:w="1116"/>
        <w:gridCol w:w="7476"/>
        <w:gridCol w:w="2798"/>
      </w:tblGrid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3166811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667055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275026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275026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206367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206367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166572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2491813</w:t>
            </w:r>
          </w:p>
        </w:tc>
      </w:tr>
      <w:tr>
        <w:trPr>
          <w:trHeight w:val="4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2491813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87"/>
        <w:gridCol w:w="784"/>
        <w:gridCol w:w="948"/>
        <w:gridCol w:w="7226"/>
        <w:gridCol w:w="2701"/>
      </w:tblGrid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3207892,9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333553,5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301062,5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181246,5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174962,5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1723133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52943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19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1541223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1540854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1485748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128967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128967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210062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184679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12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609810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396747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120165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81532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130240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41826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43368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22736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15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85094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85094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9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7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-98171,9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98171,9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    Г. Омарова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 № 6-2-V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123.001. «Функционирование 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067"/>
        <w:gridCol w:w="3189"/>
      </w:tblGrid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174962,5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    Г. Омарова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 № 6-2-V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123.022. Капитальные расходы государственных органов в разрезе аппаратов сельских (поселковых) округов на 2012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527"/>
        <w:gridCol w:w="2732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   Г. Омарова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 № 6-2-V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123.013. «Обеспечение функционирования автомобильных дорог в городах районного значения, поселках, аулах (селах), аульных (сельских) округах» в разрезе аппаратов сельских округов на 2012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855"/>
        <w:gridCol w:w="2902"/>
      </w:tblGrid>
      <w:tr>
        <w:trPr>
          <w:trHeight w:val="34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   Г. Омарова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июля 2012 года № 6-2-V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43-2-IV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123.008. Освещение улиц населенных пунктов в разрезе аппаратов сельских (поселковых) округов на 2012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9010"/>
        <w:gridCol w:w="325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Г.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