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c24e" w14:textId="80ec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стоимости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13 июля 2012 года N 6-3-V. Зарегистрировано Департаментом юстиции Восточно-Казахстанской области 3 августа 2012 года за N 2626. Утратило силу решением Бородулихинского районного маслихата Восточно-Казахстанской области от 21 декабря 2012 года N 11-8-V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Бородулихинского районного маслихата Восточно-Казахстанской области от 21.12.2012 N 11-8-V.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№ 100-IV «О введении в действие Кодекса Республики Казахстан «О налогах и других обязательных платежах в бюджет (Налоговый кодекс)»,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для граждан Республики Казахстан, оралманов, деятельность которых носит эпизодический характер (за исключением деятельности, осуществляемой в стационарных помещениях),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стоимость разовых талонов для граждан Республики Казахстан, оралманов, индивидуальных предпринимателей и юридических лиц, осуществляющие деятельность по реализации товаров, выполнению работ, оказанию услуг на рынках, за исключением реализации в киосках, стационарных помещениях (изолированных блоках) на территории рынка,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2009 года № 22-7-IV «Об утверждении стоимости разовых талонов» (зарегистрировано в Реестре государственной регистрации нормативных правовых актов за номером № 5-8-101 от 18 января 2010 года, опубликовано в районной газете «Аудан тынысы» от 22 января 2010 года N 4 (04));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решению Бородулихинского районного маслихата от 21 апреля 2009 года № 17-9-IV «О внесении изменений в некоторые решения Бородулихинского районного маслихата» (зарегистрировано в Реестре государственной регистрации нормативных правовых актов за номером № 5-8-87 от 28 апреля 2009 года, опубликовано в районной газете «Пульс района» 8 мая 2009 года № 22-23 (6284-6285))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   К. Апенов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    У. Майжанов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июля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6-3-V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Стоимость разовых талонов для граждан Республики Казахстан, оралманов, деятельность которых носит эпизодический характер (за исключением деятельности, осуществляемой в стационарных помещениях)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3"/>
        <w:gridCol w:w="5487"/>
      </w:tblGrid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газет и журналов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семян, а также посадочного материала (саженцы, рассада)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бахчевых культур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живых цветов, выращенных на дачных и придомовых участках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подсобного сельского хозяйства, садоводства, огородничества и дачных участков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кормов для животных и птиц, меда, рыбы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веников, метел, лесных ягод, грибов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0.30</w:t>
            </w:r>
          </w:p>
        </w:tc>
      </w:tr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июля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6-3-V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Стоимость разовых талонов для граждан Республики Казахстан, оралманов, индивидуальных предпринимателей и юридических лиц, осуществляющие деятельность по реализации товаров, выполнению работ, оказанию услуг на рынках, за исключением реализации в киосках, стационарных помещениях (изолированных блоках) на территории рынка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0"/>
        <w:gridCol w:w="4465"/>
        <w:gridCol w:w="5175"/>
      </w:tblGrid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товара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площадь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22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Продовольственный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 место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8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Промышленный 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 место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