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4f44" w14:textId="a33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19 сентября 2012 года N 7-2-V. Зарегистрировано Департаментом юстиции Восточно-Казахстанской области 25 сентября 2012 года за N 2659.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изменения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2648 от 13 сентября 2012 года)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№5(6515), «Аудан тынысы» от 13 января 2012 года № 5(196)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3167008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2492010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3208089,9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трансферты из областного бюджета на социальную помощь отдельным категориям нуждающихся граждан в сумме 34067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К. Апенов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7-2-V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652"/>
        <w:gridCol w:w="1126"/>
        <w:gridCol w:w="7451"/>
        <w:gridCol w:w="2689"/>
      </w:tblGrid>
      <w:tr>
        <w:trPr>
          <w:trHeight w:val="525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3167008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667055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275026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275026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206367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206367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166572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2492010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2492010</w:t>
            </w:r>
          </w:p>
        </w:tc>
      </w:tr>
      <w:tr>
        <w:trPr>
          <w:trHeight w:val="24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49"/>
        <w:gridCol w:w="765"/>
        <w:gridCol w:w="1090"/>
        <w:gridCol w:w="7201"/>
        <w:gridCol w:w="2678"/>
      </w:tblGrid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3208089,9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333553,5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301062,5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181246,5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174962,5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1723133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</w:p>
        </w:tc>
      </w:tr>
      <w:tr>
        <w:trPr>
          <w:trHeight w:val="19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1519850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1519481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1464375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128967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128967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210259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184876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12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396747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120165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81532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130240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41826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43368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14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85094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85094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3835,4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45980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-98171,9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98171,9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