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268" w14:textId="9577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ноября 2012 года N 9-2-V. Зарегистрировано Департаментом юстиции Восточно-Казахстанской области 28 ноября 2012 года за N 2748.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2720 от 20 ноября 2012 года)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 5, «Аудан тынысы» от 13 января 2012 года № 5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3196512,9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2491514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3242494,8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2012 год трансферты из областного бюджета на социальную помощь отдельным категориям нуждающихся граждан в сумме 33685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первый,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из областного бюджета 52709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39888 тысяч тенге на реконструкцию водоснабжения санатория Березовка;»;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  В. Ежова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983"/>
        <w:gridCol w:w="1102"/>
        <w:gridCol w:w="7330"/>
        <w:gridCol w:w="2638"/>
      </w:tblGrid>
      <w:tr>
        <w:trPr>
          <w:trHeight w:val="2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3196512,9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697058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173572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8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5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2491514</w:t>
            </w:r>
          </w:p>
        </w:tc>
      </w:tr>
      <w:tr>
        <w:trPr>
          <w:trHeight w:val="5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2491514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87"/>
        <w:gridCol w:w="784"/>
        <w:gridCol w:w="948"/>
        <w:gridCol w:w="7407"/>
        <w:gridCol w:w="2520"/>
      </w:tblGrid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3242494,8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345395,5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306535,5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1729578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</w:p>
        </w:tc>
      </w:tr>
      <w:tr>
        <w:trPr>
          <w:trHeight w:val="22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1468909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-98171,9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