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29ea" w14:textId="7222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21 декабря 2012 года N 11-2-V. Зарегистрировано Департаментом юстиции Восточно-Казахстанской области 03 января 2013 года за N 2801. Прекращено действие по истечении срока, на который решение было принято - (письмо аппарата Бородулихинского районного маслихата Восточно-Казахстанской области от 30 декабря 2013 года N 01/11-319)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 - (письмо аппарата Бородулихинского районного маслихата Восточно-Казахстанской области от 30.12.2013 N 01/11-319).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2781)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- 2978232,3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729135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6789,4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- 22166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2220141,9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3081344,5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41448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- 46737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- 5289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-144560,2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144560,2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Бородулихинского районного маслихата Восточно-Казахстанской области от 22.02.2013 </w:t>
      </w:r>
      <w:r>
        <w:rPr>
          <w:rFonts w:ascii="Times New Roman"/>
          <w:b w:val="false"/>
          <w:i w:val="false"/>
          <w:color w:val="000000"/>
          <w:sz w:val="28"/>
        </w:rPr>
        <w:t>№ 12-2-V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30.04.2013 </w:t>
      </w:r>
      <w:r>
        <w:rPr>
          <w:rFonts w:ascii="Times New Roman"/>
          <w:b w:val="false"/>
          <w:i w:val="false"/>
          <w:color w:val="000000"/>
          <w:sz w:val="28"/>
        </w:rPr>
        <w:t>№ 14-2-V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17.07.2013 </w:t>
      </w:r>
      <w:r>
        <w:rPr>
          <w:rFonts w:ascii="Times New Roman"/>
          <w:b w:val="false"/>
          <w:i w:val="false"/>
          <w:color w:val="000000"/>
          <w:sz w:val="28"/>
        </w:rPr>
        <w:t>№ 16-2-V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19.08.2013 </w:t>
      </w:r>
      <w:r>
        <w:rPr>
          <w:rFonts w:ascii="Times New Roman"/>
          <w:b w:val="false"/>
          <w:i w:val="false"/>
          <w:color w:val="000000"/>
          <w:sz w:val="28"/>
        </w:rPr>
        <w:t>№ 17-3-V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06.11.2013 </w:t>
      </w:r>
      <w:r>
        <w:rPr>
          <w:rFonts w:ascii="Times New Roman"/>
          <w:b w:val="false"/>
          <w:i w:val="false"/>
          <w:color w:val="000000"/>
          <w:sz w:val="28"/>
        </w:rPr>
        <w:t>№ 18-2-V</w:t>
      </w:r>
      <w:r>
        <w:rPr>
          <w:rFonts w:ascii="Times New Roman"/>
          <w:b w:val="false"/>
          <w:i w:val="false"/>
          <w:color w:val="ff0000"/>
          <w:sz w:val="28"/>
        </w:rPr>
        <w:t xml:space="preserve">; 13.12.2013 </w:t>
      </w:r>
      <w:r>
        <w:rPr>
          <w:rFonts w:ascii="Times New Roman"/>
          <w:b w:val="false"/>
          <w:i w:val="false"/>
          <w:color w:val="000000"/>
          <w:sz w:val="28"/>
        </w:rPr>
        <w:t>№ 19-2-V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на 2013 год нормативы распределения в бюджет района по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 и социальному налогу в размере 100%, согласно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8/99-V от 7 декабря 2012 года «Об областном бюджете на 2013-2015 годы» (зарегистрировано в Реестре государственной регистрации нормативных правовых актов за номером 2781).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на 2013 год нормативы распределения доходов в бюджет района по индивидуальному подоходному налогу с доходов, необлагаемых у источника выплаты, индивидуальному подоходному налогу с доходов иностранных граждан, необлагаемых у источника выплаты в размере 100 %, согласно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№ 8/99-V от 7 декабря 2012 года «Об областном бюджете на 2013-2015 годы» (зарегистрировано в Реестре государственной регистрации нормативных правовых актов за номером 2781).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Районному управлению казначейства с 1 января 2013 года производить зачисление сумм доходов в бюджет района по установленным нормативам.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 объем бюджетной субвенции, передаваемой из областного бюджета в бюджет района на 2013 год в сумме 1334226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гражданским служащим здравоохранения, социального обеспечения, образования, культуры и спорта, работающим в аульной (сельской) местности,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здравоохранения, социального обеспечения, образования, культуры и спорта, работающих в аульной (сельской)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2013 год в сумме 2052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решения Бородулихинского районного маслихата Восточно-Казахстанской области от 30.04.2013 </w:t>
      </w:r>
      <w:r>
        <w:rPr>
          <w:rFonts w:ascii="Times New Roman"/>
          <w:b w:val="false"/>
          <w:i w:val="false"/>
          <w:color w:val="000000"/>
          <w:sz w:val="28"/>
        </w:rPr>
        <w:t>№ 14-2-V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районных бюджетных программ, не подлежащих секвестру в процессе исполнения районного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предусмотрены трансферты из областного бюджета на возмещение потерь в сумме 507048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Предусмотреть сумму возврата трансфертов из районного бюджета в областной бюджет в связи с упразднением ревизионных комиссий районных (городских) маслихатов и созданием государственного учреждения «Ревизионная комиссия области» в сумме 2162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31672,0 тысяч тенге – трансферты из областного бюджета на социальную помощь отдельным категориям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решения Бородулихинского районного маслихата Восточно-Казахстанской области от 06.11.2013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18-2-V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 в районном бюджете целевые текущие трансферты из областного бюджета в сумме 50494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2375 тысяч тенге - на обеспечение повышения компьютерной грамотности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3033 тысяч тенге - на оснащение типовых залов общеобразовательных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85086 тысяч тенге – целевые текущие трансферты из областного бюджета на текущий ремонт водовода Бель-Агач – Коростели;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606,0 тысяч тенге – целевые текущие трансферты из областного бюджета на приобретение учебно-методического комплекса для общеобразовательных школ.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изменениями, внесенными решениями Бородулихинского районного маслихата Восточно-Казахстанской области от 30.04.2013 </w:t>
      </w:r>
      <w:r>
        <w:rPr>
          <w:rFonts w:ascii="Times New Roman"/>
          <w:b w:val="false"/>
          <w:i w:val="false"/>
          <w:color w:val="000000"/>
          <w:sz w:val="28"/>
        </w:rPr>
        <w:t>№ 14-2-V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19.08.2013 </w:t>
      </w:r>
      <w:r>
        <w:rPr>
          <w:rFonts w:ascii="Times New Roman"/>
          <w:b w:val="false"/>
          <w:i w:val="false"/>
          <w:color w:val="000000"/>
          <w:sz w:val="28"/>
        </w:rPr>
        <w:t>№ 17-3-V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06.11.2013 </w:t>
      </w:r>
      <w:r>
        <w:rPr>
          <w:rFonts w:ascii="Times New Roman"/>
          <w:b w:val="false"/>
          <w:i w:val="false"/>
          <w:color w:val="000000"/>
          <w:sz w:val="28"/>
        </w:rPr>
        <w:t>№ 18-2-V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25543,9 тысяч тенге – целевые трансферты из областного бюджета на развитие системы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решения Бородулихинского районного маслихата Восточно-Казахстанской области от 06.11.2013 </w:t>
      </w:r>
      <w:r>
        <w:rPr>
          <w:rFonts w:ascii="Times New Roman"/>
          <w:b w:val="false"/>
          <w:i w:val="false"/>
          <w:color w:val="000000"/>
          <w:sz w:val="28"/>
        </w:rPr>
        <w:t>№ 18-2-V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ff0000"/>
          <w:sz w:val="28"/>
        </w:rPr>
        <w:t>исключен решением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Бородулихинского районного маслихата Восточно-Казахстанской области от 22.02.2013 </w:t>
      </w:r>
      <w:r>
        <w:rPr>
          <w:rFonts w:ascii="Times New Roman"/>
          <w:b w:val="false"/>
          <w:i w:val="false"/>
          <w:color w:val="000000"/>
          <w:sz w:val="28"/>
        </w:rPr>
        <w:t>№ 12-2-V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бюджете района целевые трансферты из республиканского бюджета на развитие системы водоснабжения в сумме 58184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в районном бюджете на 2013 год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33635,0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8253 тысяч тенге -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31595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8581,0 тысяч тенге –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8194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387,0 тысяч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4156 тысяч тенге - на предоставление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17427 тысяч тенге –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16741 тысяч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7656,0 тысяч тенге -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13465 тысяч тенге – на увеличение штатной численности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с изменениями, внесенными решениями Бородулихинского районного маслихата Восточно-Казахстанской области от 17.07.2013 </w:t>
      </w:r>
      <w:r>
        <w:rPr>
          <w:rFonts w:ascii="Times New Roman"/>
          <w:b w:val="false"/>
          <w:i w:val="false"/>
          <w:color w:val="000000"/>
          <w:sz w:val="28"/>
        </w:rPr>
        <w:t>№ 16-2-V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13.12.2013 </w:t>
      </w:r>
      <w:r>
        <w:rPr>
          <w:rFonts w:ascii="Times New Roman"/>
          <w:b w:val="false"/>
          <w:i w:val="false"/>
          <w:color w:val="000000"/>
          <w:sz w:val="28"/>
        </w:rPr>
        <w:t>№ 19-2-V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Предусмотреть в районном бюджете целевые текущие трансферты из республиканского бюджета в сумме 30859 тысяч тенге 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регионов».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Бородулихинского районного маслихата Восточно-Казахстанской области от 22.02.2013 </w:t>
      </w:r>
      <w:r>
        <w:rPr>
          <w:rFonts w:ascii="Times New Roman"/>
          <w:b w:val="false"/>
          <w:i w:val="false"/>
          <w:color w:val="000000"/>
          <w:sz w:val="28"/>
        </w:rPr>
        <w:t>№ 12-2-V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Учесть в составе поступлений районного бюджета на 2013 год кредиты из республиканского бюджета для реализации мер социальной поддержки специалистов 46737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Утвердить по администраторам бюджетных программ 123 «Аппарат акима района в городе, города районного значения, поселка, аула (села), аульного (сельского) округа» на 2013 год объем расходов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181054,2 тысяч тенге – функционирование аппарата акима района в городе, города районного значения, поселка, села, сельского округа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165 тысяч тенге – на организацию в экстренных случаях доставки тяжелобольных людей до ближайшей организации здравоохранения, оказывающей врачебную помощь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141 тысяч тенге – на содержание мест захоронений и погребение безродных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56435,0 тысяч тенге – на обеспечение функционирования автомобильных дорог в городах районного значения, поселках, аулах (селах), аульных (сельских) округах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10189,0 тысяч тенге – на капитальные расходы государственных органов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511 тысяч тенге – освещение улиц населенных пунктов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с изменениями, внесенными решением Бородулихинского районного маслихата Восточно-Казахстанской области от 22.02.2013 </w:t>
      </w:r>
      <w:r>
        <w:rPr>
          <w:rFonts w:ascii="Times New Roman"/>
          <w:b w:val="false"/>
          <w:i w:val="false"/>
          <w:color w:val="000000"/>
          <w:sz w:val="28"/>
        </w:rPr>
        <w:t>№ 12-2-V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30.04.2013 </w:t>
      </w:r>
      <w:r>
        <w:rPr>
          <w:rFonts w:ascii="Times New Roman"/>
          <w:b w:val="false"/>
          <w:i w:val="false"/>
          <w:color w:val="000000"/>
          <w:sz w:val="28"/>
        </w:rPr>
        <w:t>№ 14-2-V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17.07.2013 </w:t>
      </w:r>
      <w:r>
        <w:rPr>
          <w:rFonts w:ascii="Times New Roman"/>
          <w:b w:val="false"/>
          <w:i w:val="false"/>
          <w:color w:val="000000"/>
          <w:sz w:val="28"/>
        </w:rPr>
        <w:t>№ 16-2-V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06.11.2013 </w:t>
      </w:r>
      <w:r>
        <w:rPr>
          <w:rFonts w:ascii="Times New Roman"/>
          <w:b w:val="false"/>
          <w:i w:val="false"/>
          <w:color w:val="000000"/>
          <w:sz w:val="28"/>
        </w:rPr>
        <w:t>№ 18-2-V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 У. Майжанов</w:t>
      </w:r>
    </w:p>
    <w:bookmarkEnd w:id="0"/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11-2-V</w:t>
      </w:r>
    </w:p>
    <w:bookmarkEnd w:id="1"/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 Районный бюджет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решения Бородулихинского районного маслихата Восточно-Казахстанской области от 13.12.2013 </w:t>
      </w:r>
      <w:r>
        <w:rPr>
          <w:rFonts w:ascii="Times New Roman"/>
          <w:b w:val="false"/>
          <w:i w:val="false"/>
          <w:color w:val="ff0000"/>
          <w:sz w:val="28"/>
        </w:rPr>
        <w:t>№ 19-2-V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436"/>
        <w:gridCol w:w="1135"/>
        <w:gridCol w:w="8476"/>
        <w:gridCol w:w="2849"/>
      </w:tblGrid>
      <w:tr>
        <w:trPr>
          <w:trHeight w:val="69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8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2978232,3</w:t>
            </w:r>
          </w:p>
        </w:tc>
      </w:tr>
      <w:tr>
        <w:trPr>
          <w:trHeight w:val="16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729135</w:t>
            </w:r>
          </w:p>
        </w:tc>
      </w:tr>
      <w:tr>
        <w:trPr>
          <w:trHeight w:val="13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302816</w:t>
            </w:r>
          </w:p>
        </w:tc>
      </w:tr>
      <w:tr>
        <w:trPr>
          <w:trHeight w:val="12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302816</w:t>
            </w:r>
          </w:p>
        </w:tc>
      </w:tr>
      <w:tr>
        <w:trPr>
          <w:trHeight w:val="12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200500</w:t>
            </w:r>
          </w:p>
        </w:tc>
      </w:tr>
      <w:tr>
        <w:trPr>
          <w:trHeight w:val="12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200500</w:t>
            </w:r>
          </w:p>
        </w:tc>
      </w:tr>
      <w:tr>
        <w:trPr>
          <w:trHeight w:val="15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200948</w:t>
            </w:r>
          </w:p>
        </w:tc>
      </w:tr>
      <w:tr>
        <w:trPr>
          <w:trHeight w:val="18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110695</w:t>
            </w:r>
          </w:p>
        </w:tc>
      </w:tr>
      <w:tr>
        <w:trPr>
          <w:trHeight w:val="12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13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65953</w:t>
            </w:r>
          </w:p>
        </w:tc>
      </w:tr>
      <w:tr>
        <w:trPr>
          <w:trHeight w:val="10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46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21191</w:t>
            </w:r>
          </w:p>
        </w:tc>
      </w:tr>
      <w:tr>
        <w:trPr>
          <w:trHeight w:val="13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9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2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</w:p>
        </w:tc>
      </w:tr>
      <w:tr>
        <w:trPr>
          <w:trHeight w:val="12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120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10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19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6789,4</w:t>
            </w:r>
          </w:p>
        </w:tc>
      </w:tr>
      <w:tr>
        <w:trPr>
          <w:trHeight w:val="9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1323,4</w:t>
            </w:r>
          </w:p>
        </w:tc>
      </w:tr>
      <w:tr>
        <w:trPr>
          <w:trHeight w:val="36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6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</w:tr>
      <w:tr>
        <w:trPr>
          <w:trHeight w:val="37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69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бюджета( сметы расходов) национального банка Республики Казахстан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15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16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9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22166</w:t>
            </w:r>
          </w:p>
        </w:tc>
      </w:tr>
      <w:tr>
        <w:trPr>
          <w:trHeight w:val="69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10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19266</w:t>
            </w:r>
          </w:p>
        </w:tc>
      </w:tr>
      <w:tr>
        <w:trPr>
          <w:trHeight w:val="13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18466</w:t>
            </w:r>
          </w:p>
        </w:tc>
      </w:tr>
      <w:tr>
        <w:trPr>
          <w:trHeight w:val="13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3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2220141,9</w:t>
            </w:r>
          </w:p>
        </w:tc>
      </w:tr>
      <w:tr>
        <w:trPr>
          <w:trHeight w:val="45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2220141,9</w:t>
            </w:r>
          </w:p>
        </w:tc>
      </w:tr>
      <w:tr>
        <w:trPr>
          <w:trHeight w:val="10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2220141,9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865"/>
        <w:gridCol w:w="802"/>
        <w:gridCol w:w="908"/>
        <w:gridCol w:w="7768"/>
        <w:gridCol w:w="2869"/>
      </w:tblGrid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3081344,5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321979,2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287957,2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81379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74471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191243,2</w:t>
            </w:r>
          </w:p>
        </w:tc>
      </w:tr>
      <w:tr>
        <w:trPr>
          <w:trHeight w:val="9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181054,2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1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</w:t>
            </w:r>
          </w:p>
        </w:tc>
      </w:tr>
      <w:tr>
        <w:trPr>
          <w:trHeight w:val="14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</w:p>
        </w:tc>
      </w:tr>
      <w:tr>
        <w:trPr>
          <w:trHeight w:val="15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</w:t>
            </w:r>
          </w:p>
        </w:tc>
      </w:tr>
      <w:tr>
        <w:trPr>
          <w:trHeight w:val="1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</w:t>
            </w:r>
          </w:p>
        </w:tc>
      </w:tr>
      <w:tr>
        <w:trPr>
          <w:trHeight w:val="18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1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1824557</w:t>
            </w:r>
          </w:p>
        </w:tc>
      </w:tr>
      <w:tr>
        <w:trPr>
          <w:trHeight w:val="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92570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55016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37554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1600271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1600271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1560354</w:t>
            </w:r>
          </w:p>
        </w:tc>
      </w:tr>
      <w:tr>
        <w:trPr>
          <w:trHeight w:val="1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39917</w:t>
            </w:r>
          </w:p>
        </w:tc>
      </w:tr>
      <w:tr>
        <w:trPr>
          <w:trHeight w:val="1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131716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131716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</w:t>
            </w:r>
          </w:p>
        </w:tc>
      </w:tr>
      <w:tr>
        <w:trPr>
          <w:trHeight w:val="1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1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12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17427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74401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11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192534</w:t>
            </w:r>
          </w:p>
        </w:tc>
      </w:tr>
      <w:tr>
        <w:trPr>
          <w:trHeight w:val="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166762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166762</w:t>
            </w:r>
          </w:p>
        </w:tc>
      </w:tr>
      <w:tr>
        <w:trPr>
          <w:trHeight w:val="1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</w:t>
            </w:r>
          </w:p>
        </w:tc>
      </w:tr>
      <w:tr>
        <w:trPr>
          <w:trHeight w:val="20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</w:t>
            </w:r>
          </w:p>
        </w:tc>
      </w:tr>
      <w:tr>
        <w:trPr>
          <w:trHeight w:val="1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9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43195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31701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</w:t>
            </w:r>
          </w:p>
        </w:tc>
      </w:tr>
      <w:tr>
        <w:trPr>
          <w:trHeight w:val="17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25772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25772</w:t>
            </w:r>
          </w:p>
        </w:tc>
      </w:tr>
      <w:tr>
        <w:trPr>
          <w:trHeight w:val="9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1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299627,9</w:t>
            </w:r>
          </w:p>
        </w:tc>
      </w:tr>
      <w:tr>
        <w:trPr>
          <w:trHeight w:val="1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34784</w:t>
            </w:r>
          </w:p>
        </w:tc>
      </w:tr>
      <w:tr>
        <w:trPr>
          <w:trHeight w:val="9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20144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</w:t>
            </w:r>
          </w:p>
        </w:tc>
      </w:tr>
      <w:tr>
        <w:trPr>
          <w:trHeight w:val="9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</w:t>
            </w:r>
          </w:p>
        </w:tc>
      </w:tr>
      <w:tr>
        <w:trPr>
          <w:trHeight w:val="6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196312,9</w:t>
            </w:r>
          </w:p>
        </w:tc>
      </w:tr>
      <w:tr>
        <w:trPr>
          <w:trHeight w:val="9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98536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89036</w:t>
            </w:r>
          </w:p>
        </w:tc>
      </w:tr>
      <w:tr>
        <w:trPr>
          <w:trHeight w:val="9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97776,9</w:t>
            </w:r>
          </w:p>
        </w:tc>
      </w:tr>
      <w:tr>
        <w:trPr>
          <w:trHeight w:val="8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97776,9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68531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1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захоронений, и погребение безродных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9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67879</w:t>
            </w:r>
          </w:p>
        </w:tc>
      </w:tr>
      <w:tr>
        <w:trPr>
          <w:trHeight w:val="1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28735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152959</w:t>
            </w:r>
          </w:p>
        </w:tc>
      </w:tr>
      <w:tr>
        <w:trPr>
          <w:trHeight w:val="1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46075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46075</w:t>
            </w:r>
          </w:p>
        </w:tc>
      </w:tr>
      <w:tr>
        <w:trPr>
          <w:trHeight w:val="1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46075</w:t>
            </w:r>
          </w:p>
        </w:tc>
      </w:tr>
      <w:tr>
        <w:trPr>
          <w:trHeight w:val="1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25551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6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12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</w:t>
            </w:r>
          </w:p>
        </w:tc>
      </w:tr>
      <w:tr>
        <w:trPr>
          <w:trHeight w:val="1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</w:t>
            </w:r>
          </w:p>
        </w:tc>
      </w:tr>
      <w:tr>
        <w:trPr>
          <w:trHeight w:val="1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44128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28922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проведение государственной информационной политики через газеты и журналы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37205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</w:t>
            </w:r>
          </w:p>
        </w:tc>
      </w:tr>
      <w:tr>
        <w:trPr>
          <w:trHeight w:val="11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6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77975,2</w:t>
            </w:r>
          </w:p>
        </w:tc>
      </w:tr>
      <w:tr>
        <w:trPr>
          <w:trHeight w:val="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31638,2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6552,4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6552,4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16832,8</w:t>
            </w:r>
          </w:p>
        </w:tc>
      </w:tr>
      <w:tr>
        <w:trPr>
          <w:trHeight w:val="6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16778,8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</w:t>
            </w:r>
          </w:p>
        </w:tc>
      </w:tr>
      <w:tr>
        <w:trPr>
          <w:trHeight w:val="11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1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33635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33635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33635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16962,1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16962,1</w:t>
            </w:r>
          </w:p>
        </w:tc>
      </w:tr>
      <w:tr>
        <w:trPr>
          <w:trHeight w:val="7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16962,1</w:t>
            </w:r>
          </w:p>
        </w:tc>
      </w:tr>
      <w:tr>
        <w:trPr>
          <w:trHeight w:val="22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11079,5</w:t>
            </w:r>
          </w:p>
        </w:tc>
      </w:tr>
      <w:tr>
        <w:trPr>
          <w:trHeight w:val="12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82,6</w:t>
            </w:r>
          </w:p>
        </w:tc>
      </w:tr>
      <w:tr>
        <w:trPr>
          <w:trHeight w:val="1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119980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56435</w:t>
            </w:r>
          </w:p>
        </w:tc>
      </w:tr>
      <w:tr>
        <w:trPr>
          <w:trHeight w:val="9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56435</w:t>
            </w:r>
          </w:p>
        </w:tc>
      </w:tr>
      <w:tr>
        <w:trPr>
          <w:trHeight w:val="11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63545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63545</w:t>
            </w:r>
          </w:p>
        </w:tc>
      </w:tr>
      <w:tr>
        <w:trPr>
          <w:trHeight w:val="1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59216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9121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9121</w:t>
            </w:r>
          </w:p>
        </w:tc>
      </w:tr>
      <w:tr>
        <w:trPr>
          <w:trHeight w:val="9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1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50095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50095</w:t>
            </w:r>
          </w:p>
        </w:tc>
      </w:tr>
      <w:tr>
        <w:trPr>
          <w:trHeight w:val="11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30859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</w:tr>
      <w:tr>
        <w:trPr>
          <w:trHeight w:val="11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4800,7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4800,7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4800,7</w:t>
            </w:r>
          </w:p>
        </w:tc>
      </w:tr>
      <w:tr>
        <w:trPr>
          <w:trHeight w:val="6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неиспользованных(недоиспользованных) целевых трансфертов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2638,7</w:t>
            </w:r>
          </w:p>
        </w:tc>
      </w:tr>
      <w:tr>
        <w:trPr>
          <w:trHeight w:val="14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41448</w:t>
            </w:r>
          </w:p>
        </w:tc>
      </w:tr>
      <w:tr>
        <w:trPr>
          <w:trHeight w:val="1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11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1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4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1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1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-144560,2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144560,2</w:t>
            </w:r>
          </w:p>
        </w:tc>
      </w:tr>
      <w:tr>
        <w:trPr>
          <w:trHeight w:val="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1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1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1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3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103112,2</w:t>
            </w:r>
          </w:p>
        </w:tc>
      </w:tr>
      <w:tr>
        <w:trPr>
          <w:trHeight w:val="1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103112,2</w:t>
            </w:r>
          </w:p>
        </w:tc>
      </w:tr>
      <w:tr>
        <w:trPr>
          <w:trHeight w:val="1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103112,2</w:t>
            </w:r>
          </w:p>
        </w:tc>
      </w:tr>
    </w:tbl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11-2-V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707"/>
        <w:gridCol w:w="994"/>
        <w:gridCol w:w="7778"/>
        <w:gridCol w:w="2572"/>
      </w:tblGrid>
      <w:tr>
        <w:trPr>
          <w:trHeight w:val="37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7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2912500</w:t>
            </w:r>
          </w:p>
        </w:tc>
      </w:tr>
      <w:tr>
        <w:trPr>
          <w:trHeight w:val="27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777511</w:t>
            </w:r>
          </w:p>
        </w:tc>
      </w:tr>
      <w:tr>
        <w:trPr>
          <w:trHeight w:val="27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328000</w:t>
            </w:r>
          </w:p>
        </w:tc>
      </w:tr>
      <w:tr>
        <w:trPr>
          <w:trHeight w:val="27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328000</w:t>
            </w:r>
          </w:p>
        </w:tc>
      </w:tr>
      <w:tr>
        <w:trPr>
          <w:trHeight w:val="27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231100</w:t>
            </w:r>
          </w:p>
        </w:tc>
      </w:tr>
      <w:tr>
        <w:trPr>
          <w:trHeight w:val="27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231100</w:t>
            </w:r>
          </w:p>
        </w:tc>
      </w:tr>
      <w:tr>
        <w:trPr>
          <w:trHeight w:val="27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194675</w:t>
            </w:r>
          </w:p>
        </w:tc>
      </w:tr>
      <w:tr>
        <w:trPr>
          <w:trHeight w:val="27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106770</w:t>
            </w:r>
          </w:p>
        </w:tc>
      </w:tr>
      <w:tr>
        <w:trPr>
          <w:trHeight w:val="27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</w:t>
            </w:r>
          </w:p>
        </w:tc>
      </w:tr>
      <w:tr>
        <w:trPr>
          <w:trHeight w:val="27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60537</w:t>
            </w:r>
          </w:p>
        </w:tc>
      </w:tr>
      <w:tr>
        <w:trPr>
          <w:trHeight w:val="27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24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17370</w:t>
            </w:r>
          </w:p>
        </w:tc>
      </w:tr>
      <w:tr>
        <w:trPr>
          <w:trHeight w:val="27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</w:p>
        </w:tc>
      </w:tr>
      <w:tr>
        <w:trPr>
          <w:trHeight w:val="55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55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27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138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</w:t>
            </w:r>
          </w:p>
        </w:tc>
      </w:tr>
      <w:tr>
        <w:trPr>
          <w:trHeight w:val="27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</w:t>
            </w:r>
          </w:p>
        </w:tc>
      </w:tr>
      <w:tr>
        <w:trPr>
          <w:trHeight w:val="27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7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5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7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2129689</w:t>
            </w:r>
          </w:p>
        </w:tc>
      </w:tr>
      <w:tr>
        <w:trPr>
          <w:trHeight w:val="55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2129689</w:t>
            </w:r>
          </w:p>
        </w:tc>
      </w:tr>
      <w:tr>
        <w:trPr>
          <w:trHeight w:val="27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2129689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725"/>
        <w:gridCol w:w="932"/>
        <w:gridCol w:w="895"/>
        <w:gridCol w:w="7264"/>
        <w:gridCol w:w="2528"/>
      </w:tblGrid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2912500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293024</w:t>
            </w:r>
          </w:p>
        </w:tc>
      </w:tr>
      <w:tr>
        <w:trPr>
          <w:trHeight w:val="8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261658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76157</w:t>
            </w:r>
          </w:p>
        </w:tc>
      </w:tr>
      <w:tr>
        <w:trPr>
          <w:trHeight w:val="6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75857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170011</w:t>
            </w:r>
          </w:p>
        </w:tc>
      </w:tr>
      <w:tr>
        <w:trPr>
          <w:trHeight w:val="8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169011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18827</w:t>
            </w:r>
          </w:p>
        </w:tc>
      </w:tr>
      <w:tr>
        <w:trPr>
          <w:trHeight w:val="2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18827</w:t>
            </w:r>
          </w:p>
        </w:tc>
      </w:tr>
      <w:tr>
        <w:trPr>
          <w:trHeight w:val="11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</w:t>
            </w:r>
          </w:p>
        </w:tc>
      </w:tr>
      <w:tr>
        <w:trPr>
          <w:trHeight w:val="6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</w:t>
            </w:r>
          </w:p>
        </w:tc>
      </w:tr>
      <w:tr>
        <w:trPr>
          <w:trHeight w:val="111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</w:tr>
      <w:tr>
        <w:trPr>
          <w:trHeight w:val="3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8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138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4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8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1682639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45400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45400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45400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1564543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1564543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1523338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41205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72696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72696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15686</w:t>
            </w:r>
          </w:p>
        </w:tc>
      </w:tr>
      <w:tr>
        <w:trPr>
          <w:trHeight w:val="111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</w:t>
            </w:r>
          </w:p>
        </w:tc>
      </w:tr>
      <w:tr>
        <w:trPr>
          <w:trHeight w:val="8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40638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8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9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172143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137734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137734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26794</w:t>
            </w:r>
          </w:p>
        </w:tc>
      </w:tr>
      <w:tr>
        <w:trPr>
          <w:trHeight w:val="13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16640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</w:t>
            </w:r>
          </w:p>
        </w:tc>
      </w:tr>
      <w:tr>
        <w:trPr>
          <w:trHeight w:val="8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36426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</w:t>
            </w:r>
          </w:p>
        </w:tc>
      </w:tr>
      <w:tr>
        <w:trPr>
          <w:trHeight w:val="165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34409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34409</w:t>
            </w:r>
          </w:p>
        </w:tc>
      </w:tr>
      <w:tr>
        <w:trPr>
          <w:trHeight w:val="90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416649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8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320340</w:t>
            </w:r>
          </w:p>
        </w:tc>
      </w:tr>
      <w:tr>
        <w:trPr>
          <w:trHeight w:val="8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8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8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280340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280340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73909</w:t>
            </w:r>
          </w:p>
        </w:tc>
      </w:tr>
      <w:tr>
        <w:trPr>
          <w:trHeight w:val="8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захоронений, и погребение безродных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73759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25680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</w:t>
            </w:r>
          </w:p>
        </w:tc>
      </w:tr>
      <w:tr>
        <w:trPr>
          <w:trHeight w:val="3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41400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145628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47923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47923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47923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20871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</w:tr>
      <w:tr>
        <w:trPr>
          <w:trHeight w:val="111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5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43581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28360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21525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</w:t>
            </w:r>
          </w:p>
        </w:tc>
      </w:tr>
      <w:tr>
        <w:trPr>
          <w:trHeight w:val="58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проведение государственной информационной политики через газеты и журналы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</w:t>
            </w:r>
          </w:p>
        </w:tc>
      </w:tr>
      <w:tr>
        <w:trPr>
          <w:trHeight w:val="5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33253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12226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</w:t>
            </w:r>
          </w:p>
        </w:tc>
      </w:tr>
      <w:tr>
        <w:trPr>
          <w:trHeight w:val="111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</w:t>
            </w:r>
          </w:p>
        </w:tc>
      </w:tr>
      <w:tr>
        <w:trPr>
          <w:trHeight w:val="8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11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42898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31186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</w:t>
            </w:r>
          </w:p>
        </w:tc>
      </w:tr>
      <w:tr>
        <w:trPr>
          <w:trHeight w:val="8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8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26760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26760</w:t>
            </w:r>
          </w:p>
        </w:tc>
      </w:tr>
      <w:tr>
        <w:trPr>
          <w:trHeight w:val="8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26760</w:t>
            </w:r>
          </w:p>
        </w:tc>
      </w:tr>
      <w:tr>
        <w:trPr>
          <w:trHeight w:val="166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</w:t>
            </w:r>
          </w:p>
        </w:tc>
      </w:tr>
      <w:tr>
        <w:trPr>
          <w:trHeight w:val="111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95339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95339</w:t>
            </w:r>
          </w:p>
        </w:tc>
      </w:tr>
      <w:tr>
        <w:trPr>
          <w:trHeight w:val="8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28095</w:t>
            </w:r>
          </w:p>
        </w:tc>
      </w:tr>
      <w:tr>
        <w:trPr>
          <w:trHeight w:val="8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28095</w:t>
            </w:r>
          </w:p>
        </w:tc>
      </w:tr>
      <w:tr>
        <w:trPr>
          <w:trHeight w:val="8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67244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67244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29192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8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20442</w:t>
            </w:r>
          </w:p>
        </w:tc>
      </w:tr>
      <w:tr>
        <w:trPr>
          <w:trHeight w:val="3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82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</w:t>
            </w:r>
          </w:p>
        </w:tc>
      </w:tr>
      <w:tr>
        <w:trPr>
          <w:trHeight w:val="111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12442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11-2-V</w:t>
      </w:r>
    </w:p>
    <w:bookmarkEnd w:id="5"/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925"/>
        <w:gridCol w:w="1152"/>
        <w:gridCol w:w="7330"/>
        <w:gridCol w:w="2522"/>
      </w:tblGrid>
      <w:tr>
        <w:trPr>
          <w:trHeight w:val="36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7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2616619</w:t>
            </w:r>
          </w:p>
        </w:tc>
      </w:tr>
      <w:tr>
        <w:trPr>
          <w:trHeight w:val="27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824480</w:t>
            </w:r>
          </w:p>
        </w:tc>
      </w:tr>
      <w:tr>
        <w:trPr>
          <w:trHeight w:val="27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358000</w:t>
            </w:r>
          </w:p>
        </w:tc>
      </w:tr>
      <w:tr>
        <w:trPr>
          <w:trHeight w:val="27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358000</w:t>
            </w:r>
          </w:p>
        </w:tc>
      </w:tr>
      <w:tr>
        <w:trPr>
          <w:trHeight w:val="27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247000</w:t>
            </w:r>
          </w:p>
        </w:tc>
      </w:tr>
      <w:tr>
        <w:trPr>
          <w:trHeight w:val="27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247000</w:t>
            </w:r>
          </w:p>
        </w:tc>
      </w:tr>
      <w:tr>
        <w:trPr>
          <w:trHeight w:val="27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195340</w:t>
            </w:r>
          </w:p>
        </w:tc>
      </w:tr>
      <w:tr>
        <w:trPr>
          <w:trHeight w:val="27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106840</w:t>
            </w:r>
          </w:p>
        </w:tc>
      </w:tr>
      <w:tr>
        <w:trPr>
          <w:trHeight w:val="27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</w:t>
            </w:r>
          </w:p>
        </w:tc>
      </w:tr>
      <w:tr>
        <w:trPr>
          <w:trHeight w:val="27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61122</w:t>
            </w:r>
          </w:p>
        </w:tc>
      </w:tr>
      <w:tr>
        <w:trPr>
          <w:trHeight w:val="27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24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</w:t>
            </w:r>
          </w:p>
        </w:tc>
      </w:tr>
      <w:tr>
        <w:trPr>
          <w:trHeight w:val="27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55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55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</w:t>
            </w:r>
          </w:p>
        </w:tc>
      </w:tr>
      <w:tr>
        <w:trPr>
          <w:trHeight w:val="27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138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</w:t>
            </w:r>
          </w:p>
        </w:tc>
      </w:tr>
      <w:tr>
        <w:trPr>
          <w:trHeight w:val="27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</w:t>
            </w:r>
          </w:p>
        </w:tc>
      </w:tr>
      <w:tr>
        <w:trPr>
          <w:trHeight w:val="27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7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5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7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1786839</w:t>
            </w:r>
          </w:p>
        </w:tc>
      </w:tr>
      <w:tr>
        <w:trPr>
          <w:trHeight w:val="555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1786839</w:t>
            </w:r>
          </w:p>
        </w:tc>
      </w:tr>
      <w:tr>
        <w:trPr>
          <w:trHeight w:val="270" w:hRule="atLeast"/>
        </w:trPr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1786839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868"/>
        <w:gridCol w:w="748"/>
        <w:gridCol w:w="911"/>
        <w:gridCol w:w="7281"/>
        <w:gridCol w:w="2574"/>
      </w:tblGrid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2616619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296233</w:t>
            </w:r>
          </w:p>
        </w:tc>
      </w:tr>
      <w:tr>
        <w:trPr>
          <w:trHeight w:val="7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264510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76966</w:t>
            </w:r>
          </w:p>
        </w:tc>
      </w:tr>
      <w:tr>
        <w:trPr>
          <w:trHeight w:val="5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76616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171901</w:t>
            </w:r>
          </w:p>
        </w:tc>
      </w:tr>
      <w:tr>
        <w:trPr>
          <w:trHeight w:val="7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170701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19053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19053</w:t>
            </w:r>
          </w:p>
        </w:tc>
      </w:tr>
      <w:tr>
        <w:trPr>
          <w:trHeight w:val="13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18332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</w:t>
            </w:r>
          </w:p>
        </w:tc>
      </w:tr>
      <w:tr>
        <w:trPr>
          <w:trHeight w:val="10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3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7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13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7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1707844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47670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47670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47670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1584405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1584405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1541140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43265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75769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75769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</w:t>
            </w:r>
          </w:p>
        </w:tc>
      </w:tr>
      <w:tr>
        <w:trPr>
          <w:trHeight w:val="10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17255</w:t>
            </w:r>
          </w:p>
        </w:tc>
      </w:tr>
      <w:tr>
        <w:trPr>
          <w:trHeight w:val="7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42413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7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8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169382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144843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144843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28670</w:t>
            </w:r>
          </w:p>
        </w:tc>
      </w:tr>
      <w:tr>
        <w:trPr>
          <w:trHeight w:val="15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14197</w:t>
            </w:r>
          </w:p>
        </w:tc>
      </w:tr>
      <w:tr>
        <w:trPr>
          <w:trHeight w:val="7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36499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15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24539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24539</w:t>
            </w:r>
          </w:p>
        </w:tc>
      </w:tr>
      <w:tr>
        <w:trPr>
          <w:trHeight w:val="7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23432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98321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19239</w:t>
            </w:r>
          </w:p>
        </w:tc>
      </w:tr>
      <w:tr>
        <w:trPr>
          <w:trHeight w:val="7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19239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19239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79082</w:t>
            </w:r>
          </w:p>
        </w:tc>
      </w:tr>
      <w:tr>
        <w:trPr>
          <w:trHeight w:val="7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захоронений, и погребение безродных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7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78921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27477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</w:p>
        </w:tc>
      </w:tr>
      <w:tr>
        <w:trPr>
          <w:trHeight w:val="3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44298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149173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50319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50319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50319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10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43711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28475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21633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</w:t>
            </w:r>
          </w:p>
        </w:tc>
      </w:tr>
      <w:tr>
        <w:trPr>
          <w:trHeight w:val="5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проведение государственной информационной политики через газеты и журналы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</w:t>
            </w:r>
          </w:p>
        </w:tc>
      </w:tr>
      <w:tr>
        <w:trPr>
          <w:trHeight w:val="5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33797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</w:p>
        </w:tc>
      </w:tr>
      <w:tr>
        <w:trPr>
          <w:trHeight w:val="7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</w:p>
        </w:tc>
      </w:tr>
      <w:tr>
        <w:trPr>
          <w:trHeight w:val="10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</w:t>
            </w:r>
          </w:p>
        </w:tc>
      </w:tr>
      <w:tr>
        <w:trPr>
          <w:trHeight w:val="7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0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27067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</w:t>
            </w:r>
          </w:p>
        </w:tc>
      </w:tr>
      <w:tr>
        <w:trPr>
          <w:trHeight w:val="7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15238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</w:t>
            </w:r>
          </w:p>
        </w:tc>
      </w:tr>
      <w:tr>
        <w:trPr>
          <w:trHeight w:val="7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</w:t>
            </w:r>
          </w:p>
        </w:tc>
      </w:tr>
      <w:tr>
        <w:trPr>
          <w:trHeight w:val="5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26862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26862</w:t>
            </w:r>
          </w:p>
        </w:tc>
      </w:tr>
      <w:tr>
        <w:trPr>
          <w:trHeight w:val="5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26862</w:t>
            </w:r>
          </w:p>
        </w:tc>
      </w:tr>
      <w:tr>
        <w:trPr>
          <w:trHeight w:val="16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</w:t>
            </w:r>
          </w:p>
        </w:tc>
      </w:tr>
      <w:tr>
        <w:trPr>
          <w:trHeight w:val="10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102014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102014</w:t>
            </w:r>
          </w:p>
        </w:tc>
      </w:tr>
      <w:tr>
        <w:trPr>
          <w:trHeight w:val="7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30062</w:t>
            </w:r>
          </w:p>
        </w:tc>
      </w:tr>
      <w:tr>
        <w:trPr>
          <w:trHeight w:val="7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30062</w:t>
            </w:r>
          </w:p>
        </w:tc>
      </w:tr>
      <w:tr>
        <w:trPr>
          <w:trHeight w:val="7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71952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71952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31403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</w:t>
            </w:r>
          </w:p>
        </w:tc>
      </w:tr>
      <w:tr>
        <w:trPr>
          <w:trHeight w:val="7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8838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22565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</w:p>
        </w:tc>
      </w:tr>
      <w:tr>
        <w:trPr>
          <w:trHeight w:val="10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11-2-V</w:t>
      </w:r>
    </w:p>
    <w:bookmarkEnd w:id="7"/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программ, не подлежащих секвестру в</w:t>
      </w:r>
      <w:r>
        <w:br/>
      </w:r>
      <w:r>
        <w:rPr>
          <w:rFonts w:ascii="Times New Roman"/>
          <w:b/>
          <w:i w:val="false"/>
          <w:color w:val="000000"/>
        </w:rPr>
        <w:t>
процессе исполнения районного бюджета на 2013 год.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1634"/>
        <w:gridCol w:w="2241"/>
        <w:gridCol w:w="7778"/>
      </w:tblGrid>
      <w:tr>
        <w:trPr>
          <w:trHeight w:val="54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4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7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84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11-2-V</w:t>
      </w:r>
    </w:p>
    <w:bookmarkEnd w:id="9"/>
    <w:bookmarkStart w:name="z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123.001.</w:t>
      </w:r>
      <w:r>
        <w:br/>
      </w:r>
      <w:r>
        <w:rPr>
          <w:rFonts w:ascii="Times New Roman"/>
          <w:b/>
          <w:i w:val="false"/>
          <w:color w:val="000000"/>
        </w:rPr>
        <w:t>
Услуги по обеспечению деятельности акима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села,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в разрезе аппаратов сельских (поселковых) округов на 2013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решения Бородулихинского районного маслихата Восточно-Казахстанской области от 06.11.2013 </w:t>
      </w:r>
      <w:r>
        <w:rPr>
          <w:rFonts w:ascii="Times New Roman"/>
          <w:b w:val="false"/>
          <w:i w:val="false"/>
          <w:color w:val="ff0000"/>
          <w:sz w:val="28"/>
        </w:rPr>
        <w:t>№ 18-2-V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9485"/>
        <w:gridCol w:w="2959"/>
      </w:tblGrid>
      <w:tr>
        <w:trPr>
          <w:trHeight w:val="49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181054,2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8262,5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15396,6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9307,5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10356,6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7622,5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8276,4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поселкового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16055,5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7948,4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7631,5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8690,5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11779,4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8815,5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13608,6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8888,5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8790,5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8665,5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7444,5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9031,7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сельского округа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</w:t>
            </w:r>
          </w:p>
        </w:tc>
      </w:tr>
    </w:tbl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11-2-V</w:t>
      </w:r>
    </w:p>
    <w:bookmarkEnd w:id="11"/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123.002. «Организация в</w:t>
      </w:r>
      <w:r>
        <w:br/>
      </w:r>
      <w:r>
        <w:rPr>
          <w:rFonts w:ascii="Times New Roman"/>
          <w:b/>
          <w:i w:val="false"/>
          <w:color w:val="000000"/>
        </w:rPr>
        <w:t>
экстренных случаях доставки тяжелобольных людей до ближайшей</w:t>
      </w:r>
      <w:r>
        <w:br/>
      </w:r>
      <w:r>
        <w:rPr>
          <w:rFonts w:ascii="Times New Roman"/>
          <w:b/>
          <w:i w:val="false"/>
          <w:color w:val="000000"/>
        </w:rPr>
        <w:t>
организации здравоохранения, оказывающей врачебную помощь» в</w:t>
      </w:r>
      <w:r>
        <w:br/>
      </w:r>
      <w:r>
        <w:rPr>
          <w:rFonts w:ascii="Times New Roman"/>
          <w:b/>
          <w:i w:val="false"/>
          <w:color w:val="000000"/>
        </w:rPr>
        <w:t>
разрезе аппаратов сельских (поселковых) округов на 2013 год.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9508"/>
        <w:gridCol w:w="2743"/>
      </w:tblGrid>
      <w:tr>
        <w:trPr>
          <w:trHeight w:val="46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7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
</w:t>
            </w:r>
          </w:p>
        </w:tc>
      </w:tr>
      <w:tr>
        <w:trPr>
          <w:trHeight w:val="27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сельского 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7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27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7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</w:tbl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11-2-V</w:t>
      </w:r>
    </w:p>
    <w:bookmarkEnd w:id="13"/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123.010. «Содержание мест</w:t>
      </w:r>
      <w:r>
        <w:br/>
      </w:r>
      <w:r>
        <w:rPr>
          <w:rFonts w:ascii="Times New Roman"/>
          <w:b/>
          <w:i w:val="false"/>
          <w:color w:val="000000"/>
        </w:rPr>
        <w:t>
захоронений и погребение безродных» в разрезе аппаратов</w:t>
      </w:r>
      <w:r>
        <w:br/>
      </w:r>
      <w:r>
        <w:rPr>
          <w:rFonts w:ascii="Times New Roman"/>
          <w:b/>
          <w:i w:val="false"/>
          <w:color w:val="000000"/>
        </w:rPr>
        <w:t>
сельских (поселковых) округов на 2013 год.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212"/>
        <w:gridCol w:w="2966"/>
      </w:tblGrid>
      <w:tr>
        <w:trPr>
          <w:trHeight w:val="46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
</w:t>
            </w:r>
          </w:p>
        </w:tc>
      </w:tr>
      <w:tr>
        <w:trPr>
          <w:trHeight w:val="2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</w:tbl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8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11-2-V</w:t>
      </w:r>
    </w:p>
    <w:bookmarkEnd w:id="15"/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123.013.</w:t>
      </w:r>
      <w:r>
        <w:br/>
      </w:r>
      <w:r>
        <w:rPr>
          <w:rFonts w:ascii="Times New Roman"/>
          <w:b/>
          <w:i w:val="false"/>
          <w:color w:val="000000"/>
        </w:rPr>
        <w:t>
Обеспечение функционирования автомобильных дорог в городах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значения, поселках, аулах (селах), аульных (сельских)</w:t>
      </w:r>
      <w:r>
        <w:br/>
      </w:r>
      <w:r>
        <w:rPr>
          <w:rFonts w:ascii="Times New Roman"/>
          <w:b/>
          <w:i w:val="false"/>
          <w:color w:val="000000"/>
        </w:rPr>
        <w:t>
округах в разрезе аппаратов сельских (поселковых) округов на</w:t>
      </w:r>
      <w:r>
        <w:br/>
      </w:r>
      <w:r>
        <w:rPr>
          <w:rFonts w:ascii="Times New Roman"/>
          <w:b/>
          <w:i w:val="false"/>
          <w:color w:val="000000"/>
        </w:rPr>
        <w:t>
2013 год.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8 в редакции решения Бородулихинского районного маслихата Восточно-Казахстанской области от 06.11.2013 </w:t>
      </w:r>
      <w:r>
        <w:rPr>
          <w:rFonts w:ascii="Times New Roman"/>
          <w:b w:val="false"/>
          <w:i w:val="false"/>
          <w:color w:val="ff0000"/>
          <w:sz w:val="28"/>
        </w:rPr>
        <w:t>№ 18-2-V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9602"/>
        <w:gridCol w:w="2783"/>
      </w:tblGrid>
      <w:tr>
        <w:trPr>
          <w:trHeight w:val="4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56435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сельского округа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сельского округа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сельского округа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сельского округа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</w:tbl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9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11-2-V</w:t>
      </w:r>
    </w:p>
    <w:bookmarkEnd w:id="17"/>
    <w:bookmarkStart w:name="z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123.022.</w:t>
      </w:r>
      <w:r>
        <w:br/>
      </w:r>
      <w:r>
        <w:rPr>
          <w:rFonts w:ascii="Times New Roman"/>
          <w:b/>
          <w:i w:val="false"/>
          <w:color w:val="000000"/>
        </w:rPr>
        <w:t>
Капитальные расходы государственного органа</w:t>
      </w:r>
      <w:r>
        <w:br/>
      </w:r>
      <w:r>
        <w:rPr>
          <w:rFonts w:ascii="Times New Roman"/>
          <w:b/>
          <w:i w:val="false"/>
          <w:color w:val="000000"/>
        </w:rPr>
        <w:t>
в разрезе аппаратов сельских (поселковых) округов на 2013 год.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9 в редакции решения Бородулихинского районного маслихата Восточно-Казахстанской области от 06.11.2013 </w:t>
      </w:r>
      <w:r>
        <w:rPr>
          <w:rFonts w:ascii="Times New Roman"/>
          <w:b w:val="false"/>
          <w:i w:val="false"/>
          <w:color w:val="ff0000"/>
          <w:sz w:val="28"/>
        </w:rPr>
        <w:t>№ 18-2-V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9610"/>
        <w:gridCol w:w="2774"/>
      </w:tblGrid>
      <w:tr>
        <w:trPr>
          <w:trHeight w:val="43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сельского округа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сельского округа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сельского округа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поселкового округа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сельского округа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сельского округа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 округа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сельского округа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сельского округа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сельского округа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сельского округа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сельского округа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сельского округа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Бородулихинского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11-2-V</w:t>
      </w:r>
    </w:p>
    <w:bookmarkEnd w:id="19"/>
    <w:bookmarkStart w:name="z4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123.008.</w:t>
      </w:r>
      <w:r>
        <w:br/>
      </w:r>
      <w:r>
        <w:rPr>
          <w:rFonts w:ascii="Times New Roman"/>
          <w:b/>
          <w:i w:val="false"/>
          <w:color w:val="000000"/>
        </w:rPr>
        <w:t>
"Освещение улиц населенных пунктов" в разрезе аппаратов</w:t>
      </w:r>
      <w:r>
        <w:br/>
      </w:r>
      <w:r>
        <w:rPr>
          <w:rFonts w:ascii="Times New Roman"/>
          <w:b/>
          <w:i w:val="false"/>
          <w:color w:val="000000"/>
        </w:rPr>
        <w:t>
сельских (поселковых) округов на 2013 год.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Решение дополнено приложением 10 в соответствии с решением Бородулихинского районного маслихата Восточно-Казахстанской области от 22.02.2013 </w:t>
      </w:r>
      <w:r>
        <w:rPr>
          <w:rFonts w:ascii="Times New Roman"/>
          <w:b w:val="false"/>
          <w:i w:val="false"/>
          <w:color w:val="ff0000"/>
          <w:sz w:val="28"/>
        </w:rPr>
        <w:t>№ 12-2-V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9695"/>
        <w:gridCol w:w="2671"/>
      </w:tblGrid>
      <w:tr>
        <w:trPr>
          <w:trHeight w:val="5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511</w:t>
            </w:r>
          </w:p>
        </w:tc>
      </w:tr>
      <w:tr>
        <w:trPr>
          <w:trHeight w:val="2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сельского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28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сельского округа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