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5fd" w14:textId="1d0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27 февраля 2012 года N 81. Зарегистрировано управлением юстиции Глубоковского района Департамента юстиции Восточно-Казахстанской области 15 марта 2012 года за N 5-9-166. Утратило силу - постановлением Глубоковского районного акимата от 08 июня 2012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от 08.06.2012 N 269.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подпунктов 5-4),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статей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где будут организованы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где будут организованы социальные рабочие места для целевых групп населения,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участников молодежной практики осуществляется из средств местного и республиканского бюджетов, согласно утвержденного плана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работодателей на оплату труда из целевых групп, трудоустроенных на социальные рабочие места, частично возмещаются из средств местного и республиканского бюджетов, согласно утвержденного плана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постановления Глубоковского районного акимата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Асамбаева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  Н. Шерубаев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 № 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642"/>
        <w:gridCol w:w="2938"/>
        <w:gridCol w:w="2725"/>
        <w:gridCol w:w="1978"/>
        <w:gridCol w:w="1723"/>
      </w:tblGrid>
      <w:tr>
        <w:trPr>
          <w:trHeight w:val="12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(должностей)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филиал Республиканского государственного казенного предприятия «Центр по недвижимости по Восточно- Казахстанской области»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Техник-инвентаризатор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Глубоковского района Восточно- Казахстанской области»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дорожной полиции Глубоковского района Департамента внутренних дел Восточно-Казахстанской области Министерства внутренних дел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Глубоковскому району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Восточно-Казахстанского областного суда Департамента по обеспечению деятельности судов при Верховном Суде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Глубоковского района»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канцелярии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«Глубоковская средняя школа имени Н.К. Крупской»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«АқтасЗемПроектСтрой»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- менеджер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«Предгорненский элеватор»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Глубоковского района»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филиал Восточно-Казахстанской области общественного объединения «Народно- Демократическая партия «Нур Отан»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Глубоковского района»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финансист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Глубоковского района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Казахстанский Областной филиал акционерное общество «Казпочта»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Глубоковского района Департамента внутренних дел Восточно-Казахстанской области Министерства внутренних дел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«Архитектура и градостроительство»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«Корвет»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сервисному обслуживанию автомобилей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«Калижанова Жанар Сержановна»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«Нива»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- машинист сельскохозяйственного производства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 (по согласованию)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Глубоковского районного акимата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 № 81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913"/>
        <w:gridCol w:w="1486"/>
        <w:gridCol w:w="1046"/>
        <w:gridCol w:w="1134"/>
        <w:gridCol w:w="1442"/>
        <w:gridCol w:w="1668"/>
        <w:gridCol w:w="1628"/>
        <w:gridCol w:w="1668"/>
      </w:tblGrid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в разрезе профессий (должностей)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(МЗП)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"Теплоэнергия" п. Глубокое Акимата Глубоковского района на праве хозяйственного ведения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- 13500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- 17000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- 10200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- 9300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- 7200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- 13000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насосной установки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- 7200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- 3600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"Синельников А.В."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7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"АқтасЗемСтройПроект"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"Жучков Д."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- бухгалтер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- 13500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- консультант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- 13500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- 67500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нотариус "Жанагазова Н.А."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- 17500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- 10500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- 5250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"Тюлемысова К.Н"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- 9000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- 5400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- 2700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"ГРЕТТА"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- 11000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"СТИМ"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сервисного центра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системотехник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"Мокерова И"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 - кондитер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"Уграш Ердинч"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"Школдина М.А."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- 18000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- 10800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- 16500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- 9900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- 4950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"Владимиров Валерий Кондратьевич"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«Сорокина Н.В.»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- 9000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- 5400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- 2700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"Харламов В.К."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- 11500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- 6900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6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"Орлачева Раиса Васильевна"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"Раковская Л.В."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- 11000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- 3300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"Хуртин Алексей Геннадьевич"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- 18000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- 9000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"Садыкова Г.М."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продавец - кассир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 - экспедитор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рыбным отделом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продаж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"Ткаченко А.В."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- 9000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- 5400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- 2700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"Брехунов Виктор Иванович"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- 9000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- 5400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- 2700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"Нива"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"Беляева"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- 8000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- 4800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 - бармен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"Красный яр"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«Самарханова Р.А.»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"ЛиВит - ком"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сервисного центра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«Круглик В.Г.»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- 11000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- 3300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«Смаилова А.В.»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- 18500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- 11100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- 5550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«Токмина О.В.»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разнорабочая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«Байгонысов А.М.»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«Диц О.А.»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производственных помещений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«Кайранов»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- 6300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- 6300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- 3150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«Долгарева В.В.»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- 7200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- 3600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«Рулева С.П.»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«УШАНОВА - АСТАНА»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- 17500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- 10500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- 5250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«ТАДИЗ»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- машинист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«Кокошева Гульзипа Рахметулдиновна»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«Исток»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овощевод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«Весна 2011»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«Куфтарев В.В.»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«Хлебороб»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«Секисовское»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зерносклада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 производственных помещений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"Феникс"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 мусора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«Литвинова Г.И»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- 17500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- 10500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«Предприятие качественного питания «Престиж Gold»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- 14000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- 8400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- 11000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- 3300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«Ирхо Александр Михайлович»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«Евченко В.Х.»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зданий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«Лукин М.В.»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 столовой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помощник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«Самырсын»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вальщик леса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раскряжевщик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 - 50% МЗП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«Балқарағай»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вальщик леса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раскряжевщик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охраны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«Кенес и К»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(или бригадир) СМР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- маляр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«Арутюнян Аида»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«Танкаева Кульбаран Жазитовна»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«Карина»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ученик продавца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- 12500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- 7500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- 3750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«Ракишева Куляра Кайсабековна»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- 9000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- 5400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- 2700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"Журба Валентина Николаевна"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«Холобокова Марина Анатольевна»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«Аманбаева Б.Н.»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- 6000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- 3000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«Нургалиева»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- 20000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- 6000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«Гермаш А.А.»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- 15600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- 7800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«Восточно - Казахстанский научно-исследовательский институт сельского хозяйства»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разнорабочая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 - 50% МЗП - 15000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- 30% МЗП - 9000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 - 15% МЗП - 4500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«Чернова Н.В.»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продавца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«Мальцев В.В.»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99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«Алтай»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«Омаров К.С.»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«Восточно - Казахстанский НИИ сельского хозяйства Глубоковского хозяйства» (по согласованию)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- водитель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 № 81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Глубоковского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 июля 2009 года № 221 «О мерах по социальной защите целевых групп населения» (зарегистрированное в Реестре государственной регистрации нормативных правовых актов 27 июля 2009 года № 5-9-110, опубликованное в районной газете «Огни Прииртышья» 7 августа 2009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17 августа 2009 года № 281 «О внесении изменений в постановление от 1 июля 2009 года № 221 «О мерах по социальной защите целевых групп населения» (зарегистрированное в Реестре государственной регистрации нормативных правовых актов 25 августа 2009 года № 5-9-112, опубликованное в районной газете «Огни Прииртышья» 4 сентября 2009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19 февраля 2010 года № 487 «О внесении изменений в постановление от 1 июля 2009 года № 221 «О мерах по социальной защите целевых групп населения» (зарегистрированное в Реестре государственной регистрации нормативных правовых актов 17 марта 2010 года № 5-9-126, опубликованное в районных газетах «Огни Прииртышья» 26 марта 2010 года № 14, «Ақ Бұлақ» 26 марта 2010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28 мая 2010 года № 650 «О мерах по социальной защите от безработицы целевых групп населения в рамках реализации стратегии региональной занятости» (зарегистрированное в Реестре государственной регистрации нормативных правовых актов 29 июня 2010 года № 5-9-133, опубликованное в районных газетах «Огни Прииртышья» 9 июля 2010 года № 30, «Ақ Булақ» 9 июля 2010 года № 28).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