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7b8" w14:textId="06e2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Глубоковского района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марта 2012 года № 161. Зарегистрировано управлением юстиции Глубоковского района Департамента юстиции Восточно-Казахстанской области 12 апреля 2012 года за N 5-9-167. Прекращено действие по истечении срока, на который постановление было принято (письмо аппарата акима Глубоковского района от 28 марта 2013 года № 1372-02-11)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28.03.2013 № 1372-02-11).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– 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– декабре 2012 года»,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обеспечить организованную явку граждан на призывной пункт в сроки, установленные приказом начальника государственного учреждения «Отдел по делам обороны Глубоковского района» или указанные в персональных повестках, в сопровождении участковых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«Медицинское объединение Глубоковского района» (Беделманову К.Р.):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призывную медицинскую комиссию врачами-специалистами,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взять под контроль работу медицинской комиссии, освидетельствование граждан, призываемых на срочную воинскую службу, прием призывников, их лечение и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«Отдел внутренних дел Глубоковского района» (Синиязов К. 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розыск и доставку на призывной пункт призывников,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порядка на призывном пункте в период призыва граждан и отправки призывников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Глубоковского района Асамбаева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Н. Шерубаев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 Б. Жапаров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Глубоковского района»                  К. Синиязов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Глубоковского района»          К. Беделманов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марта 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746"/>
        <w:gridCol w:w="3119"/>
        <w:gridCol w:w="3121"/>
      </w:tblGrid>
      <w:tr>
        <w:trPr>
          <w:trHeight w:val="28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24.09.,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Белокаменка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Верхнеберезовский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27.09.2012 г.</w:t>
            </w:r>
          </w:p>
        </w:tc>
      </w:tr>
      <w:tr>
        <w:trPr>
          <w:trHeight w:val="1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04.04.,09.04.,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13.04.2012 г..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 г.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26.09.2012 г.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26.09.2012 г.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дни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18.04.,25.04.,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16.05.23.05.,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30.05.,13.06.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26.10.,14.11.,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21.11.,05.12.,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21.12.2012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 майор                Б. Жапаров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