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622" w14:textId="e6f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июня 2012 года N 6/6-V. Зарегистрировано Департаментом юстиции Восточно-Казахстанской области 30 июля 2012 года за N 2621. Утратило силу решением Глубоковского районного маслихата от 21 апреля 2014 года N 26/5-V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21.04.2014 года N 26/5-V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многодетные матери, награжденные подвесками «Алтын алқа», «Күміс алқа» или получившие ранее звание «Мать-героиня» и награжденные орденом «Материнская слава» 1, 2 степени, а так же многодетные матери, имеющие 4 и более совместно проживающих несовершеннолетних детей, в том числе детей, обучающихся в средних общеобразовательных, в высших и средних профессиональных учебных заведениях очной формы обучения, после достижения ими совершеннолетия и до времени окончания ими учебных заведений, но не более чем до достижения 23-летнего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жертвы политических репрессий, а также лица, пострадавшие от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семьи воспитывающие детей, оставшихся без попечения родителей и семьи, воспитывающие детей с ограниченными возможностями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инвалиды 1 и 2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онкологические заболевания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граждане, пострадавшие вследствие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(книга регистрации граждан, адресная справка либо справка акима поселка или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Глубоковского районного маслихата от 20.05.2013 </w:t>
      </w:r>
      <w:r>
        <w:rPr>
          <w:rFonts w:ascii="Times New Roman"/>
          <w:b w:val="false"/>
          <w:i w:val="false"/>
          <w:color w:val="000000"/>
          <w:sz w:val="28"/>
        </w:rPr>
        <w:t>№ 15/3-V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иной документ, подтверждающий наступление чрезвычайной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предстоящие или фактические финансовые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больных туберкулезом справка медицинского учреждения о нахождении на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копиях,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Глубоковского районного маслихата от 20.05.2013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15/3-V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> 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Коротков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