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8268f" w14:textId="d3826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от 14 декабря 2011 года № 34/2-IV "О районном бюджете на 2012-2014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Глубоковского районного маслихата Восточно-Казахстанской области от 24 сентября 2012 года N 8/2-V. Зарегистрировано Департаментом юстиции Восточно-Казахстанской области 26 сентября 2012 года за N 2672. Прекращено действие по истечении срока действия (письмо Глубоковского районного маслихата от 20 декабря 2012 года № 298)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Прекращено действие по истечении срока действия (письмо Глубоковского районного маслихата от 20.12.2012 № 298).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Руководствуясь 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11 сентября 2012 года № 5/72-V «О внесении изменений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8 декабря 2011 года № 34/397-IV «Об областном бюджете на 2012-2014 годы» (зарегистрировано в Реестре государственной регистрации нормативных правовых актов под № 2648) Глубоковский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Глубоковского районного маслихата «О районном бюджете на 2012-2014 годы» от 14 декабря 2011 года № 34/2-IV (зарегистрировано в Реестре государственной регистрации нормативных правовых актов под № 5-9-159, опубликовано в газетах «Ақ бұлақ» от 13 января 2012 года № 3, «Огни Прииртышья» от 13 января 2012 года № 3)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1)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«1) доходы – 3819763 тысячи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1321772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5807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35997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2456187 тысяч тенге;»;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2)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«2) затраты – 3963052,5 тысячи тенге;»;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абзацы первый, второй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«Предусмотреть в районном бюджете целевые трансферты из областного бюджета в сумме 421324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20127 тысяч тенге на оказание материальной помощи некоторым категориям граждан (участникам ВОВ, инвалидам ВОВ, лицам приравненным к участникам ВОВ и инвалидам ВОВ, семьям погибших военнослужащих);»;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четвертый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«128 тысяч тенге на оказание материальной помощи пенсионерам, имеющим заслуги перед Республикой Казахстан;»;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2012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А. Мурзыканова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Глубоковского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А. Баймульдинов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Глубоковского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сентября 2012 года № 8/2-V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Глубоковского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декабря 2011 года № 34/2-IV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Глубоковского района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9"/>
        <w:gridCol w:w="599"/>
        <w:gridCol w:w="599"/>
        <w:gridCol w:w="9090"/>
        <w:gridCol w:w="1833"/>
      </w:tblGrid>
      <w:tr>
        <w:trPr>
          <w:trHeight w:val="46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7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3819763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Собственные доходы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1363576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1321772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585146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585146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403235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403235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272965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161675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23090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84300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32960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3970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17400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11570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27466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27466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5807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3163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1969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1969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35997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35997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 участков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продажу права аренды земельных участков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2456187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2456187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2456187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2"/>
        <w:gridCol w:w="654"/>
        <w:gridCol w:w="697"/>
        <w:gridCol w:w="697"/>
        <w:gridCol w:w="7848"/>
        <w:gridCol w:w="2192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3963052,5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313251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271597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14599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14599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88827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74571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14012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168171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164821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22598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22598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17712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2985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19056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19056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18718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39707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9139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9139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9139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30568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30568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30068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1764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1764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1764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1764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2429468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221074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221074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122531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воспитателям детских садов, мини-центров, школ-интернатов: общего типа, специальных (коррекционных), специализированных для одаренных детей, организаций образования для детей-сирот и детей, оставшихся без попечения родителей, центров адаптации несовершеннолетних за счет трансфертов из республиканского бюджета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97625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2083354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2083354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1904805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150463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 повышение квалификации по учебным программам АОО «Назарбаев Интеллектуальные школы» за счет трансфертов из республиканского бюджета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организаций начального, основного среднего, общего среднего образования: школы, школы-интернаты: (общего типа, специальных (коррекционных), специализированных для одаренных детей; организаций для детей-сирот и детей, оставшихся без попечения родителей) за счет трансфертов из республиканского бюджета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26982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125040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73440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8388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21292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 за счет трансфертов из республиканского бюджета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7255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27035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51600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51600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197988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172189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172189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55532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37168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3002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33016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4898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3098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13545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25799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25799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24785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525435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90648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Программе занятости 2020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14048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Программе занятости 2020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14048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Программе занятости 2020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25100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недостающей инженерно-коммуникационной инфраструктуры в рамках второго направления Программы занятости 2020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305629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5933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5933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29410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8696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20714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270286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260286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129158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127191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54144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12758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59189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1967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1967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214712,1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94844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94844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94844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18180,1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11580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10878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6600,1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6600,1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62409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48720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42131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6589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13689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13189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39279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13363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7081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6282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17594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13659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3625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8322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8322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49061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29491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6806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6806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22685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17345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9156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9156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9156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10414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10414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10414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10909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10909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10909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10629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131865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131865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74254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74254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57611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57611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20694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20694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8421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«Развитие регионов» за счет целевых трансфертов из республиканского бюджета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8421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11641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11641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28195,4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28195,4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28195,4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26035,4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46292,3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48555,3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48555,3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48555,3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48555,3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48555,3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2263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2263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2263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2263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-189581,8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189581,8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48540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48540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48540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48540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2263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2263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2263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2263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2263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143304,8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143304,8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143304,8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