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7818" w14:textId="d967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30 марта 2012 года N 68. Зарегистрировано управлением юстиции Жарминского района Департамента юстиции Восточно-Казахстанской области 09 апреля 2012 года за N 5-10-128. Утратило силу постановлением акимата Жарминского района  от 20 мая 2013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Жарминского района  от 20.05.2013 № 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статьями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№ 561-ІV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 Указа Президента Республики Казахстан от 01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Жарминского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территориальных единиц оповестить призывников о прибытии в отдел по делам обороны района и организовать своевременную явку.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КГКП «Медицинское объединение № 1 Жарминского района» (Брынзовой 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 и среднего медицинского персонала для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стационарных, лечебно-оздоровительных учреждениях иметь свободные места для дополнительного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проведения призыва на срочную воинскую службу, предоставить списки призывников нуждающихся в лечении, данные об их регистрации в лечебных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внутренних дел Жарминского района (Н. Тугелову):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наряд полиции для соблюдения порядка при работе призывной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сообщить в отдел по делам обороны района о гражданах, ранее судимых и отбывающих наказание, о лицах, подлежащих учету, находящихся под следствием за антиобщественное поведение и за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района С. Брынзова.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Жарминского района                    Т. Касымжанов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Г. Дайрабаев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Жарминского района                         Н. Тугелов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КГКП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по Жарминскому району»                 Т. Брынзова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30.03.2012 года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7313"/>
      </w:tblGrid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Брынзов Сергей Михайлович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Жарминского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Дайрабаев Галымсерик Битемирович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Жарминского района,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Токтаганов Болатбек Озбекович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Жарминского районного отдела внутренних дел (по согласованию)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Даирова Шайзада Рафагатовна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медицинского объединения № 1 по Жарминскому району (по согласованию)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Айжан Касымбаевна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медицинского объединения № 1 по Жарминскому району, секретарь комиссии (по согласованию)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№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677"/>
        <w:gridCol w:w="939"/>
        <w:gridCol w:w="1385"/>
        <w:gridCol w:w="1385"/>
        <w:gridCol w:w="1385"/>
        <w:gridCol w:w="1386"/>
        <w:gridCol w:w="1386"/>
      </w:tblGrid>
      <w:tr>
        <w:trPr>
          <w:trHeight w:val="14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территориальных единиц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03.04.2012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04.04.2012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05.04.2012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06.04.2012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09.04.2012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Ауэзова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Божыгурский 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Бирликшилский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Жайминский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Жангизтобе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Жарма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Капанбулакский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 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Суыкбулак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Теристанбалинский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Ушбиикский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Шалабайский сельский округ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64"/>
        <w:gridCol w:w="952"/>
        <w:gridCol w:w="1421"/>
        <w:gridCol w:w="1404"/>
        <w:gridCol w:w="1404"/>
        <w:gridCol w:w="1405"/>
        <w:gridCol w:w="1405"/>
      </w:tblGrid>
      <w:tr>
        <w:trPr>
          <w:trHeight w:val="11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территориальных единиц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10.04.2012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11.04.2012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12.04.2012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13.04.2012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16.04.2012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Ауэзова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Акжалский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Божыгурский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Бирликшилский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Калбатауский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Жайминский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Жангизтобе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Жарма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Жарыкский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Капанбулакский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Суыкбулак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Теристанбалинский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Ушбиикский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Шалабайский сельский округ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Жарминского района                    Г. Дайрабаев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