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0e2" w14:textId="a3cf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11 мая 2012 года N 98. Зарегистрировано управлением юстиции Жарминского района Департамента юстиции Восточно-Казахстанской области 31 мая 2012 года  N 5-10-132.  Утратило силу постановлением акимата Жарминского района  от 20 мая 2013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Жарминского района  от 20.05.2013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в 2012 году, виды, объемы и конкретные условия общественных работ,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полутора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(женщины, имеющие несовершеннолетних детей, многодетным матерям, инвалиды, лица, не достигшие восемнадцатилетнего возраста)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Жарминского района Брынзова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Жарминского района                    Т. Касымжанов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2012 года № 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807"/>
        <w:gridCol w:w="2576"/>
        <w:gridCol w:w="2198"/>
        <w:gridCol w:w="1064"/>
        <w:gridCol w:w="1400"/>
        <w:gridCol w:w="2095"/>
      </w:tblGrid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Жарминского района»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снега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населенного пункта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 на территории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цветников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4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Акжальского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Аршалинского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Бельтерекского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6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Божыгурского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9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Бирликшильского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5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Калбатауского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9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Ауэзова»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Жайминского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Жангизтобе»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Жарыкского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9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5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Каратобинского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0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Капанбулакского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7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Кызылагашского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Суыкбулак»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9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Ушбиикского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Шалабайского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0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Шар»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7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Теристанбалинского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Делбегетейского сельского округа»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9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Жарма»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Акжал»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Аршалы»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Кажыгельды»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Балыктыколь»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«Основная школа имени Шевченко»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имени Маяковского»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имени Ш. Уалиханова»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Аркалык»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Малай»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Шар» село Кентарлау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имени А. Шарипова» село Былкылдак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имени С. Алимбетова»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Кошек»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Кезенсу»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Узынжал»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Конырбиик»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Жамбыла»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4» города Шар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Жарминского района Департамента по чрезвычайным ситуациям Восточно – Казахстанской области Министерства по чрезвычайным ситуациям Республики Казахстан»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служебной корреспонденции, уборка помещений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Жарминского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уборка помещений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Жарминскому району налогового Департамента по Восточно – Казахстанской области Налогового Комитета Министерства Финансов Республики Казахстан"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сбору налогов в местный бюджет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банковских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формировании дел налогоплательщиков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и подборка деклараций формы налоговой отчетности, сопроводительных накладных по горюче смазывающим материалам, составление описи актов проверок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разноске уведомлений об устранении нарушений налогового законодательства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вручение всех видов уведомлений, разноска уведомлений об устранении нарушений налогового законодательства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Жарминского района»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республиканской призывной кампании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для призыва граждан в Вооруженные силы Республики Казахстан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«Жарминский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Восточно-Казахстанской области «Уголовно-исполнительной системы № 1 по Жарминскому району»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суд № 2 Жарминского района» города Шар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Жарминского района»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выполнению районной программы занятости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оформление документов для заключения договоров по общественным работам, социальным рабочим местам, молодежной практике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дел по адресной социальной помощи и государственным детским пособиям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 адресной социальной помощи и государственным детским пособиям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 2010-2011 годов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центр по выплате пенсий» Жарминский филиал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общественной компании по индексации пенсий, пособий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перерасчета, связанного с индексацией пенсий и пособий, формирование пенсионных дел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пенсионных дел к инвентаризации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Жарминского района»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«Шарский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– хозяйства и ветеринарии»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архивных документов, мониторинг производства сельхозпродукции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строительства и градостроительства Жарминского района»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Жарминского района»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консьержи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«Государственное коммунальное предприятие акимата Жарминского района»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Жарминского района»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Жарминского района Восточно-Казахстанской области»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 (по согласованию)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 и зависит от количества, качества и сложности выполняемой работы;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 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многодетным матерям,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К.С. Баубекова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