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339a" w14:textId="eb6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22 декабря 2011 года № 35/262-IV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12 июля 2012 года N 4/45-V. Зарегистрировано Департаментом юстиции Восточно-Казахстанской области 18 июля 2012 года N 2599.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9 июля 2012 года № 2577)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«О районном бюджете на 2012-2014 годы» от 22 декабря 2011 года № 35/262-IV (зарегистрировано в Реестре государственной регистрации нормативных правовых актов от 29 декабря 2011 года № 5-10-124, опубликовано в газете «Қалба тынысы» от 18 января № 5, от 20 января № 6, от 25 января № 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6 078 023,0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1 063 333,0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5 008 586,0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6 155 831,1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- 3490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«99 427,0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Предусмотреть в районном бюджете целевые текущие трансферты из республиканского бюджета отделу жилищно-коммунального хозяйства, пассажирского транспорта и автомобильных дорог 58 982,0 тысяч тенге на </w:t>
      </w:r>
      <w:r>
        <w:rPr>
          <w:rFonts w:ascii="Times New Roman"/>
          <w:b w:val="false"/>
          <w:i w:val="false"/>
          <w:color w:val="000000"/>
          <w:sz w:val="28"/>
        </w:rPr>
        <w:t>развитие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«5-3. Предусмотреть в районном бюджете целевые текущие трансферты на капитальный ремонт тепломеханического оборудования, теплотрассы и системы отопления средней школы Суыкбулак - 19 464,0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63 171,0 тысяч тенге на социальную помощь,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Нуртазин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4/45-V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949"/>
        <w:gridCol w:w="811"/>
        <w:gridCol w:w="831"/>
        <w:gridCol w:w="7393"/>
        <w:gridCol w:w="19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1063333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462204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462204</w:t>
            </w:r>
          </w:p>
        </w:tc>
      </w:tr>
      <w:tr>
        <w:trPr>
          <w:trHeight w:val="8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396804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9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3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</w:p>
        </w:tc>
      </w:tr>
      <w:tr>
        <w:trPr>
          <w:trHeight w:val="3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127358</w:t>
            </w:r>
          </w:p>
        </w:tc>
      </w:tr>
      <w:tr>
        <w:trPr>
          <w:trHeight w:val="7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75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3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6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139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2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5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занятий отдельными видами деятельности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27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4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45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8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1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5008586</w:t>
            </w:r>
          </w:p>
        </w:tc>
      </w:tr>
      <w:tr>
        <w:trPr>
          <w:trHeight w:val="6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5008586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5008586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459147</w:t>
            </w:r>
          </w:p>
        </w:tc>
      </w:tr>
      <w:tr>
        <w:trPr>
          <w:trHeight w:val="3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1997343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35"/>
        <w:gridCol w:w="893"/>
        <w:gridCol w:w="818"/>
        <w:gridCol w:w="818"/>
        <w:gridCol w:w="6670"/>
        <w:gridCol w:w="2034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6155831,1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403404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368706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9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95208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86111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0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258618</w:t>
            </w:r>
          </w:p>
        </w:tc>
      </w:tr>
      <w:tr>
        <w:trPr>
          <w:trHeight w:val="12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252712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18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2397855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153184</w:t>
            </w:r>
          </w:p>
        </w:tc>
      </w:tr>
      <w:tr>
        <w:trPr>
          <w:trHeight w:val="30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 -интернаты: (общего типа, специальных (коррекционных), специализированным для одаренных детей; организаций для детей-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170787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152487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18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324411</w:t>
            </w:r>
          </w:p>
        </w:tc>
      </w:tr>
      <w:tr>
        <w:trPr>
          <w:trHeight w:val="2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296361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296361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12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2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18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3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93308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6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6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</w:t>
            </w:r>
          </w:p>
        </w:tc>
      </w:tr>
      <w:tr>
        <w:trPr>
          <w:trHeight w:val="36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21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139606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280817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40987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1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значения,поселков и иных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172935,9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87512,5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80012,5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18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13767,4</w:t>
            </w:r>
          </w:p>
        </w:tc>
      </w:tr>
      <w:tr>
        <w:trPr>
          <w:trHeight w:val="9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45970,1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40980,1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15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-145139,1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145139,1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1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Н. Сейтказина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4/45-V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275"/>
        <w:gridCol w:w="1576"/>
        <w:gridCol w:w="2893"/>
        <w:gridCol w:w="2317"/>
        <w:gridCol w:w="1803"/>
        <w:gridCol w:w="1516"/>
      </w:tblGrid>
      <w:tr>
        <w:trPr>
          <w:trHeight w:val="27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пенсионерам, имеющим заслуги перед Республикой Казахстан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2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161"/>
        <w:gridCol w:w="1488"/>
        <w:gridCol w:w="2184"/>
        <w:gridCol w:w="3616"/>
        <w:gridCol w:w="2303"/>
      </w:tblGrid>
      <w:tr>
        <w:trPr>
          <w:trHeight w:val="27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63 171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2012 года № 4/45-V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74"/>
        <w:gridCol w:w="952"/>
        <w:gridCol w:w="762"/>
        <w:gridCol w:w="723"/>
        <w:gridCol w:w="4510"/>
        <w:gridCol w:w="1703"/>
        <w:gridCol w:w="1315"/>
        <w:gridCol w:w="128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1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1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